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28D12" w14:textId="19C197ED" w:rsidR="007D1DF2" w:rsidRDefault="007D1DF2" w:rsidP="005C281C">
      <w:pPr>
        <w:jc w:val="center"/>
        <w:rPr>
          <w:rFonts w:ascii="Brill" w:hAnsi="Brill"/>
          <w:i/>
          <w:iCs/>
          <w:sz w:val="36"/>
          <w:szCs w:val="36"/>
        </w:rPr>
      </w:pPr>
      <w:r w:rsidRPr="00C92E84">
        <w:rPr>
          <w:noProof/>
          <w:lang w:val="en-GB"/>
        </w:rPr>
        <w:drawing>
          <wp:inline distT="0" distB="0" distL="0" distR="0" wp14:anchorId="32EE1067" wp14:editId="71F806D2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852D5" w14:textId="6423B062" w:rsidR="001F7764" w:rsidRPr="007D1DF2" w:rsidRDefault="002B4D16" w:rsidP="005C281C">
      <w:pPr>
        <w:jc w:val="center"/>
        <w:rPr>
          <w:rFonts w:ascii="Brill" w:hAnsi="Brill"/>
          <w:i/>
          <w:iCs/>
          <w:sz w:val="36"/>
          <w:szCs w:val="36"/>
        </w:rPr>
      </w:pPr>
      <w:r w:rsidRPr="007D1DF2">
        <w:rPr>
          <w:rFonts w:ascii="Brill" w:hAnsi="Brill"/>
          <w:i/>
          <w:iCs/>
          <w:sz w:val="36"/>
          <w:szCs w:val="36"/>
        </w:rPr>
        <w:t xml:space="preserve">THEOT Judges in </w:t>
      </w:r>
      <w:proofErr w:type="spellStart"/>
      <w:r w:rsidR="00374861" w:rsidRPr="007D1DF2">
        <w:rPr>
          <w:rFonts w:ascii="Brill" w:hAnsi="Brill"/>
          <w:i/>
          <w:iCs/>
          <w:sz w:val="36"/>
          <w:szCs w:val="36"/>
        </w:rPr>
        <w:t>EthioS</w:t>
      </w:r>
      <w:r w:rsidRPr="007D1DF2">
        <w:rPr>
          <w:rFonts w:ascii="Brill" w:hAnsi="Brill"/>
          <w:i/>
          <w:iCs/>
          <w:sz w:val="36"/>
          <w:szCs w:val="36"/>
        </w:rPr>
        <w:t>Pa</w:t>
      </w:r>
      <w:r w:rsidR="00374861" w:rsidRPr="007D1DF2">
        <w:rPr>
          <w:rFonts w:ascii="Brill" w:hAnsi="Brill"/>
          <w:i/>
          <w:iCs/>
          <w:sz w:val="36"/>
          <w:szCs w:val="36"/>
        </w:rPr>
        <w:t>R</w:t>
      </w:r>
      <w:r w:rsidRPr="007D1DF2">
        <w:rPr>
          <w:rFonts w:ascii="Brill" w:hAnsi="Brill"/>
          <w:i/>
          <w:iCs/>
          <w:sz w:val="36"/>
          <w:szCs w:val="36"/>
        </w:rPr>
        <w:t>e</w:t>
      </w:r>
      <w:proofErr w:type="spellEnd"/>
      <w:r w:rsidRPr="007D1DF2">
        <w:rPr>
          <w:rFonts w:ascii="Brill" w:hAnsi="Brill"/>
          <w:i/>
          <w:iCs/>
          <w:sz w:val="36"/>
          <w:szCs w:val="36"/>
        </w:rPr>
        <w:t xml:space="preserve"> </w:t>
      </w:r>
      <w:r w:rsidR="00374861" w:rsidRPr="007D1DF2">
        <w:rPr>
          <w:rFonts w:ascii="Brill" w:hAnsi="Brill"/>
          <w:i/>
          <w:iCs/>
          <w:sz w:val="36"/>
          <w:szCs w:val="36"/>
        </w:rPr>
        <w:t>Ura</w:t>
      </w:r>
      <w:r w:rsidRPr="007D1DF2">
        <w:rPr>
          <w:rFonts w:ascii="Brill" w:hAnsi="Brill"/>
          <w:i/>
          <w:iCs/>
          <w:sz w:val="36"/>
          <w:szCs w:val="36"/>
        </w:rPr>
        <w:t xml:space="preserve"> </w:t>
      </w:r>
      <w:proofErr w:type="spellStart"/>
      <w:r w:rsidR="00374861" w:rsidRPr="007D1DF2">
        <w:rPr>
          <w:rFonts w:ascii="Brill" w:hAnsi="Brill"/>
          <w:i/>
          <w:iCs/>
          <w:sz w:val="36"/>
          <w:szCs w:val="36"/>
        </w:rPr>
        <w:t>Masqal</w:t>
      </w:r>
      <w:proofErr w:type="spellEnd"/>
    </w:p>
    <w:p w14:paraId="43068A95" w14:textId="5B4D5048" w:rsidR="002B4D16" w:rsidRDefault="00CA3C0E" w:rsidP="005C281C">
      <w:pPr>
        <w:jc w:val="center"/>
        <w:rPr>
          <w:rFonts w:ascii="Brill" w:hAnsi="Brill"/>
          <w:sz w:val="18"/>
          <w:szCs w:val="18"/>
        </w:rPr>
      </w:pPr>
      <w:r>
        <w:rPr>
          <w:rFonts w:ascii="Brill" w:hAnsi="Brill"/>
          <w:sz w:val="18"/>
          <w:szCs w:val="18"/>
        </w:rPr>
        <w:t xml:space="preserve">Ff, </w:t>
      </w:r>
      <w:r w:rsidRPr="00CA3C0E">
        <w:rPr>
          <w:rFonts w:ascii="Brill" w:hAnsi="Brill"/>
          <w:sz w:val="18"/>
          <w:szCs w:val="18"/>
        </w:rPr>
        <w:t>194</w:t>
      </w:r>
      <w:r>
        <w:rPr>
          <w:rFonts w:ascii="Brill" w:hAnsi="Brill"/>
          <w:sz w:val="18"/>
          <w:szCs w:val="18"/>
        </w:rPr>
        <w:t>v</w:t>
      </w:r>
      <w:r w:rsidR="0021722C">
        <w:rPr>
          <w:rFonts w:ascii="Brill" w:hAnsi="Brill"/>
          <w:sz w:val="18"/>
          <w:szCs w:val="18"/>
        </w:rPr>
        <w:t>–</w:t>
      </w:r>
      <w:r>
        <w:rPr>
          <w:rFonts w:ascii="Brill" w:hAnsi="Brill"/>
          <w:sz w:val="18"/>
          <w:szCs w:val="18"/>
        </w:rPr>
        <w:softHyphen/>
      </w:r>
      <w:r w:rsidRPr="00CA3C0E">
        <w:rPr>
          <w:rFonts w:ascii="Brill" w:hAnsi="Brill"/>
          <w:sz w:val="18"/>
          <w:szCs w:val="18"/>
        </w:rPr>
        <w:t>21</w:t>
      </w:r>
      <w:r w:rsidR="007D1DF2">
        <w:rPr>
          <w:rFonts w:ascii="Brill" w:hAnsi="Brill"/>
          <w:sz w:val="18"/>
          <w:szCs w:val="18"/>
        </w:rPr>
        <w:t>7</w:t>
      </w:r>
      <w:r w:rsidRPr="00CA3C0E">
        <w:rPr>
          <w:rFonts w:ascii="Brill" w:hAnsi="Brill"/>
          <w:sz w:val="18"/>
          <w:szCs w:val="18"/>
        </w:rPr>
        <w:t>r</w:t>
      </w:r>
      <w:r w:rsidR="0021722C">
        <w:rPr>
          <w:rFonts w:ascii="Brill" w:hAnsi="Brill"/>
          <w:sz w:val="18"/>
          <w:szCs w:val="18"/>
        </w:rPr>
        <w:br/>
      </w:r>
      <w:r w:rsidR="002B4D16" w:rsidRPr="00C92E84">
        <w:rPr>
          <w:rFonts w:ascii="Brill" w:hAnsi="Brill"/>
          <w:sz w:val="18"/>
          <w:szCs w:val="18"/>
        </w:rPr>
        <w:t xml:space="preserve">For the book of Judges, the following people were involved in creating first, second and third drafts of </w:t>
      </w:r>
      <w:proofErr w:type="spellStart"/>
      <w:r w:rsidR="002B4D16" w:rsidRPr="00C92E84">
        <w:rPr>
          <w:rFonts w:ascii="Brill" w:hAnsi="Brill"/>
          <w:sz w:val="18"/>
          <w:szCs w:val="18"/>
        </w:rPr>
        <w:t>tran</w:t>
      </w:r>
      <w:proofErr w:type="spellEnd"/>
      <w:r w:rsidR="005C281C">
        <w:rPr>
          <w:rFonts w:ascii="Nyala" w:hAnsi="Nyala" w:cs="Nyala"/>
          <w:sz w:val="18"/>
          <w:szCs w:val="18"/>
        </w:rPr>
        <w:t>፤</w:t>
      </w:r>
      <w:r w:rsidR="005C281C">
        <w:rPr>
          <w:rFonts w:ascii="Brill" w:hAnsi="Brill"/>
          <w:sz w:val="18"/>
          <w:szCs w:val="18"/>
        </w:rPr>
        <w:t xml:space="preserve"> </w:t>
      </w:r>
      <w:proofErr w:type="spellStart"/>
      <w:r w:rsidR="002B4D16" w:rsidRPr="00C92E84">
        <w:rPr>
          <w:rFonts w:ascii="Brill" w:hAnsi="Brill"/>
          <w:sz w:val="18"/>
          <w:szCs w:val="18"/>
        </w:rPr>
        <w:t>riptions</w:t>
      </w:r>
      <w:proofErr w:type="spellEnd"/>
      <w:r w:rsidR="002B4D16" w:rsidRPr="00C92E84">
        <w:rPr>
          <w:rFonts w:ascii="Brill" w:hAnsi="Brill"/>
          <w:sz w:val="18"/>
          <w:szCs w:val="18"/>
        </w:rPr>
        <w:t xml:space="preserve">: Michael Wechsler, Jeremy Brown; Draft 4, </w:t>
      </w:r>
      <w:proofErr w:type="spellStart"/>
      <w:r w:rsidR="002B4D16" w:rsidRPr="00C92E84">
        <w:rPr>
          <w:rFonts w:ascii="Brill" w:hAnsi="Brill"/>
          <w:sz w:val="18"/>
          <w:szCs w:val="18"/>
        </w:rPr>
        <w:t>Transkribus</w:t>
      </w:r>
      <w:proofErr w:type="spellEnd"/>
      <w:r w:rsidR="002B4D16" w:rsidRPr="00C92E84">
        <w:rPr>
          <w:rFonts w:ascii="Brill" w:hAnsi="Brill"/>
          <w:sz w:val="18"/>
          <w:szCs w:val="18"/>
        </w:rPr>
        <w:t xml:space="preserve">; Drafts five, Steve Delamarter; Draft six, seven and eight, </w:t>
      </w:r>
      <w:r w:rsidR="002B4D16" w:rsidRPr="00C92E84">
        <w:rPr>
          <w:rFonts w:ascii="Brill" w:hAnsi="Brill"/>
          <w:sz w:val="18"/>
          <w:szCs w:val="18"/>
          <w:lang w:val="en-GB"/>
        </w:rPr>
        <w:t xml:space="preserve">Abenezer Hussen, Nardos Worku, </w:t>
      </w:r>
      <w:proofErr w:type="spellStart"/>
      <w:r w:rsidR="002B4D16" w:rsidRPr="00C92E84">
        <w:rPr>
          <w:rFonts w:ascii="Brill" w:hAnsi="Brill"/>
          <w:sz w:val="18"/>
          <w:szCs w:val="18"/>
          <w:lang w:val="en-GB"/>
        </w:rPr>
        <w:t>Abinet</w:t>
      </w:r>
      <w:proofErr w:type="spellEnd"/>
      <w:r w:rsidR="002B4D16" w:rsidRPr="00C92E84">
        <w:rPr>
          <w:rFonts w:ascii="Brill" w:hAnsi="Brill"/>
          <w:sz w:val="18"/>
          <w:szCs w:val="18"/>
          <w:lang w:val="en-GB"/>
        </w:rPr>
        <w:t xml:space="preserve"> Bedilu, </w:t>
      </w:r>
      <w:proofErr w:type="spellStart"/>
      <w:r w:rsidR="002B4D16" w:rsidRPr="00C92E84">
        <w:rPr>
          <w:rFonts w:ascii="Brill" w:hAnsi="Brill"/>
          <w:sz w:val="18"/>
          <w:szCs w:val="18"/>
        </w:rPr>
        <w:t>Wondesen</w:t>
      </w:r>
      <w:proofErr w:type="spellEnd"/>
      <w:r w:rsidR="002B4D16" w:rsidRPr="00C92E84">
        <w:rPr>
          <w:rFonts w:ascii="Brill" w:hAnsi="Brill"/>
          <w:sz w:val="18"/>
          <w:szCs w:val="18"/>
        </w:rPr>
        <w:t xml:space="preserve"> Eshetu, Hiwot Samuel; Draft 9, Ralph Lee</w:t>
      </w:r>
    </w:p>
    <w:p w14:paraId="485A9BB5" w14:textId="6188D9C1" w:rsidR="005C281C" w:rsidRPr="00066EA8" w:rsidRDefault="00066EA8" w:rsidP="005C281C">
      <w:pPr>
        <w:rPr>
          <w:rFonts w:ascii="Brill" w:hAnsi="Brill"/>
          <w:sz w:val="18"/>
          <w:szCs w:val="18"/>
        </w:rPr>
      </w:pPr>
      <w:r>
        <w:rPr>
          <w:rFonts w:ascii="Brill" w:hAnsi="Brill"/>
          <w:i/>
          <w:iCs/>
          <w:sz w:val="18"/>
          <w:szCs w:val="18"/>
        </w:rPr>
        <w:t xml:space="preserve">Nota Bene:  </w:t>
      </w:r>
      <w:bookmarkStart w:id="0" w:name="_Hlk179213338"/>
      <w:r w:rsidRPr="000809B2">
        <w:rPr>
          <w:sz w:val="18"/>
          <w:szCs w:val="18"/>
          <w:lang w:val="en-GB"/>
        </w:rPr>
        <w:t>Each paragraph represents the text from a single column.</w:t>
      </w:r>
      <w:bookmarkEnd w:id="0"/>
      <w:r>
        <w:rPr>
          <w:sz w:val="18"/>
          <w:szCs w:val="18"/>
          <w:lang w:val="en-GB"/>
        </w:rPr>
        <w:t xml:space="preserve"> The images can be seen at </w:t>
      </w:r>
      <w:r w:rsidR="0035177C">
        <w:rPr>
          <w:sz w:val="18"/>
          <w:szCs w:val="18"/>
          <w:lang w:val="en-GB"/>
        </w:rPr>
        <w:t xml:space="preserve">the University of Hamburg site at </w:t>
      </w:r>
      <w:hyperlink r:id="rId8" w:history="1">
        <w:r w:rsidR="0035177C" w:rsidRPr="00316187">
          <w:rPr>
            <w:rStyle w:val="Hyperlink"/>
            <w:sz w:val="18"/>
            <w:szCs w:val="18"/>
            <w:lang w:val="en-GB"/>
          </w:rPr>
          <w:t>https://mycms-vs03.rrz.uni-hamburg.de/domlib/receive/domlib_institution_00000017</w:t>
        </w:r>
      </w:hyperlink>
      <w:r w:rsidR="0035177C">
        <w:rPr>
          <w:sz w:val="18"/>
          <w:szCs w:val="18"/>
          <w:lang w:val="en-GB"/>
        </w:rPr>
        <w:t xml:space="preserve"> </w:t>
      </w:r>
    </w:p>
    <w:p w14:paraId="008EB441" w14:textId="54A93F09" w:rsidR="00CA3C0E" w:rsidRPr="00066EA8" w:rsidRDefault="00CA3C0E" w:rsidP="005C281C">
      <w:pPr>
        <w:jc w:val="both"/>
        <w:rPr>
          <w:rFonts w:ascii="Abyssinica SIL" w:hAnsi="Abyssinica SIL" w:cs="Abyssinica SIL"/>
        </w:rPr>
      </w:pPr>
      <w:r w:rsidRPr="00066EA8">
        <w:rPr>
          <w:rFonts w:ascii="Abyssinica SIL" w:hAnsi="Abyssinica SIL" w:cs="Abyssinica SIL"/>
        </w:rPr>
        <w:t>f. 194v</w:t>
      </w:r>
    </w:p>
    <w:p w14:paraId="32FE9F54" w14:textId="704CF5E7" w:rsidR="001F7764" w:rsidRPr="00066EA8" w:rsidRDefault="00CA3C0E" w:rsidP="005C281C">
      <w:pPr>
        <w:jc w:val="both"/>
        <w:rPr>
          <w:rFonts w:ascii="Abyssinica SIL" w:hAnsi="Abyssinica SIL" w:cs="Abyssinica SIL"/>
        </w:rPr>
      </w:pPr>
      <w:r w:rsidRPr="00066EA8">
        <w:rPr>
          <w:rFonts w:ascii="Abyssinica SIL" w:hAnsi="Abyssinica SIL" w:cs="Abyssinica SIL"/>
        </w:rPr>
        <w:t xml:space="preserve">(col. 2) </w:t>
      </w:r>
      <w:proofErr w:type="spellStart"/>
      <w:r w:rsidR="009E2774" w:rsidRPr="00066EA8">
        <w:rPr>
          <w:rFonts w:ascii="Abyssinica SIL" w:hAnsi="Abyssinica SIL" w:cs="Abyssinica SIL"/>
        </w:rPr>
        <w:t>ዘ</w:t>
      </w:r>
      <w:r w:rsidR="00814755" w:rsidRPr="00066EA8">
        <w:rPr>
          <w:rFonts w:ascii="Abyssinica SIL" w:hAnsi="Abyssinica SIL" w:cs="Abyssinica SIL"/>
        </w:rPr>
        <w:t>መሳ</w:t>
      </w:r>
      <w:r w:rsidR="00293B34" w:rsidRPr="00066EA8">
        <w:rPr>
          <w:rFonts w:ascii="Abyssinica SIL" w:hAnsi="Abyssinica SIL" w:cs="Abyssinica SIL"/>
        </w:rPr>
        <w:t>ፍንተ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ወኮነ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እምድኅረ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ሞተ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817E9" w:rsidRPr="00066EA8">
        <w:rPr>
          <w:rFonts w:ascii="Abyssinica SIL" w:hAnsi="Abyssinica SIL" w:cs="Abyssinica SIL"/>
        </w:rPr>
        <w:t>ኢያ</w:t>
      </w:r>
      <w:proofErr w:type="spellEnd"/>
      <w:r w:rsidR="009817E9" w:rsidRPr="00066EA8">
        <w:rPr>
          <w:rFonts w:ascii="Abyssinica SIL" w:hAnsi="Abyssinica SIL" w:cs="Abyssinica SIL"/>
          <w:lang w:val="am-ET"/>
        </w:rPr>
        <w:t>ሱ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ወተሰእሉ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ደቂቀ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እስራኤል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እንዘ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ይብሉ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መኑ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ይዐርግ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ለነ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ኀበ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ከናኔዎን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7B778D" w:rsidRPr="00066EA8">
        <w:rPr>
          <w:rFonts w:ascii="Abyssinica SIL" w:hAnsi="Abyssinica SIL" w:cs="Abyssinica SIL"/>
        </w:rPr>
        <w:t>መ</w:t>
      </w:r>
      <w:r w:rsidR="007B778D" w:rsidRPr="00066EA8">
        <w:rPr>
          <w:rFonts w:ascii="Abyssinica SIL" w:hAnsi="Abyssinica SIL" w:cs="Abyssinica SIL"/>
          <w:lang w:val="am-ET"/>
        </w:rPr>
        <w:t>ል</w:t>
      </w:r>
      <w:proofErr w:type="spellStart"/>
      <w:r w:rsidR="00293B34" w:rsidRPr="00066EA8">
        <w:rPr>
          <w:rFonts w:ascii="Abyssinica SIL" w:hAnsi="Abyssinica SIL" w:cs="Abyssinica SIL"/>
        </w:rPr>
        <w:t>አክ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ዘይትቃ</w:t>
      </w:r>
      <w:proofErr w:type="spellEnd"/>
      <w:r w:rsidR="005A0421" w:rsidRPr="00066EA8">
        <w:rPr>
          <w:rFonts w:ascii="Abyssinica SIL" w:hAnsi="Abyssinica SIL" w:cs="Abyssinica SIL"/>
          <w:lang w:val="am-ET"/>
        </w:rPr>
        <w:t>ተ</w:t>
      </w:r>
      <w:proofErr w:type="spellStart"/>
      <w:r w:rsidR="00293B34" w:rsidRPr="00066EA8">
        <w:rPr>
          <w:rFonts w:ascii="Abyssinica SIL" w:hAnsi="Abyssinica SIL" w:cs="Abyssinica SIL"/>
        </w:rPr>
        <w:t>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ለነ</w:t>
      </w:r>
      <w:r w:rsidR="00005EAA" w:rsidRPr="00066EA8">
        <w:rPr>
          <w:rFonts w:ascii="Abyssinica SIL" w:hAnsi="Abyssinica SIL" w:cs="Abyssinica SIL"/>
        </w:rPr>
        <w:t>ወይቤ</w:t>
      </w:r>
      <w:proofErr w:type="spellEnd"/>
      <w:r w:rsidR="00005EAA" w:rsidRPr="00066EA8">
        <w:rPr>
          <w:rFonts w:ascii="Abyssinica SIL" w:hAnsi="Abyssinica SIL" w:cs="Abyssinica SIL"/>
          <w:lang w:val="am-ET"/>
        </w:rPr>
        <w:t>ሎ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እግዚአ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ብሔር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3A3115" w:rsidRPr="00066EA8">
        <w:rPr>
          <w:rFonts w:ascii="Abyssinica SIL" w:hAnsi="Abyssinica SIL" w:cs="Abyssinica SIL"/>
        </w:rPr>
        <w:t>{.}</w:t>
      </w:r>
      <w:proofErr w:type="spellStart"/>
      <w:r w:rsidR="00293B34" w:rsidRPr="00066EA8">
        <w:rPr>
          <w:rFonts w:ascii="Abyssinica SIL" w:hAnsi="Abyssinica SIL" w:cs="Abyssinica SIL"/>
        </w:rPr>
        <w:t>ይሁዳ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ይዕርግ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ወናሁ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አግበእክዋ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ለምድር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እዴሁ</w:t>
      </w:r>
      <w:proofErr w:type="spellEnd"/>
      <w:r w:rsidR="005C281C" w:rsidRPr="00066EA8">
        <w:rPr>
          <w:rFonts w:ascii="Abyssinica SIL" w:hAnsi="Abyssinica SIL" w:cs="Abyssinica SIL"/>
        </w:rPr>
        <w:t xml:space="preserve">። </w:t>
      </w:r>
      <w:proofErr w:type="spellStart"/>
      <w:r w:rsidR="00293B34" w:rsidRPr="00066EA8">
        <w:rPr>
          <w:rFonts w:ascii="Abyssinica SIL" w:hAnsi="Abyssinica SIL" w:cs="Abyssinica SIL"/>
        </w:rPr>
        <w:t>ወይቤሎ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ይሁዳ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B2AEC" w:rsidRPr="00066EA8">
        <w:rPr>
          <w:rFonts w:ascii="Abyssinica SIL" w:hAnsi="Abyssinica SIL" w:cs="Abyssinica SIL"/>
        </w:rPr>
        <w:t>ለስ</w:t>
      </w:r>
      <w:r w:rsidR="00293B34" w:rsidRPr="00066EA8">
        <w:rPr>
          <w:rFonts w:ascii="Abyssinica SIL" w:hAnsi="Abyssinica SIL" w:cs="Abyssinica SIL"/>
        </w:rPr>
        <w:t>ም</w:t>
      </w:r>
      <w:proofErr w:type="spellEnd"/>
      <w:r w:rsidR="00F30435" w:rsidRPr="00066EA8">
        <w:rPr>
          <w:rFonts w:ascii="Abyssinica SIL" w:hAnsi="Abyssinica SIL" w:cs="Abyssinica SIL"/>
          <w:lang w:val="am-ET"/>
        </w:rPr>
        <w:t>ዖ</w:t>
      </w:r>
      <w:r w:rsidR="00293B34" w:rsidRPr="00066EA8">
        <w:rPr>
          <w:rFonts w:ascii="Abyssinica SIL" w:hAnsi="Abyssinica SIL" w:cs="Abyssinica SIL"/>
        </w:rPr>
        <w:t>ን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እኁሁ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ዕረግ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ምስሌየ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በውስተ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መክፈልቲየ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</w:t>
      </w:r>
      <w:r w:rsidR="004B11D2" w:rsidRPr="00066EA8">
        <w:rPr>
          <w:rFonts w:ascii="Abyssinica SIL" w:hAnsi="Abyssinica SIL" w:cs="Abyssinica SIL"/>
        </w:rPr>
        <w:t>ተ</w:t>
      </w:r>
      <w:r w:rsidR="00555831" w:rsidRPr="00066EA8">
        <w:rPr>
          <w:rFonts w:ascii="Abyssinica SIL" w:hAnsi="Abyssinica SIL" w:cs="Abyssinica SIL"/>
        </w:rPr>
        <w:t>ቃ</w:t>
      </w:r>
      <w:r w:rsidR="005E64C8" w:rsidRPr="00066EA8">
        <w:rPr>
          <w:rFonts w:ascii="Abyssinica SIL" w:hAnsi="Abyssinica SIL" w:cs="Abyssinica SIL"/>
        </w:rPr>
        <w:t>ተ</w:t>
      </w:r>
      <w:r w:rsidR="00293B34" w:rsidRPr="00066EA8">
        <w:rPr>
          <w:rFonts w:ascii="Abyssinica SIL" w:hAnsi="Abyssinica SIL" w:cs="Abyssinica SIL"/>
        </w:rPr>
        <w:t>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ለከናኔዎን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ወአሐውር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አነኒ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ምስሌከ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በውስተ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መክፈልትክ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ወሖረ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0F75C4" w:rsidRPr="00066EA8">
        <w:rPr>
          <w:rFonts w:ascii="Abyssinica SIL" w:hAnsi="Abyssinica SIL" w:cs="Abyssinica SIL"/>
          <w:lang w:val="am-ET"/>
        </w:rPr>
        <w:t>ስ</w:t>
      </w:r>
      <w:r w:rsidR="004F5B12" w:rsidRPr="00066EA8">
        <w:rPr>
          <w:rFonts w:ascii="Abyssinica SIL" w:hAnsi="Abyssinica SIL" w:cs="Abyssinica SIL"/>
          <w:lang w:val="am-ET"/>
        </w:rPr>
        <w:t>ምዖ</w:t>
      </w:r>
      <w:r w:rsidR="00293B34" w:rsidRPr="00066EA8">
        <w:rPr>
          <w:rFonts w:ascii="Abyssinica SIL" w:hAnsi="Abyssinica SIL" w:cs="Abyssinica SIL"/>
        </w:rPr>
        <w:t>ን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4F5B12" w:rsidRPr="00066EA8">
        <w:rPr>
          <w:rFonts w:ascii="Abyssinica SIL" w:hAnsi="Abyssinica SIL" w:cs="Abyssinica SIL"/>
        </w:rPr>
        <w:t>ምስሌ</w:t>
      </w:r>
      <w:proofErr w:type="spellEnd"/>
      <w:r w:rsidR="00007909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ወዐርገ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AE646C" w:rsidRPr="00066EA8">
        <w:rPr>
          <w:rFonts w:ascii="Abyssinica SIL" w:hAnsi="Abyssinica SIL" w:cs="Abyssinica SIL"/>
        </w:rPr>
        <w:t>ይሁዳ</w:t>
      </w:r>
      <w:proofErr w:type="spellEnd"/>
      <w:r w:rsidR="005C281C" w:rsidRPr="00066EA8">
        <w:rPr>
          <w:rFonts w:ascii="Abyssinica SIL" w:hAnsi="Abyssinica SIL" w:cs="Abyssinica SIL"/>
        </w:rPr>
        <w:t xml:space="preserve">። </w:t>
      </w:r>
      <w:proofErr w:type="spellStart"/>
      <w:r w:rsidR="00293B34" w:rsidRPr="00066EA8">
        <w:rPr>
          <w:rFonts w:ascii="Abyssinica SIL" w:hAnsi="Abyssinica SIL" w:cs="Abyssinica SIL"/>
        </w:rPr>
        <w:t>ወአግብኦሙ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እግዚአ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AE646C" w:rsidRPr="00066EA8">
        <w:rPr>
          <w:rFonts w:ascii="Abyssinica SIL" w:hAnsi="Abyssinica SIL" w:cs="Abyssinica SIL"/>
        </w:rPr>
        <w:t>ብሔር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E83532" w:rsidRPr="00066EA8">
        <w:rPr>
          <w:rFonts w:ascii="Abyssinica SIL" w:hAnsi="Abyssinica SIL" w:cs="Abyssinica SIL"/>
        </w:rPr>
        <w:t>ለከና</w:t>
      </w:r>
      <w:proofErr w:type="spellEnd"/>
      <w:r w:rsidR="00E83532" w:rsidRPr="00066EA8">
        <w:rPr>
          <w:rFonts w:ascii="Abyssinica SIL" w:hAnsi="Abyssinica SIL" w:cs="Abyssinica SIL"/>
          <w:lang w:val="am-ET"/>
        </w:rPr>
        <w:t>ኔ</w:t>
      </w:r>
      <w:r w:rsidR="004C048E" w:rsidRPr="00066EA8">
        <w:rPr>
          <w:rFonts w:ascii="Abyssinica SIL" w:hAnsi="Abyssinica SIL" w:cs="Abyssinica SIL"/>
          <w:lang w:val="am-ET"/>
        </w:rPr>
        <w:t>[</w:t>
      </w:r>
      <w:r w:rsidR="004C048E" w:rsidRPr="00066EA8">
        <w:rPr>
          <w:rFonts w:ascii="Abyssinica SIL" w:hAnsi="Abyssinica SIL" w:cs="Abyssinica SIL"/>
        </w:rPr>
        <w:t>ዎ]</w:t>
      </w:r>
      <w:r w:rsidR="005C281C" w:rsidRPr="00066EA8">
        <w:rPr>
          <w:rFonts w:ascii="Abyssinica SIL" w:hAnsi="Abyssinica SIL" w:cs="Abyssinica SIL"/>
        </w:rPr>
        <w:t xml:space="preserve">፡ </w:t>
      </w:r>
      <w:r w:rsidR="00293B34" w:rsidRPr="00066EA8">
        <w:rPr>
          <w:rFonts w:ascii="Abyssinica SIL" w:hAnsi="Abyssinica SIL" w:cs="Abyssinica SIL"/>
        </w:rPr>
        <w:t>ን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EA7E7F" w:rsidRPr="00066EA8">
        <w:rPr>
          <w:rFonts w:ascii="Abyssinica SIL" w:hAnsi="Abyssinica SIL" w:cs="Abyssinica SIL"/>
        </w:rPr>
        <w:t>ወለ</w:t>
      </w:r>
      <w:proofErr w:type="spellEnd"/>
      <w:r w:rsidR="00EA7E7F" w:rsidRPr="00066EA8">
        <w:rPr>
          <w:rFonts w:ascii="Abyssinica SIL" w:hAnsi="Abyssinica SIL" w:cs="Abyssinica SIL"/>
          <w:lang w:val="am-ET"/>
        </w:rPr>
        <w:t>ፌሬ</w:t>
      </w:r>
      <w:proofErr w:type="spellStart"/>
      <w:r w:rsidR="00293B34" w:rsidRPr="00066EA8">
        <w:rPr>
          <w:rFonts w:ascii="Abyssinica SIL" w:hAnsi="Abyssinica SIL" w:cs="Abyssinica SIL"/>
        </w:rPr>
        <w:t>ዜዎን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እዴሁ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ወቀተሎሙ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በቤዜቅ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እልፍ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ብእሲ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ወረከብዎ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</w:t>
      </w:r>
      <w:r w:rsidR="00845409" w:rsidRPr="00066EA8">
        <w:rPr>
          <w:rFonts w:ascii="Abyssinica SIL" w:hAnsi="Abyssinica SIL" w:cs="Abyssinica SIL"/>
        </w:rPr>
        <w:t>አዶ</w:t>
      </w:r>
      <w:r w:rsidR="00293B34" w:rsidRPr="00066EA8">
        <w:rPr>
          <w:rFonts w:ascii="Abyssinica SIL" w:hAnsi="Abyssinica SIL" w:cs="Abyssinica SIL"/>
        </w:rPr>
        <w:t>ኒ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ቤዜቅ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238D2" w:rsidRPr="00066EA8">
        <w:rPr>
          <w:rFonts w:ascii="Abyssinica SIL" w:hAnsi="Abyssinica SIL" w:cs="Abyssinica SIL"/>
        </w:rPr>
        <w:t>ወተቃተ</w:t>
      </w:r>
      <w:r w:rsidR="00293B34" w:rsidRPr="00066EA8">
        <w:rPr>
          <w:rFonts w:ascii="Abyssinica SIL" w:hAnsi="Abyssinica SIL" w:cs="Abyssinica SIL"/>
        </w:rPr>
        <w:t>ልዎ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ወቀተልዎሙ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ለከናኔዎን</w:t>
      </w:r>
      <w:r w:rsidR="002C53CB" w:rsidRPr="00066EA8">
        <w:rPr>
          <w:rFonts w:ascii="Abyssinica SIL" w:hAnsi="Abyssinica SIL" w:cs="Abyssinica SIL"/>
        </w:rPr>
        <w:t>ወለ</w:t>
      </w:r>
      <w:r w:rsidR="00966686" w:rsidRPr="00066EA8">
        <w:rPr>
          <w:rFonts w:ascii="Abyssinica SIL" w:hAnsi="Abyssinica SIL" w:cs="Abyssinica SIL"/>
        </w:rPr>
        <w:t>ፌ</w:t>
      </w:r>
      <w:proofErr w:type="spellEnd"/>
      <w:r w:rsidR="002C53CB" w:rsidRPr="00066EA8">
        <w:rPr>
          <w:rFonts w:ascii="Abyssinica SIL" w:hAnsi="Abyssinica SIL" w:cs="Abyssinica SIL"/>
          <w:lang w:val="am-ET"/>
        </w:rPr>
        <w:t>ሬ</w:t>
      </w:r>
      <w:proofErr w:type="spellStart"/>
      <w:r w:rsidR="00293B34" w:rsidRPr="00066EA8">
        <w:rPr>
          <w:rFonts w:ascii="Abyssinica SIL" w:hAnsi="Abyssinica SIL" w:cs="Abyssinica SIL"/>
        </w:rPr>
        <w:t>ዜዎን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ወጐየ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26D1F" w:rsidRPr="00066EA8">
        <w:rPr>
          <w:rFonts w:ascii="Abyssinica SIL" w:hAnsi="Abyssinica SIL" w:cs="Abyssinica SIL"/>
        </w:rPr>
        <w:t>አዶ</w:t>
      </w:r>
      <w:r w:rsidR="00293B34" w:rsidRPr="00066EA8">
        <w:rPr>
          <w:rFonts w:ascii="Abyssinica SIL" w:hAnsi="Abyssinica SIL" w:cs="Abyssinica SIL"/>
        </w:rPr>
        <w:t>ኒ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ቤዜቀ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ወዴገንዎ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ወተለውዎ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ወአኀዝዎ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ወመተሩ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እር</w:t>
      </w:r>
      <w:proofErr w:type="spellEnd"/>
      <w:r w:rsidR="00384990" w:rsidRPr="00066EA8">
        <w:rPr>
          <w:rFonts w:ascii="Abyssinica SIL" w:hAnsi="Abyssinica SIL" w:cs="Abyssinica SIL"/>
        </w:rPr>
        <w:t>(እ</w:t>
      </w:r>
      <w:r w:rsidR="00FE7EC7" w:rsidRPr="00066EA8">
        <w:rPr>
          <w:rFonts w:ascii="Abyssinica SIL" w:hAnsi="Abyssinica SIL" w:cs="Abyssinica SIL"/>
          <w:lang w:val="am-ET"/>
        </w:rPr>
        <w:t>ስተ</w:t>
      </w:r>
      <w:r w:rsidR="00384990" w:rsidRPr="00066EA8">
        <w:rPr>
          <w:rFonts w:ascii="Abyssinica SIL" w:hAnsi="Abyssinica SIL" w:cs="Abyssinica SIL"/>
        </w:rPr>
        <w:t>)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እደዊሁ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ወእገሪሁ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ወይቤሎ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293B34" w:rsidRPr="00066EA8">
        <w:rPr>
          <w:rFonts w:ascii="Abyssinica SIL" w:hAnsi="Abyssinica SIL" w:cs="Abyssinica SIL"/>
        </w:rPr>
        <w:t>ሙ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ኦ</w:t>
      </w:r>
      <w:r w:rsidR="00172A32" w:rsidRPr="00066EA8">
        <w:rPr>
          <w:rFonts w:ascii="Abyssinica SIL" w:hAnsi="Abyssinica SIL" w:cs="Abyssinica SIL"/>
        </w:rPr>
        <w:t>ዶ</w:t>
      </w:r>
      <w:r w:rsidR="00293B34" w:rsidRPr="00066EA8">
        <w:rPr>
          <w:rFonts w:ascii="Abyssinica SIL" w:hAnsi="Abyssinica SIL" w:cs="Abyssinica SIL"/>
        </w:rPr>
        <w:t>ኒቤዜቅ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261E8" w:rsidRPr="00066EA8">
        <w:rPr>
          <w:rFonts w:ascii="Abyssinica SIL" w:hAnsi="Abyssinica SIL" w:cs="Abyssinica SIL"/>
        </w:rPr>
        <w:t>ዘሰብ</w:t>
      </w:r>
      <w:proofErr w:type="spellEnd"/>
      <w:r w:rsidR="00F261E8" w:rsidRPr="00066EA8">
        <w:rPr>
          <w:rFonts w:ascii="Abyssinica SIL" w:hAnsi="Abyssinica SIL" w:cs="Abyssinica SIL"/>
          <w:lang w:val="am-ET"/>
        </w:rPr>
        <w:t>ዓ</w:t>
      </w:r>
      <w:r w:rsidR="0003364D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82A6C" w:rsidRPr="00066EA8">
        <w:rPr>
          <w:rFonts w:ascii="Abyssinica SIL" w:hAnsi="Abyssinica SIL" w:cs="Abyssinica SIL"/>
        </w:rPr>
        <w:t>ነ</w:t>
      </w:r>
      <w:r w:rsidR="00293B34" w:rsidRPr="00066EA8">
        <w:rPr>
          <w:rFonts w:ascii="Abyssinica SIL" w:hAnsi="Abyssinica SIL" w:cs="Abyssinica SIL"/>
        </w:rPr>
        <w:t>ገሥት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አርእስተ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አደዊሆሙ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ወእገሪሆሙ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ምቱር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ሀለወ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E338F6" w:rsidRPr="00066EA8">
        <w:rPr>
          <w:rFonts w:ascii="Abyssinica SIL" w:hAnsi="Abyssinica SIL" w:cs="Abyssinica SIL"/>
        </w:rPr>
        <w:t>አ</w:t>
      </w:r>
      <w:r w:rsidR="00293B34" w:rsidRPr="00066EA8">
        <w:rPr>
          <w:rFonts w:ascii="Abyssinica SIL" w:hAnsi="Abyssinica SIL" w:cs="Abyssinica SIL"/>
        </w:rPr>
        <w:t>ተጋብኡ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በታሕተ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5A098B" w:rsidRPr="00066EA8">
        <w:rPr>
          <w:rFonts w:ascii="Abyssinica SIL" w:hAnsi="Abyssinica SIL" w:cs="Abyssinica SIL"/>
        </w:rPr>
        <w:t>ማእድ</w:t>
      </w:r>
      <w:proofErr w:type="spellEnd"/>
    </w:p>
    <w:p w14:paraId="5D8D395C" w14:textId="0F9FF285" w:rsidR="00CA3C0E" w:rsidRPr="00066EA8" w:rsidRDefault="00CA3C0E" w:rsidP="005C281C">
      <w:pPr>
        <w:jc w:val="both"/>
        <w:rPr>
          <w:rFonts w:ascii="Abyssinica SIL" w:hAnsi="Abyssinica SIL" w:cs="Abyssinica SIL"/>
        </w:rPr>
      </w:pPr>
      <w:r w:rsidRPr="00066EA8">
        <w:rPr>
          <w:rFonts w:ascii="Abyssinica SIL" w:hAnsi="Abyssinica SIL" w:cs="Abyssinica SIL"/>
        </w:rPr>
        <w:t>f. 195r</w:t>
      </w:r>
    </w:p>
    <w:p w14:paraId="6D332D5C" w14:textId="4DBBB3C9" w:rsidR="001F7764" w:rsidRPr="004C25C6" w:rsidRDefault="00CA3C0E" w:rsidP="005C281C">
      <w:pPr>
        <w:jc w:val="both"/>
        <w:rPr>
          <w:rFonts w:ascii="Abyssinica SIL" w:hAnsi="Abyssinica SIL" w:cs="Abyssinica SIL"/>
          <w:lang w:val="en-GB"/>
        </w:rPr>
      </w:pPr>
      <w:r w:rsidRPr="00066EA8">
        <w:rPr>
          <w:rFonts w:ascii="Abyssinica SIL" w:hAnsi="Abyssinica SIL" w:cs="Abyssinica SIL"/>
        </w:rPr>
        <w:t xml:space="preserve">(col. 1) </w:t>
      </w:r>
      <w:r w:rsidR="00293B34" w:rsidRPr="00066EA8">
        <w:rPr>
          <w:rFonts w:ascii="Abyssinica SIL" w:hAnsi="Abyssinica SIL" w:cs="Abyssinica SIL"/>
        </w:rPr>
        <w:t>የ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ወበከመ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ገበርኩ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ከማሁ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2C7DF4" w:rsidRPr="00066EA8">
        <w:rPr>
          <w:rFonts w:ascii="Abyssinica SIL" w:hAnsi="Abyssinica SIL" w:cs="Abyssinica SIL"/>
          <w:lang w:val="am-ET"/>
        </w:rPr>
        <w:t>ፈ</w:t>
      </w:r>
      <w:proofErr w:type="spellStart"/>
      <w:r w:rsidR="00293B34" w:rsidRPr="00066EA8">
        <w:rPr>
          <w:rFonts w:ascii="Abyssinica SIL" w:hAnsi="Abyssinica SIL" w:cs="Abyssinica SIL"/>
        </w:rPr>
        <w:t>ደየኒ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እግዚአ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ብሔር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ወወሰድዎ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ለኢየሩሳሌም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ወሞ</w:t>
      </w:r>
      <w:r w:rsidR="00CA6C46" w:rsidRPr="00066EA8">
        <w:rPr>
          <w:rFonts w:ascii="Abyssinica SIL" w:hAnsi="Abyssinica SIL" w:cs="Abyssinica SIL"/>
        </w:rPr>
        <w:t>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በህየ</w:t>
      </w:r>
      <w:proofErr w:type="spellEnd"/>
      <w:r w:rsidR="005C281C" w:rsidRPr="00066EA8">
        <w:rPr>
          <w:rFonts w:ascii="Abyssinica SIL" w:hAnsi="Abyssinica SIL" w:cs="Abyssinica SIL"/>
        </w:rPr>
        <w:t xml:space="preserve">። </w:t>
      </w:r>
      <w:proofErr w:type="spellStart"/>
      <w:r w:rsidR="00293B34" w:rsidRPr="00066EA8">
        <w:rPr>
          <w:rFonts w:ascii="Abyssinica SIL" w:hAnsi="Abyssinica SIL" w:cs="Abyssinica SIL"/>
        </w:rPr>
        <w:t>ወተቃተሉ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ደቂቀ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ይሁዳ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F506FD" w:rsidRPr="00066EA8">
        <w:rPr>
          <w:rFonts w:ascii="Abyssinica SIL" w:hAnsi="Abyssinica SIL" w:cs="Abyssinica SIL"/>
        </w:rPr>
        <w:t>ም</w:t>
      </w:r>
      <w:r w:rsidR="00F506FD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</w:rPr>
        <w:t>ለ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CB2DDD" w:rsidRPr="00066EA8">
        <w:rPr>
          <w:rFonts w:ascii="Abyssinica SIL" w:hAnsi="Abyssinica SIL" w:cs="Abyssinica SIL"/>
        </w:rPr>
        <w:t>ኢየሩ</w:t>
      </w:r>
      <w:r w:rsidR="00293B34" w:rsidRPr="00066EA8">
        <w:rPr>
          <w:rFonts w:ascii="Abyssinica SIL" w:hAnsi="Abyssinica SIL" w:cs="Abyssinica SIL"/>
        </w:rPr>
        <w:t>ሳሌም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ወአስተጋብእዋ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F506FD" w:rsidRPr="00066EA8">
        <w:rPr>
          <w:rFonts w:ascii="Abyssinica SIL" w:hAnsi="Abyssinica SIL" w:cs="Abyssinica SIL"/>
        </w:rPr>
        <w:t>በ</w:t>
      </w:r>
      <w:r w:rsidR="00F506FD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</w:rPr>
        <w:t>ፈ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ኀጺን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ወአውዐዩ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ሃገራ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በእሳት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ወእምዝ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ወረዱ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ደቂቀ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ይሁዳ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D3DE0" w:rsidRPr="00066EA8">
        <w:rPr>
          <w:rFonts w:ascii="Abyssinica SIL" w:hAnsi="Abyssinica SIL" w:cs="Abyssinica SIL"/>
        </w:rPr>
        <w:t>ይተ</w:t>
      </w:r>
      <w:r w:rsidR="00A46E2D" w:rsidRPr="00066EA8">
        <w:rPr>
          <w:rFonts w:ascii="Abyssinica SIL" w:hAnsi="Abyssinica SIL" w:cs="Abyssinica SIL"/>
        </w:rPr>
        <w:t>ቃ</w:t>
      </w:r>
      <w:proofErr w:type="spellEnd"/>
      <w:r w:rsidR="00A46E2D" w:rsidRPr="00066EA8">
        <w:rPr>
          <w:rFonts w:ascii="Abyssinica SIL" w:hAnsi="Abyssinica SIL" w:cs="Abyssinica SIL"/>
          <w:lang w:val="am-ET"/>
        </w:rPr>
        <w:t>ተ</w:t>
      </w:r>
      <w:proofErr w:type="spellStart"/>
      <w:r w:rsidR="00CB2DDD" w:rsidRPr="00066EA8">
        <w:rPr>
          <w:rFonts w:ascii="Abyssinica SIL" w:hAnsi="Abyssinica SIL" w:cs="Abyssinica SIL"/>
        </w:rPr>
        <w:t>ልዎ</w:t>
      </w:r>
      <w:r w:rsidR="00293B34" w:rsidRPr="00066EA8">
        <w:rPr>
          <w:rFonts w:ascii="Abyssinica SIL" w:hAnsi="Abyssinica SIL" w:cs="Abyssinica SIL"/>
        </w:rPr>
        <w:t>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ለከናኔዎን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አድባር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ወሖረ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B47B4B" w:rsidRPr="00066EA8">
        <w:rPr>
          <w:rFonts w:ascii="Abyssinica SIL" w:hAnsi="Abyssinica SIL" w:cs="Abyssinica SIL"/>
        </w:rPr>
        <w:t>ይሁዳ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741B7" w:rsidRPr="00066EA8">
        <w:rPr>
          <w:rFonts w:ascii="Abyssinica SIL" w:hAnsi="Abyssinica SIL" w:cs="Abyssinica SIL"/>
        </w:rPr>
        <w:t>ከናኔ</w:t>
      </w:r>
      <w:proofErr w:type="spellEnd"/>
      <w:r w:rsidR="00302AF8" w:rsidRPr="00066EA8">
        <w:rPr>
          <w:rFonts w:ascii="Abyssinica SIL" w:hAnsi="Abyssinica SIL" w:cs="Abyssinica SIL"/>
        </w:rPr>
        <w:t>[ዎ]</w:t>
      </w:r>
      <w:r w:rsidR="00293B34" w:rsidRPr="00066EA8">
        <w:rPr>
          <w:rFonts w:ascii="Abyssinica SIL" w:hAnsi="Abyssinica SIL" w:cs="Abyssinica SIL"/>
        </w:rPr>
        <w:t>ን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ይነብ</w:t>
      </w:r>
      <w:r w:rsidR="004121B4" w:rsidRPr="00066EA8">
        <w:rPr>
          <w:rFonts w:ascii="Abyssinica SIL" w:hAnsi="Abyssinica SIL" w:cs="Abyssinica SIL"/>
        </w:rPr>
        <w:t>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ኬብርን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ወቀተልዎሙ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ወስማ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556075" w:rsidRPr="00066EA8">
        <w:rPr>
          <w:rFonts w:ascii="Abyssinica SIL" w:hAnsi="Abyssinica SIL" w:cs="Abyssinica SIL"/>
        </w:rPr>
        <w:t>ለኬብሮ</w:t>
      </w:r>
      <w:r w:rsidR="00293B34" w:rsidRPr="00066EA8">
        <w:rPr>
          <w:rFonts w:ascii="Abyssinica SIL" w:hAnsi="Abyssinica SIL" w:cs="Abyssinica SIL"/>
        </w:rPr>
        <w:t>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ተካት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ቀሪ</w:t>
      </w:r>
      <w:r w:rsidR="00556075" w:rsidRPr="00066EA8">
        <w:rPr>
          <w:rFonts w:ascii="Abyssinica SIL" w:hAnsi="Abyssinica SIL" w:cs="Abyssinica SIL"/>
        </w:rPr>
        <w:t>ያርቦ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ቃሴፌር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CC3116" w:rsidRPr="00066EA8">
        <w:rPr>
          <w:rFonts w:ascii="Abyssinica SIL" w:hAnsi="Abyssinica SIL" w:cs="Abyssinica SIL"/>
        </w:rPr>
        <w:t>ወቀ</w:t>
      </w:r>
      <w:r w:rsidR="00556075" w:rsidRPr="00066EA8">
        <w:rPr>
          <w:rFonts w:ascii="Abyssinica SIL" w:hAnsi="Abyssinica SIL" w:cs="Abyssinica SIL"/>
        </w:rPr>
        <w:t>ተ</w:t>
      </w:r>
      <w:r w:rsidR="00293B34" w:rsidRPr="00066EA8">
        <w:rPr>
          <w:rFonts w:ascii="Abyssinica SIL" w:hAnsi="Abyssinica SIL" w:cs="Abyssinica SIL"/>
        </w:rPr>
        <w:t>ልዎሙ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556075" w:rsidRPr="00066EA8">
        <w:rPr>
          <w:rFonts w:ascii="Abyssinica SIL" w:hAnsi="Abyssinica SIL" w:cs="Abyssinica SIL"/>
        </w:rPr>
        <w:t>ለ</w:t>
      </w:r>
      <w:r w:rsidR="00293B34" w:rsidRPr="00066EA8">
        <w:rPr>
          <w:rFonts w:ascii="Abyssinica SIL" w:hAnsi="Abyssinica SIL" w:cs="Abyssinica SIL"/>
        </w:rPr>
        <w:t>ሴሲ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703465" w:rsidRPr="00066EA8">
        <w:rPr>
          <w:rFonts w:ascii="Abyssinica SIL" w:hAnsi="Abyssinica SIL" w:cs="Abyssinica SIL"/>
        </w:rPr>
        <w:t>ወለአኪመ</w:t>
      </w:r>
      <w:proofErr w:type="spellEnd"/>
      <w:r w:rsidR="00703465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ወለታሚ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ተውልደ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ኤናቅ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ወሖሩእ</w:t>
      </w:r>
      <w:proofErr w:type="spellEnd"/>
      <w:r w:rsidR="00437ED4">
        <w:rPr>
          <w:rFonts w:ascii="Abyssinica SIL" w:hAnsi="Abyssinica SIL" w:cs="Abyssinica SIL"/>
          <w:lang w:val="am-ET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ምህየ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ኀበ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ይነበሩ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ዳቤር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ወስማ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703465" w:rsidRPr="00066EA8">
        <w:rPr>
          <w:rFonts w:ascii="Abyssinica SIL" w:hAnsi="Abyssinica SIL" w:cs="Abyssinica SIL"/>
        </w:rPr>
        <w:t>ለዳ</w:t>
      </w:r>
      <w:proofErr w:type="spellEnd"/>
      <w:r w:rsidR="004C3745" w:rsidRPr="00066EA8">
        <w:rPr>
          <w:rFonts w:ascii="Abyssinica SIL" w:hAnsi="Abyssinica SIL" w:cs="Abyssinica SIL"/>
        </w:rPr>
        <w:t>‹</w:t>
      </w:r>
      <w:r w:rsidR="00703465" w:rsidRPr="00066EA8">
        <w:rPr>
          <w:rFonts w:ascii="Abyssinica SIL" w:hAnsi="Abyssinica SIL" w:cs="Abyssinica SIL"/>
          <w:lang w:val="am-ET"/>
        </w:rPr>
        <w:t>ቤ</w:t>
      </w:r>
      <w:r w:rsidR="004C3745" w:rsidRPr="00066EA8">
        <w:rPr>
          <w:rFonts w:ascii="Abyssinica SIL" w:hAnsi="Abyssinica SIL" w:cs="Abyssinica SIL"/>
        </w:rPr>
        <w:t>›</w:t>
      </w:r>
      <w:r w:rsidR="00293B34" w:rsidRPr="00066EA8">
        <w:rPr>
          <w:rFonts w:ascii="Abyssinica SIL" w:hAnsi="Abyssinica SIL" w:cs="Abyssinica SIL"/>
        </w:rPr>
        <w:t>ር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ተካት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ሀገር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መጻሕፍት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ወይቤ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82D87" w:rsidRPr="00066EA8">
        <w:rPr>
          <w:rFonts w:ascii="Abyssinica SIL" w:hAnsi="Abyssinica SIL" w:cs="Abyssinica SIL"/>
        </w:rPr>
        <w:t>ከ</w:t>
      </w:r>
      <w:r w:rsidR="00EA6566" w:rsidRPr="00066EA8">
        <w:rPr>
          <w:rFonts w:ascii="Abyssinica SIL" w:hAnsi="Abyssinica SIL" w:cs="Abyssinica SIL"/>
        </w:rPr>
        <w:t>ሌ</w:t>
      </w:r>
      <w:r w:rsidR="00293B34" w:rsidRPr="00066EA8">
        <w:rPr>
          <w:rFonts w:ascii="Abyssinica SIL" w:hAnsi="Abyssinica SIL" w:cs="Abyssinica SIL"/>
        </w:rPr>
        <w:t>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82D87" w:rsidRPr="00066EA8">
        <w:rPr>
          <w:rFonts w:ascii="Abyssinica SIL" w:hAnsi="Abyssinica SIL" w:cs="Abyssinica SIL"/>
        </w:rPr>
        <w:t>ዘቀተ</w:t>
      </w:r>
      <w:r w:rsidR="00293B34" w:rsidRPr="00066EA8">
        <w:rPr>
          <w:rFonts w:ascii="Abyssinica SIL" w:hAnsi="Abyssinica SIL" w:cs="Abyssinica SIL"/>
        </w:rPr>
        <w:t>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ሀገረ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82D87" w:rsidRPr="00066EA8">
        <w:rPr>
          <w:rFonts w:ascii="Abyssinica SIL" w:hAnsi="Abyssinica SIL" w:cs="Abyssinica SIL"/>
        </w:rPr>
        <w:t>መጻሐፍተ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571180" w:rsidRPr="00066EA8">
        <w:rPr>
          <w:rFonts w:ascii="Abyssinica SIL" w:hAnsi="Abyssinica SIL" w:cs="Abyssinica SIL"/>
        </w:rPr>
        <w:t>ወአስተ</w:t>
      </w:r>
      <w:proofErr w:type="spellEnd"/>
      <w:r w:rsidR="00571180" w:rsidRPr="00066EA8">
        <w:rPr>
          <w:rFonts w:ascii="Abyssinica SIL" w:hAnsi="Abyssinica SIL" w:cs="Abyssinica SIL"/>
          <w:lang w:val="am-ET"/>
        </w:rPr>
        <w:t>ጋ</w:t>
      </w:r>
      <w:proofErr w:type="spellStart"/>
      <w:r w:rsidR="00293B34" w:rsidRPr="00066EA8">
        <w:rPr>
          <w:rFonts w:ascii="Abyssinica SIL" w:hAnsi="Abyssinica SIL" w:cs="Abyssinica SIL"/>
        </w:rPr>
        <w:t>ብአ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571180" w:rsidRPr="00066EA8">
        <w:rPr>
          <w:rFonts w:ascii="Abyssinica SIL" w:hAnsi="Abyssinica SIL" w:cs="Abyssinica SIL"/>
        </w:rPr>
        <w:t>እ</w:t>
      </w:r>
      <w:r w:rsidR="00086CCA" w:rsidRPr="00066EA8">
        <w:rPr>
          <w:rFonts w:ascii="Abyssinica SIL" w:hAnsi="Abyssinica SIL" w:cs="Abyssinica SIL"/>
        </w:rPr>
        <w:t>‹ሁ›</w:t>
      </w:r>
      <w:r w:rsidR="00293B34" w:rsidRPr="00066EA8">
        <w:rPr>
          <w:rFonts w:ascii="Abyssinica SIL" w:hAnsi="Abyssinica SIL" w:cs="Abyssinica SIL"/>
        </w:rPr>
        <w:t>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አስካ</w:t>
      </w:r>
      <w:proofErr w:type="spellEnd"/>
      <w:r w:rsidR="00F73DA5" w:rsidRPr="00066EA8">
        <w:rPr>
          <w:rFonts w:ascii="Abyssinica SIL" w:hAnsi="Abyssinica SIL" w:cs="Abyssinica SIL"/>
          <w:lang w:val="am-ET"/>
        </w:rPr>
        <w:t>ሃ</w:t>
      </w:r>
      <w:proofErr w:type="spellStart"/>
      <w:r w:rsidR="00293B34" w:rsidRPr="00066EA8">
        <w:rPr>
          <w:rFonts w:ascii="Abyssinica SIL" w:hAnsi="Abyssinica SIL" w:cs="Abyssinica SIL"/>
        </w:rPr>
        <w:t>ወለቲየ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84256" w:rsidRPr="00066EA8">
        <w:rPr>
          <w:rFonts w:ascii="Abyssinica SIL" w:hAnsi="Abyssinica SIL" w:cs="Abyssinica SIL"/>
        </w:rPr>
        <w:t>ትኵ</w:t>
      </w:r>
      <w:proofErr w:type="spellEnd"/>
      <w:r w:rsidR="00984256" w:rsidRPr="00066EA8">
        <w:rPr>
          <w:rFonts w:ascii="Abyssinica SIL" w:hAnsi="Abyssinica SIL" w:cs="Abyssinica SIL"/>
          <w:lang w:val="am-ET"/>
        </w:rPr>
        <w:t>ኖ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ብእሲተ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ወአስተጋብአ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086CCA" w:rsidRPr="00066EA8">
        <w:rPr>
          <w:rFonts w:ascii="Abyssinica SIL" w:hAnsi="Abyssinica SIL" w:cs="Abyssinica SIL"/>
        </w:rPr>
        <w:t>ጎቶ</w:t>
      </w:r>
      <w:r w:rsidR="00293B34" w:rsidRPr="00066EA8">
        <w:rPr>
          <w:rFonts w:ascii="Abyssinica SIL" w:hAnsi="Abyssinica SIL" w:cs="Abyssinica SIL"/>
        </w:rPr>
        <w:t>ኒየል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ወልደ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ቁ</w:t>
      </w:r>
      <w:r w:rsidR="00D13EDF" w:rsidRPr="00066EA8">
        <w:rPr>
          <w:rFonts w:ascii="Abyssinica SIL" w:hAnsi="Abyssinica SIL" w:cs="Abyssinica SIL"/>
        </w:rPr>
        <w:t>ኔ</w:t>
      </w:r>
      <w:r w:rsidR="00293B34" w:rsidRPr="00066EA8">
        <w:rPr>
          <w:rFonts w:ascii="Abyssinica SIL" w:hAnsi="Abyssinica SIL" w:cs="Abyssinica SIL"/>
        </w:rPr>
        <w:t>ዝ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እኁሁ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169BB" w:rsidRPr="00066EA8">
        <w:rPr>
          <w:rFonts w:ascii="Abyssinica SIL" w:hAnsi="Abyssinica SIL" w:cs="Abyssinica SIL"/>
        </w:rPr>
        <w:t>ለከ</w:t>
      </w:r>
      <w:r w:rsidR="00293B34" w:rsidRPr="00066EA8">
        <w:rPr>
          <w:rFonts w:ascii="Abyssinica SIL" w:hAnsi="Abyssinica SIL" w:cs="Abyssinica SIL"/>
        </w:rPr>
        <w:t>ሌብ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ዘይንእስ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ወወሃቦ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አስከሃ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ወለቶ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169BB" w:rsidRPr="00066EA8">
        <w:rPr>
          <w:rFonts w:ascii="Abyssinica SIL" w:hAnsi="Abyssinica SIL" w:cs="Abyssinica SIL"/>
        </w:rPr>
        <w:t>ትኵኖ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ብእሲቱ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ወሶበ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ለሐዊራ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F5C77" w:rsidRPr="00066EA8">
        <w:rPr>
          <w:rFonts w:ascii="Abyssinica SIL" w:hAnsi="Abyssinica SIL" w:cs="Abyssinica SIL"/>
        </w:rPr>
        <w:t>አ</w:t>
      </w:r>
      <w:r w:rsidR="0083616A" w:rsidRPr="00066EA8">
        <w:rPr>
          <w:rFonts w:ascii="Abyssinica SIL" w:hAnsi="Abyssinica SIL" w:cs="Abyssinica SIL"/>
        </w:rPr>
        <w:t>ም</w:t>
      </w:r>
      <w:proofErr w:type="spellEnd"/>
      <w:r w:rsidR="0083616A" w:rsidRPr="00066EA8">
        <w:rPr>
          <w:rFonts w:ascii="Abyssinica SIL" w:hAnsi="Abyssinica SIL" w:cs="Abyssinica SIL"/>
          <w:lang w:val="am-ET"/>
        </w:rPr>
        <w:t>ከ</w:t>
      </w:r>
      <w:r w:rsidR="00293B34" w:rsidRPr="00066EA8">
        <w:rPr>
          <w:rFonts w:ascii="Abyssinica SIL" w:hAnsi="Abyssinica SIL" w:cs="Abyssinica SIL"/>
        </w:rPr>
        <w:t>ራ</w:t>
      </w:r>
      <w:r w:rsidR="005C281C" w:rsidRPr="00066EA8">
        <w:rPr>
          <w:rFonts w:ascii="Abyssinica SIL" w:hAnsi="Abyssinica SIL" w:cs="Abyssinica SIL"/>
        </w:rPr>
        <w:t xml:space="preserve">፡ </w:t>
      </w:r>
      <w:r w:rsidR="005E7D2F" w:rsidRPr="00066EA8">
        <w:rPr>
          <w:rFonts w:ascii="Abyssinica SIL" w:hAnsi="Abyssinica SIL" w:cs="Abyssinica SIL"/>
        </w:rPr>
        <w:t>ጎ{.}</w:t>
      </w:r>
      <w:proofErr w:type="spellStart"/>
      <w:r w:rsidR="005E7D2F" w:rsidRPr="00066EA8">
        <w:rPr>
          <w:rFonts w:ascii="Abyssinica SIL" w:hAnsi="Abyssinica SIL" w:cs="Abyssinica SIL"/>
        </w:rPr>
        <w:t>ቶኒያል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0759E8" w:rsidRPr="00066EA8">
        <w:rPr>
          <w:rFonts w:ascii="Abyssinica SIL" w:hAnsi="Abyssinica SIL" w:cs="Abyssinica SIL"/>
        </w:rPr>
        <w:t>ትስኦ</w:t>
      </w:r>
      <w:r w:rsidR="00293B34" w:rsidRPr="00066EA8">
        <w:rPr>
          <w:rFonts w:ascii="Abyssinica SIL" w:hAnsi="Abyssinica SIL" w:cs="Abyssinica SIL"/>
        </w:rPr>
        <w:t>ሎ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5C17A2" w:rsidRPr="00066EA8">
        <w:rPr>
          <w:rFonts w:ascii="Abyssinica SIL" w:hAnsi="Abyssinica SIL" w:cs="Abyssinica SIL"/>
        </w:rPr>
        <w:t>ለ</w:t>
      </w:r>
      <w:r w:rsidR="005C17A2" w:rsidRPr="00066EA8">
        <w:rPr>
          <w:rFonts w:ascii="Abyssinica SIL" w:hAnsi="Abyssinica SIL" w:cs="Abyssinica SIL"/>
          <w:lang w:val="am-ET"/>
        </w:rPr>
        <w:t>አ</w:t>
      </w:r>
      <w:proofErr w:type="spellStart"/>
      <w:r w:rsidR="00293B34" w:rsidRPr="00066EA8">
        <w:rPr>
          <w:rFonts w:ascii="Abyssinica SIL" w:hAnsi="Abyssinica SIL" w:cs="Abyssinica SIL"/>
        </w:rPr>
        <w:t>ቡሃ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ይጸግዋ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4A74FC" w:rsidRPr="00066EA8">
        <w:rPr>
          <w:rFonts w:ascii="Abyssinica SIL" w:hAnsi="Abyssinica SIL" w:cs="Abyssinica SIL"/>
        </w:rPr>
        <w:t>ዐጸ</w:t>
      </w:r>
      <w:r w:rsidR="00293B34" w:rsidRPr="00066EA8">
        <w:rPr>
          <w:rFonts w:ascii="Abyssinica SIL" w:hAnsi="Abyssinica SIL" w:cs="Abyssinica SIL"/>
        </w:rPr>
        <w:t>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ወፋር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04E0A" w:rsidRPr="00066EA8">
        <w:rPr>
          <w:rFonts w:ascii="Abyssinica SIL" w:hAnsi="Abyssinica SIL" w:cs="Abyssinica SIL"/>
        </w:rPr>
        <w:t>ወአን</w:t>
      </w:r>
      <w:r w:rsidR="00DB528A" w:rsidRPr="00066EA8">
        <w:rPr>
          <w:rFonts w:ascii="Abyssinica SIL" w:hAnsi="Abyssinica SIL" w:cs="Abyssinica SIL"/>
        </w:rPr>
        <w:t>ጐ</w:t>
      </w:r>
      <w:r w:rsidR="00F04E0A" w:rsidRPr="00066EA8">
        <w:rPr>
          <w:rFonts w:ascii="Abyssinica SIL" w:hAnsi="Abyssinica SIL" w:cs="Abyssinica SIL"/>
        </w:rPr>
        <w:t>ር</w:t>
      </w:r>
      <w:r w:rsidR="00DB528A" w:rsidRPr="00066EA8">
        <w:rPr>
          <w:rFonts w:ascii="Abyssinica SIL" w:hAnsi="Abyssinica SIL" w:cs="Abyssinica SIL"/>
        </w:rPr>
        <w:t>ጐ</w:t>
      </w:r>
      <w:proofErr w:type="spellEnd"/>
      <w:r w:rsidR="00F04E0A" w:rsidRPr="00066EA8">
        <w:rPr>
          <w:rFonts w:ascii="Abyssinica SIL" w:hAnsi="Abyssinica SIL" w:cs="Abyssinica SIL"/>
          <w:lang w:val="am-ET"/>
        </w:rPr>
        <w:t>(ረ)</w:t>
      </w:r>
      <w:r w:rsidR="00293B34" w:rsidRPr="00066EA8">
        <w:rPr>
          <w:rFonts w:ascii="Abyssinica SIL" w:hAnsi="Abyssinica SIL" w:cs="Abyssinica SIL"/>
        </w:rPr>
        <w:t>ት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በዲበ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አድግ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AA1A09" w:rsidRPr="00066EA8">
        <w:rPr>
          <w:rFonts w:ascii="Abyssinica SIL" w:hAnsi="Abyssinica SIL" w:cs="Abyssinica SIL"/>
        </w:rPr>
        <w:t>ወጸ</w:t>
      </w:r>
      <w:proofErr w:type="spellEnd"/>
      <w:r w:rsidR="00AA1A09" w:rsidRPr="00066EA8">
        <w:rPr>
          <w:rFonts w:ascii="Abyssinica SIL" w:hAnsi="Abyssinica SIL" w:cs="Abyssinica SIL"/>
          <w:lang w:val="am-ET"/>
        </w:rPr>
        <w:t>ር</w:t>
      </w:r>
      <w:proofErr w:type="spellStart"/>
      <w:r w:rsidR="00293B34" w:rsidRPr="00066EA8">
        <w:rPr>
          <w:rFonts w:ascii="Abyssinica SIL" w:hAnsi="Abyssinica SIL" w:cs="Abyssinica SIL"/>
        </w:rPr>
        <w:t>ኀት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76395E" w:rsidRPr="00066EA8">
        <w:rPr>
          <w:rFonts w:ascii="Abyssinica SIL" w:hAnsi="Abyssinica SIL" w:cs="Abyssinica SIL"/>
        </w:rPr>
        <w:t>በዲ</w:t>
      </w:r>
      <w:r w:rsidR="00293B34" w:rsidRPr="00066EA8">
        <w:rPr>
          <w:rFonts w:ascii="Abyssinica SIL" w:hAnsi="Abyssinica SIL" w:cs="Abyssinica SIL"/>
        </w:rPr>
        <w:t>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አድግ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205A5" w:rsidRPr="00066EA8">
        <w:rPr>
          <w:rFonts w:ascii="Abyssinica SIL" w:hAnsi="Abyssinica SIL" w:cs="Abyssinica SIL"/>
        </w:rPr>
        <w:t>ወ</w:t>
      </w:r>
      <w:r w:rsidR="007E7FDC" w:rsidRPr="00066EA8">
        <w:rPr>
          <w:rFonts w:ascii="Abyssinica SIL" w:hAnsi="Abyssinica SIL" w:cs="Abyssinica SIL"/>
        </w:rPr>
        <w:t>ተ</w:t>
      </w:r>
      <w:r w:rsidR="00293B34" w:rsidRPr="00066EA8">
        <w:rPr>
          <w:rFonts w:ascii="Abyssinica SIL" w:hAnsi="Abyssinica SIL" w:cs="Abyssinica SIL"/>
        </w:rPr>
        <w:t>ቤ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5057AA" w:rsidRPr="00066EA8">
        <w:rPr>
          <w:rFonts w:ascii="Abyssinica SIL" w:hAnsi="Abyssinica SIL" w:cs="Abyssinica SIL"/>
        </w:rPr>
        <w:t>ው</w:t>
      </w:r>
      <w:r w:rsidR="005057AA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</w:rPr>
        <w:t>ተ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ብሔረ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አዜብ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D231BE" w:rsidRPr="00066EA8">
        <w:rPr>
          <w:rFonts w:ascii="Abyssinica SIL" w:hAnsi="Abyssinica SIL" w:cs="Abyssinica SIL"/>
        </w:rPr>
        <w:t>ፈኖ</w:t>
      </w:r>
      <w:proofErr w:type="spellEnd"/>
      <w:r w:rsidR="00D231BE" w:rsidRPr="00066EA8">
        <w:rPr>
          <w:rFonts w:ascii="Abyssinica SIL" w:hAnsi="Abyssinica SIL" w:cs="Abyssinica SIL"/>
        </w:rPr>
        <w:t>{.}</w:t>
      </w:r>
      <w:proofErr w:type="spellStart"/>
      <w:r w:rsidR="00D231BE" w:rsidRPr="00066EA8">
        <w:rPr>
          <w:rFonts w:ascii="Abyssinica SIL" w:hAnsi="Abyssinica SIL" w:cs="Abyssinica SIL"/>
        </w:rPr>
        <w:t>ከኒ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ወይቤላ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D231BE" w:rsidRPr="00066EA8">
        <w:rPr>
          <w:rFonts w:ascii="Abyssinica SIL" w:hAnsi="Abyssinica SIL" w:cs="Abyssinica SIL"/>
        </w:rPr>
        <w:t>ከሌ</w:t>
      </w:r>
      <w:proofErr w:type="spellEnd"/>
      <w:r w:rsidR="00D231BE" w:rsidRPr="00066EA8">
        <w:rPr>
          <w:rFonts w:ascii="Abyssinica SIL" w:hAnsi="Abyssinica SIL" w:cs="Abyssinica SIL"/>
        </w:rPr>
        <w:t>[ብ</w:t>
      </w:r>
      <w:r w:rsidR="006C3203" w:rsidRPr="00066EA8">
        <w:rPr>
          <w:rFonts w:ascii="Abyssinica SIL" w:hAnsi="Abyssinica SIL" w:cs="Abyssinica SIL"/>
        </w:rPr>
        <w:t>]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6C3203" w:rsidRPr="00066EA8">
        <w:rPr>
          <w:rFonts w:ascii="Abyssinica SIL" w:hAnsi="Abyssinica SIL" w:cs="Abyssinica SIL"/>
        </w:rPr>
        <w:t>ም</w:t>
      </w:r>
      <w:r w:rsidR="00293B34" w:rsidRPr="00066EA8">
        <w:rPr>
          <w:rFonts w:ascii="Abyssinica SIL" w:hAnsi="Abyssinica SIL" w:cs="Abyssinica SIL"/>
        </w:rPr>
        <w:t>ንተ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6C3203" w:rsidRPr="00066EA8">
        <w:rPr>
          <w:rFonts w:ascii="Abyssinica SIL" w:hAnsi="Abyssinica SIL" w:cs="Abyssinica SIL"/>
        </w:rPr>
        <w:t>ኮንኪ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ወትቤሎ</w:t>
      </w:r>
      <w:proofErr w:type="spellEnd"/>
      <w:r w:rsidR="005C281C" w:rsidRPr="00066EA8">
        <w:rPr>
          <w:rFonts w:ascii="Abyssinica SIL" w:hAnsi="Abyssinica SIL" w:cs="Abyssinica SIL"/>
          <w:lang w:val="en-GB"/>
        </w:rPr>
        <w:t xml:space="preserve">፡ </w:t>
      </w:r>
      <w:r w:rsidR="00955C35" w:rsidRPr="00066EA8">
        <w:rPr>
          <w:rFonts w:ascii="Abyssinica SIL" w:hAnsi="Abyssinica SIL" w:cs="Abyssinica SIL"/>
        </w:rPr>
        <w:t>[</w:t>
      </w:r>
      <w:proofErr w:type="spellStart"/>
      <w:r w:rsidR="00955C35" w:rsidRPr="00066EA8">
        <w:rPr>
          <w:rFonts w:ascii="Abyssinica SIL" w:hAnsi="Abyssinica SIL" w:cs="Abyssinica SIL"/>
        </w:rPr>
        <w:t>አስካ</w:t>
      </w:r>
      <w:proofErr w:type="spellEnd"/>
      <w:r w:rsidR="00955C35" w:rsidRPr="00066EA8">
        <w:rPr>
          <w:rFonts w:ascii="Abyssinica SIL" w:hAnsi="Abyssinica SIL" w:cs="Abyssinica SIL"/>
        </w:rPr>
        <w:t>]</w:t>
      </w:r>
      <w:r w:rsidR="00CE4732">
        <w:rPr>
          <w:rFonts w:ascii="Abyssinica SIL" w:hAnsi="Abyssinica SIL" w:cs="Abyssinica SIL"/>
          <w:lang w:val="am-ET"/>
        </w:rPr>
        <w:t xml:space="preserve">፡ </w:t>
      </w:r>
    </w:p>
    <w:p w14:paraId="378008F9" w14:textId="7845C4B1" w:rsidR="00FC72E2" w:rsidRPr="00066EA8" w:rsidRDefault="004D1535" w:rsidP="004C25C6">
      <w:pPr>
        <w:jc w:val="both"/>
        <w:rPr>
          <w:rFonts w:ascii="Abyssinica SIL" w:hAnsi="Abyssinica SIL" w:cs="Abyssinica SIL"/>
        </w:rPr>
      </w:pPr>
      <w:r w:rsidRPr="00066EA8">
        <w:rPr>
          <w:rFonts w:ascii="Abyssinica SIL" w:hAnsi="Abyssinica SIL" w:cs="Abyssinica SIL"/>
        </w:rPr>
        <w:t xml:space="preserve">(col. 2) </w:t>
      </w:r>
      <w:proofErr w:type="spellStart"/>
      <w:r w:rsidR="00293B34" w:rsidRPr="00066EA8">
        <w:rPr>
          <w:rFonts w:ascii="Abyssinica SIL" w:hAnsi="Abyssinica SIL" w:cs="Abyssinica SIL"/>
        </w:rPr>
        <w:t>ሀበኒ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በረከተ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እስመ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ብሔረ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55C35" w:rsidRPr="00066EA8">
        <w:rPr>
          <w:rFonts w:ascii="Abyssinica SIL" w:hAnsi="Abyssinica SIL" w:cs="Abyssinica SIL"/>
        </w:rPr>
        <w:t>አ</w:t>
      </w:r>
      <w:r w:rsidR="00293B34" w:rsidRPr="00066EA8">
        <w:rPr>
          <w:rFonts w:ascii="Abyssinica SIL" w:hAnsi="Abyssinica SIL" w:cs="Abyssinica SIL"/>
        </w:rPr>
        <w:t>ዜብ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ፈነውከኒ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ወወሀ</w:t>
      </w:r>
      <w:r w:rsidR="00955C35" w:rsidRPr="00066EA8">
        <w:rPr>
          <w:rFonts w:ascii="Abyssinica SIL" w:hAnsi="Abyssinica SIL" w:cs="Abyssinica SIL"/>
        </w:rPr>
        <w:t>ባ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55C35" w:rsidRPr="00066EA8">
        <w:rPr>
          <w:rFonts w:ascii="Abyssinica SIL" w:hAnsi="Abyssinica SIL" w:cs="Abyssinica SIL"/>
        </w:rPr>
        <w:t>ቤዛ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ማይ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ወወሃባ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55C35" w:rsidRPr="00066EA8">
        <w:rPr>
          <w:rFonts w:ascii="Abyssinica SIL" w:hAnsi="Abyssinica SIL" w:cs="Abyssinica SIL"/>
        </w:rPr>
        <w:t>ካ</w:t>
      </w:r>
      <w:r w:rsidR="00293B34" w:rsidRPr="00066EA8">
        <w:rPr>
          <w:rFonts w:ascii="Abyssinica SIL" w:hAnsi="Abyssinica SIL" w:cs="Abyssinica SIL"/>
        </w:rPr>
        <w:t>ሌብ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በከመ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ትፈቱ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ልባ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55C35" w:rsidRPr="00066EA8">
        <w:rPr>
          <w:rFonts w:ascii="Abyssinica SIL" w:hAnsi="Abyssinica SIL" w:cs="Abyssinica SIL"/>
        </w:rPr>
        <w:t>ቤዛ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ሕማም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ED675D" w:rsidRPr="00066EA8">
        <w:rPr>
          <w:rFonts w:ascii="Abyssinica SIL" w:hAnsi="Abyssinica SIL" w:cs="Abyssinica SIL"/>
        </w:rPr>
        <w:t>ወቤዛ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ED675D" w:rsidRPr="00066EA8">
        <w:rPr>
          <w:rFonts w:ascii="Abyssinica SIL" w:hAnsi="Abyssinica SIL" w:cs="Abyssinica SIL"/>
        </w:rPr>
        <w:t>ትካ</w:t>
      </w:r>
      <w:r w:rsidR="00293B34" w:rsidRPr="00066EA8">
        <w:rPr>
          <w:rFonts w:ascii="Abyssinica SIL" w:hAnsi="Abyssinica SIL" w:cs="Abyssinica SIL"/>
        </w:rPr>
        <w:t>ዝ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ወደቂቀ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ዮባብ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ቀኔያዊ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ሐሙሁ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ለሙሴ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886B09" w:rsidRPr="00066EA8">
        <w:rPr>
          <w:rFonts w:ascii="Abyssinica SIL" w:hAnsi="Abyssinica SIL" w:cs="Abyssinica SIL"/>
        </w:rPr>
        <w:t>ወ</w:t>
      </w:r>
      <w:r w:rsidR="00886B09" w:rsidRPr="00066EA8">
        <w:rPr>
          <w:rFonts w:ascii="Abyssinica SIL" w:hAnsi="Abyssinica SIL" w:cs="Abyssinica SIL"/>
          <w:lang w:val="am-ET"/>
        </w:rPr>
        <w:t>ዐ</w:t>
      </w:r>
      <w:proofErr w:type="spellStart"/>
      <w:r w:rsidR="00293B34" w:rsidRPr="00066EA8">
        <w:rPr>
          <w:rFonts w:ascii="Abyssinica SIL" w:hAnsi="Abyssinica SIL" w:cs="Abyssinica SIL"/>
        </w:rPr>
        <w:t>ርጉ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እምነ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ሀገረ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ፊንቄን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ኀበ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D6567" w:rsidRPr="00066EA8">
        <w:rPr>
          <w:rFonts w:ascii="Abyssinica SIL" w:hAnsi="Abyssinica SIL" w:cs="Abyssinica SIL"/>
        </w:rPr>
        <w:t>ደቂቅ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ይሁዳ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D6567" w:rsidRPr="00066EA8">
        <w:rPr>
          <w:rFonts w:ascii="Abyssinica SIL" w:hAnsi="Abyssinica SIL" w:cs="Abyssinica SIL"/>
        </w:rPr>
        <w:t>ሐቅ</w:t>
      </w:r>
      <w:r w:rsidR="00293B34" w:rsidRPr="00066EA8">
        <w:rPr>
          <w:rFonts w:ascii="Abyssinica SIL" w:hAnsi="Abyssinica SIL" w:cs="Abyssinica SIL"/>
        </w:rPr>
        <w:t>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ይሁዳ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ዘመንገለ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አዜብ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ሙራደ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አርድ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ወሖረ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ወነበረ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293B34" w:rsidRPr="00066EA8">
        <w:rPr>
          <w:rFonts w:ascii="Abyssinica SIL" w:hAnsi="Abyssinica SIL" w:cs="Abyssinica SIL"/>
        </w:rPr>
        <w:t>ም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ስለ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ሕዝብ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ወሖረ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767CA1" w:rsidRPr="00066EA8">
        <w:rPr>
          <w:rFonts w:ascii="Abyssinica SIL" w:hAnsi="Abyssinica SIL" w:cs="Abyssinica SIL"/>
        </w:rPr>
        <w:t>ይሁዳ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ምስለ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ስምዖን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እኁሁ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ወቀተልዎሙ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ለከናኔዎን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4C52E0" w:rsidRPr="00066EA8">
        <w:rPr>
          <w:rFonts w:ascii="Abyssinica SIL" w:hAnsi="Abyssinica SIL" w:cs="Abyssinica SIL"/>
        </w:rPr>
        <w:t>(</w:t>
      </w:r>
      <w:r w:rsidR="00293B34" w:rsidRPr="00066EA8">
        <w:rPr>
          <w:rFonts w:ascii="Abyssinica SIL" w:hAnsi="Abyssinica SIL" w:cs="Abyssinica SIL"/>
        </w:rPr>
        <w:t>ይ</w:t>
      </w:r>
      <w:r w:rsidR="004C52E0" w:rsidRPr="00066EA8">
        <w:rPr>
          <w:rFonts w:ascii="Abyssinica SIL" w:hAnsi="Abyssinica SIL" w:cs="Abyssinica SIL"/>
        </w:rPr>
        <w:t>)</w:t>
      </w:r>
      <w:proofErr w:type="spellStart"/>
      <w:r w:rsidR="0043210D" w:rsidRPr="00066EA8">
        <w:rPr>
          <w:rFonts w:ascii="Abyssinica SIL" w:hAnsi="Abyssinica SIL" w:cs="Abyssinica SIL"/>
        </w:rPr>
        <w:t>ነ</w:t>
      </w:r>
      <w:r w:rsidR="00293B34" w:rsidRPr="00066EA8">
        <w:rPr>
          <w:rFonts w:ascii="Abyssinica SIL" w:hAnsi="Abyssinica SIL" w:cs="Abyssinica SIL"/>
        </w:rPr>
        <w:t>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ሴፍር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D55C5" w:rsidRPr="00066EA8">
        <w:rPr>
          <w:rFonts w:ascii="Abyssinica SIL" w:hAnsi="Abyssinica SIL" w:cs="Abyssinica SIL"/>
        </w:rPr>
        <w:t>ወአሕረ</w:t>
      </w:r>
      <w:r w:rsidR="00293B34" w:rsidRPr="00066EA8">
        <w:rPr>
          <w:rFonts w:ascii="Abyssinica SIL" w:hAnsi="Abyssinica SIL" w:cs="Abyssinica SIL"/>
        </w:rPr>
        <w:t>ምዋ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D6623A" w:rsidRPr="00066EA8">
        <w:rPr>
          <w:rFonts w:ascii="Abyssinica SIL" w:hAnsi="Abyssinica SIL" w:cs="Abyssinica SIL"/>
        </w:rPr>
        <w:t>ወአ</w:t>
      </w:r>
      <w:proofErr w:type="spellEnd"/>
      <w:r w:rsidR="00D6623A" w:rsidRPr="00066EA8">
        <w:rPr>
          <w:rFonts w:ascii="Abyssinica SIL" w:hAnsi="Abyssinica SIL" w:cs="Abyssinica SIL"/>
          <w:lang w:val="am-ET"/>
        </w:rPr>
        <w:t>ጥ</w:t>
      </w:r>
      <w:proofErr w:type="spellStart"/>
      <w:r w:rsidR="00293B34" w:rsidRPr="00066EA8">
        <w:rPr>
          <w:rFonts w:ascii="Abyssinica SIL" w:hAnsi="Abyssinica SIL" w:cs="Abyssinica SIL"/>
        </w:rPr>
        <w:t>ፍእዋ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lastRenderedPageBreak/>
        <w:t>ወኢ</w:t>
      </w:r>
      <w:proofErr w:type="spellEnd"/>
      <w:r w:rsidR="00FD53C3" w:rsidRPr="00066EA8">
        <w:rPr>
          <w:rFonts w:ascii="Abyssinica SIL" w:hAnsi="Abyssinica SIL" w:cs="Abyssinica SIL"/>
          <w:lang w:val="am-ET"/>
        </w:rPr>
        <w:t>ተ</w:t>
      </w:r>
      <w:proofErr w:type="spellStart"/>
      <w:r w:rsidR="00826AAF" w:rsidRPr="00066EA8">
        <w:rPr>
          <w:rFonts w:ascii="Abyssinica SIL" w:hAnsi="Abyssinica SIL" w:cs="Abyssinica SIL"/>
        </w:rPr>
        <w:t>ዋረሰ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ይሁዳ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826AAF" w:rsidRPr="00066EA8">
        <w:rPr>
          <w:rFonts w:ascii="Abyssinica SIL" w:hAnsi="Abyssinica SIL" w:cs="Abyssinica SIL"/>
        </w:rPr>
        <w:t>ለጋዛ</w:t>
      </w:r>
      <w:r w:rsidR="00293B34" w:rsidRPr="00066EA8">
        <w:rPr>
          <w:rFonts w:ascii="Abyssinica SIL" w:hAnsi="Abyssinica SIL" w:cs="Abyssinica SIL"/>
        </w:rPr>
        <w:t>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ወለደወለ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293B34" w:rsidRPr="00066EA8">
        <w:rPr>
          <w:rFonts w:ascii="Abyssinica SIL" w:hAnsi="Abyssinica SIL" w:cs="Abyssinica SIL"/>
        </w:rPr>
        <w:t>ወ</w:t>
      </w:r>
      <w:r w:rsidR="00FD53C3" w:rsidRPr="00066EA8">
        <w:rPr>
          <w:rFonts w:ascii="Abyssinica SIL" w:hAnsi="Abyssinica SIL" w:cs="Abyssinica SIL"/>
          <w:lang w:val="am-ET"/>
        </w:rPr>
        <w:t>(ለ)</w:t>
      </w:r>
      <w:proofErr w:type="spellStart"/>
      <w:r w:rsidR="00746508" w:rsidRPr="00066EA8">
        <w:rPr>
          <w:rFonts w:ascii="Abyssinica SIL" w:hAnsi="Abyssinica SIL" w:cs="Abyssinica SIL"/>
        </w:rPr>
        <w:t>አስቃ</w:t>
      </w:r>
      <w:r w:rsidR="004807AF" w:rsidRPr="00066EA8">
        <w:rPr>
          <w:rFonts w:ascii="Abyssinica SIL" w:hAnsi="Abyssinica SIL" w:cs="Abyssinica SIL"/>
        </w:rPr>
        <w:t>ሎ</w:t>
      </w:r>
      <w:r w:rsidR="00293B34" w:rsidRPr="00066EA8">
        <w:rPr>
          <w:rFonts w:ascii="Abyssinica SIL" w:hAnsi="Abyssinica SIL" w:cs="Abyssinica SIL"/>
        </w:rPr>
        <w:t>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4807AF" w:rsidRPr="00066EA8">
        <w:rPr>
          <w:rFonts w:ascii="Abyssinica SIL" w:hAnsi="Abyssinica SIL" w:cs="Abyssinica SIL"/>
        </w:rPr>
        <w:t>ወደወ</w:t>
      </w:r>
      <w:r w:rsidR="00293B34" w:rsidRPr="00066EA8">
        <w:rPr>
          <w:rFonts w:ascii="Abyssinica SIL" w:hAnsi="Abyssinica SIL" w:cs="Abyssinica SIL"/>
        </w:rPr>
        <w:t>ለወአቃርን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ወደወለ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B40052" w:rsidRPr="00066EA8">
        <w:rPr>
          <w:rFonts w:ascii="Abyssinica SIL" w:hAnsi="Abyssinica SIL" w:cs="Abyssinica SIL"/>
        </w:rPr>
        <w:t>ወአ</w:t>
      </w:r>
      <w:proofErr w:type="spellEnd"/>
      <w:r w:rsidR="00B40052" w:rsidRPr="00066EA8">
        <w:rPr>
          <w:rFonts w:ascii="Abyssinica SIL" w:hAnsi="Abyssinica SIL" w:cs="Abyssinica SIL"/>
          <w:lang w:val="am-ET"/>
        </w:rPr>
        <w:t>ዛ</w:t>
      </w:r>
      <w:proofErr w:type="spellStart"/>
      <w:r w:rsidR="00293B34" w:rsidRPr="00066EA8">
        <w:rPr>
          <w:rFonts w:ascii="Abyssinica SIL" w:hAnsi="Abyssinica SIL" w:cs="Abyssinica SIL"/>
        </w:rPr>
        <w:t>ጦን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ወደወለ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CB36A0" w:rsidRPr="00066EA8">
        <w:rPr>
          <w:rFonts w:ascii="Abyssinica SIL" w:hAnsi="Abyssinica SIL" w:cs="Abyssinica SIL"/>
        </w:rPr>
        <w:t>ወጺኣ</w:t>
      </w:r>
      <w:r w:rsidR="008E7345" w:rsidRPr="00066EA8">
        <w:rPr>
          <w:rFonts w:ascii="Abyssinica SIL" w:hAnsi="Abyssinica SIL" w:cs="Abyssinica SIL"/>
        </w:rPr>
        <w:t>ታ</w:t>
      </w:r>
      <w:r w:rsidR="00293B34" w:rsidRPr="00066EA8">
        <w:rPr>
          <w:rFonts w:ascii="Abyssinica SIL" w:hAnsi="Abyssinica SIL" w:cs="Abyssinica SIL"/>
        </w:rPr>
        <w:t>ቲሃ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8E7345" w:rsidRPr="00066EA8">
        <w:rPr>
          <w:rFonts w:ascii="Abyssinica SIL" w:hAnsi="Abyssinica SIL" w:cs="Abyssinica SIL"/>
        </w:rPr>
        <w:t>{ወ}</w:t>
      </w:r>
      <w:proofErr w:type="spellStart"/>
      <w:r w:rsidR="00293B34" w:rsidRPr="00066EA8">
        <w:rPr>
          <w:rFonts w:ascii="Abyssinica SIL" w:hAnsi="Abyssinica SIL" w:cs="Abyssinica SIL"/>
        </w:rPr>
        <w:t>ወሃለወ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እግዚአ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ብሔር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ምስለ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8E7345" w:rsidRPr="00066EA8">
        <w:rPr>
          <w:rFonts w:ascii="Abyssinica SIL" w:hAnsi="Abyssinica SIL" w:cs="Abyssinica SIL"/>
        </w:rPr>
        <w:t>ይሁዳ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CE6BBF" w:rsidRPr="00066EA8">
        <w:rPr>
          <w:rFonts w:ascii="Abyssinica SIL" w:hAnsi="Abyssinica SIL" w:cs="Abyssinica SIL"/>
        </w:rPr>
        <w:t>ወተ‹ወ›</w:t>
      </w:r>
      <w:r w:rsidR="00293B34" w:rsidRPr="00066EA8">
        <w:rPr>
          <w:rFonts w:ascii="Abyssinica SIL" w:hAnsi="Abyssinica SIL" w:cs="Abyssinica SIL"/>
        </w:rPr>
        <w:t>ርሰ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ደብር</w:t>
      </w:r>
      <w:r w:rsidR="00CE6BBF" w:rsidRPr="00066EA8">
        <w:rPr>
          <w:rFonts w:ascii="Abyssinica SIL" w:hAnsi="Abyssinica SIL" w:cs="Abyssinica SIL"/>
        </w:rPr>
        <w:t>ወስ</w:t>
      </w:r>
      <w:r w:rsidR="00293B34" w:rsidRPr="00066EA8">
        <w:rPr>
          <w:rFonts w:ascii="Abyssinica SIL" w:hAnsi="Abyssinica SIL" w:cs="Abyssinica SIL"/>
        </w:rPr>
        <w:t>እነ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E45981" w:rsidRPr="00066EA8">
        <w:rPr>
          <w:rFonts w:ascii="Abyssinica SIL" w:hAnsi="Abyssinica SIL" w:cs="Abyssinica SIL"/>
        </w:rPr>
        <w:t>ተ</w:t>
      </w:r>
      <w:r w:rsidR="00CE6BBF" w:rsidRPr="00066EA8">
        <w:rPr>
          <w:rFonts w:ascii="Abyssinica SIL" w:hAnsi="Abyssinica SIL" w:cs="Abyssinica SIL"/>
        </w:rPr>
        <w:t>‹</w:t>
      </w:r>
      <w:r w:rsidR="00E45981" w:rsidRPr="00066EA8">
        <w:rPr>
          <w:rFonts w:ascii="Abyssinica SIL" w:hAnsi="Abyssinica SIL" w:cs="Abyssinica SIL"/>
        </w:rPr>
        <w:t>ወ</w:t>
      </w:r>
      <w:r w:rsidR="00CE6BBF" w:rsidRPr="00066EA8">
        <w:rPr>
          <w:rFonts w:ascii="Abyssinica SIL" w:hAnsi="Abyssinica SIL" w:cs="Abyssinica SIL"/>
        </w:rPr>
        <w:t>›ርሶ</w:t>
      </w:r>
      <w:proofErr w:type="spellEnd"/>
      <w:r w:rsidR="00B41B62" w:rsidRPr="00066EA8">
        <w:rPr>
          <w:rFonts w:ascii="Abyssinica SIL" w:hAnsi="Abyssinica SIL" w:cs="Abyssinica SIL"/>
          <w:lang w:val="am-ET"/>
        </w:rPr>
        <w:t>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1B62" w:rsidRPr="00066EA8">
        <w:rPr>
          <w:rFonts w:ascii="Abyssinica SIL" w:hAnsi="Abyssinica SIL" w:cs="Abyssinica SIL"/>
          <w:lang w:val="am-ET"/>
        </w:rPr>
        <w:t>ለእ</w:t>
      </w:r>
      <w:proofErr w:type="spellStart"/>
      <w:r w:rsidR="00293B34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327020" w:rsidRPr="00066EA8">
        <w:rPr>
          <w:rFonts w:ascii="Abyssinica SIL" w:hAnsi="Abyssinica SIL" w:cs="Abyssinica SIL"/>
        </w:rPr>
        <w:t>ቈ</w:t>
      </w:r>
      <w:r w:rsidR="009C09F8" w:rsidRPr="00066EA8">
        <w:rPr>
          <w:rFonts w:ascii="Abyssinica SIL" w:hAnsi="Abyssinica SIL" w:cs="Abyssinica SIL"/>
        </w:rPr>
        <w:t>ላ</w:t>
      </w:r>
      <w:r w:rsidR="00293B34" w:rsidRPr="00066EA8">
        <w:rPr>
          <w:rFonts w:ascii="Abyssinica SIL" w:hAnsi="Abyssinica SIL" w:cs="Abyssinica SIL"/>
        </w:rPr>
        <w:t>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እስ</w:t>
      </w:r>
      <w:proofErr w:type="spellEnd"/>
      <w:r w:rsidR="00EA544B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C09F8" w:rsidRPr="00066EA8">
        <w:rPr>
          <w:rFonts w:ascii="Abyssinica SIL" w:hAnsi="Abyssinica SIL" w:cs="Abyssinica SIL"/>
        </w:rPr>
        <w:t>ሬ</w:t>
      </w:r>
      <w:r w:rsidR="00293B34" w:rsidRPr="00066EA8">
        <w:rPr>
          <w:rFonts w:ascii="Abyssinica SIL" w:hAnsi="Abyssinica SIL" w:cs="Abyssinica SIL"/>
        </w:rPr>
        <w:t>ከብ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ፈለጠ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ወወሀብዎ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</w:t>
      </w:r>
      <w:r w:rsidR="00072844" w:rsidRPr="00066EA8">
        <w:rPr>
          <w:rFonts w:ascii="Abyssinica SIL" w:hAnsi="Abyssinica SIL" w:cs="Abyssinica SIL"/>
        </w:rPr>
        <w:t>ከ</w:t>
      </w:r>
      <w:r w:rsidR="00293B34" w:rsidRPr="00066EA8">
        <w:rPr>
          <w:rFonts w:ascii="Abyssinica SIL" w:hAnsi="Abyssinica SIL" w:cs="Abyssinica SIL"/>
        </w:rPr>
        <w:t>ሌብ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B47AC6" w:rsidRPr="00066EA8">
        <w:rPr>
          <w:rFonts w:ascii="Abyssinica SIL" w:hAnsi="Abyssinica SIL" w:cs="Abyssinica SIL"/>
        </w:rPr>
        <w:t>ኬብ</w:t>
      </w:r>
      <w:proofErr w:type="spellEnd"/>
      <w:r w:rsidR="00B47AC6" w:rsidRPr="00066EA8">
        <w:rPr>
          <w:rFonts w:ascii="Abyssinica SIL" w:hAnsi="Abyssinica SIL" w:cs="Abyssinica SIL"/>
          <w:lang w:val="am-ET"/>
        </w:rPr>
        <w:t>ሮ</w:t>
      </w:r>
      <w:r w:rsidR="00293B34" w:rsidRPr="00066EA8">
        <w:rPr>
          <w:rFonts w:ascii="Abyssinica SIL" w:hAnsi="Abyssinica SIL" w:cs="Abyssinica SIL"/>
        </w:rPr>
        <w:t>ን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በከመ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293B34" w:rsidRPr="00066EA8">
        <w:rPr>
          <w:rFonts w:ascii="Abyssinica SIL" w:hAnsi="Abyssinica SIL" w:cs="Abyssinica SIL"/>
        </w:rPr>
        <w:t>ይ</w:t>
      </w:r>
      <w:r w:rsidR="00072844" w:rsidRPr="00066EA8">
        <w:rPr>
          <w:rFonts w:ascii="Abyssinica SIL" w:hAnsi="Abyssinica SIL" w:cs="Abyssinica SIL"/>
        </w:rPr>
        <w:t>[</w:t>
      </w:r>
      <w:r w:rsidR="00293B34" w:rsidRPr="00066EA8">
        <w:rPr>
          <w:rFonts w:ascii="Abyssinica SIL" w:hAnsi="Abyssinica SIL" w:cs="Abyssinica SIL"/>
        </w:rPr>
        <w:t>ቤ</w:t>
      </w:r>
      <w:r w:rsidR="00072844" w:rsidRPr="00066EA8">
        <w:rPr>
          <w:rFonts w:ascii="Abyssinica SIL" w:hAnsi="Abyssinica SIL" w:cs="Abyssinica SIL"/>
        </w:rPr>
        <w:t>]‹</w:t>
      </w:r>
      <w:r w:rsidR="00B47AC6" w:rsidRPr="00066EA8">
        <w:rPr>
          <w:rFonts w:ascii="Abyssinica SIL" w:hAnsi="Abyssinica SIL" w:cs="Abyssinica SIL"/>
        </w:rPr>
        <w:t>ሙ</w:t>
      </w:r>
      <w:r w:rsidR="00072844" w:rsidRPr="00066EA8">
        <w:rPr>
          <w:rFonts w:ascii="Abyssinica SIL" w:hAnsi="Abyssinica SIL" w:cs="Abyssinica SIL"/>
        </w:rPr>
        <w:t>›</w:t>
      </w:r>
      <w:r w:rsidR="00B47AC6" w:rsidRPr="00066EA8">
        <w:rPr>
          <w:rFonts w:ascii="Abyssinica SIL" w:hAnsi="Abyssinica SIL" w:cs="Abyssinica SIL"/>
          <w:lang w:val="am-ET"/>
        </w:rPr>
        <w:t>ሴ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ወተወስከ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EA72DC" w:rsidRPr="00066EA8">
        <w:rPr>
          <w:rFonts w:ascii="Abyssinica SIL" w:hAnsi="Abyssinica SIL" w:cs="Abyssinica SIL"/>
        </w:rPr>
        <w:t>እምህየ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5C6578" w:rsidRPr="00066EA8">
        <w:rPr>
          <w:rFonts w:ascii="Abyssinica SIL" w:hAnsi="Abyssinica SIL" w:cs="Abyssinica SIL"/>
        </w:rPr>
        <w:t>[ሠ]</w:t>
      </w:r>
      <w:proofErr w:type="spellStart"/>
      <w:r w:rsidR="005C6578" w:rsidRPr="00066EA8">
        <w:rPr>
          <w:rFonts w:ascii="Abyssinica SIL" w:hAnsi="Abyssinica SIL" w:cs="Abyssinica SIL"/>
        </w:rPr>
        <w:t>ለሳ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45418D" w:rsidRPr="00066EA8">
        <w:rPr>
          <w:rFonts w:ascii="Abyssinica SIL" w:hAnsi="Abyssinica SIL" w:cs="Abyssinica SIL"/>
        </w:rPr>
        <w:t>አህ</w:t>
      </w:r>
      <w:r w:rsidR="005C6578" w:rsidRPr="00066EA8">
        <w:rPr>
          <w:rFonts w:ascii="Abyssinica SIL" w:hAnsi="Abyssinica SIL" w:cs="Abyssinica SIL"/>
        </w:rPr>
        <w:t>ጉ</w:t>
      </w:r>
      <w:r w:rsidR="00293B34" w:rsidRPr="00066EA8">
        <w:rPr>
          <w:rFonts w:ascii="Abyssinica SIL" w:hAnsi="Abyssinica SIL" w:cs="Abyssinica SIL"/>
        </w:rPr>
        <w:t>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ወአሰ</w:t>
      </w:r>
      <w:r w:rsidR="005C6578" w:rsidRPr="00066EA8">
        <w:rPr>
          <w:rFonts w:ascii="Abyssinica SIL" w:hAnsi="Abyssinica SIL" w:cs="Abyssinica SIL"/>
        </w:rPr>
        <w:t>ሰ</w:t>
      </w:r>
      <w:proofErr w:type="spellEnd"/>
      <w:r w:rsidR="008B77AE" w:rsidRPr="00066EA8">
        <w:rPr>
          <w:rFonts w:ascii="Abyssinica SIL" w:hAnsi="Abyssinica SIL" w:cs="Abyssinica SIL"/>
        </w:rPr>
        <w:t>[</w:t>
      </w:r>
      <w:proofErr w:type="spellStart"/>
      <w:r w:rsidR="008B77AE" w:rsidRPr="00066EA8">
        <w:rPr>
          <w:rFonts w:ascii="Abyssinica SIL" w:hAnsi="Abyssinica SIL" w:cs="Abyssinica SIL"/>
        </w:rPr>
        <w:t>ሎሙ</w:t>
      </w:r>
      <w:proofErr w:type="spellEnd"/>
      <w:r w:rsidR="008B77AE" w:rsidRPr="00066EA8">
        <w:rPr>
          <w:rFonts w:ascii="Abyssinica SIL" w:hAnsi="Abyssinica SIL" w:cs="Abyssinica SIL"/>
        </w:rPr>
        <w:t>]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እምህየ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8B77AE" w:rsidRPr="00066EA8">
        <w:rPr>
          <w:rFonts w:ascii="Abyssinica SIL" w:hAnsi="Abyssinica SIL" w:cs="Abyssinica SIL"/>
        </w:rPr>
        <w:t>ለሠለስ</w:t>
      </w:r>
      <w:r w:rsidR="00293B34" w:rsidRPr="00066EA8">
        <w:rPr>
          <w:rFonts w:ascii="Abyssinica SIL" w:hAnsi="Abyssinica SIL" w:cs="Abyssinica SIL"/>
        </w:rPr>
        <w:t>ቱ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6D36ED" w:rsidRPr="00066EA8">
        <w:rPr>
          <w:rFonts w:ascii="Abyssinica SIL" w:hAnsi="Abyssinica SIL" w:cs="Abyssinica SIL"/>
          <w:lang w:val="am-ET"/>
        </w:rPr>
        <w:t>ደቂ</w:t>
      </w:r>
      <w:r w:rsidR="006D36ED" w:rsidRPr="00066EA8">
        <w:rPr>
          <w:rFonts w:ascii="Abyssinica SIL" w:hAnsi="Abyssinica SIL" w:cs="Abyssinica SIL"/>
        </w:rPr>
        <w:t>ቀ</w:t>
      </w:r>
      <w:r w:rsidR="005C281C" w:rsidRPr="00066EA8">
        <w:rPr>
          <w:rFonts w:ascii="Abyssinica SIL" w:hAnsi="Abyssinica SIL" w:cs="Abyssinica SIL"/>
        </w:rPr>
        <w:t xml:space="preserve">፡ </w:t>
      </w:r>
      <w:r w:rsidR="006D36ED" w:rsidRPr="00066EA8">
        <w:rPr>
          <w:rFonts w:ascii="Abyssinica SIL" w:hAnsi="Abyssinica SIL" w:cs="Abyssinica SIL"/>
        </w:rPr>
        <w:t>[ኤ]</w:t>
      </w:r>
      <w:proofErr w:type="spellStart"/>
      <w:r w:rsidR="00293B34" w:rsidRPr="00066EA8">
        <w:rPr>
          <w:rFonts w:ascii="Abyssinica SIL" w:hAnsi="Abyssinica SIL" w:cs="Abyssinica SIL"/>
        </w:rPr>
        <w:t>ናቅ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646074" w:rsidRPr="00066EA8">
        <w:rPr>
          <w:rFonts w:ascii="Abyssinica SIL" w:hAnsi="Abyssinica SIL" w:cs="Abyssinica SIL"/>
        </w:rPr>
        <w:t>ወለኢያቤሴ</w:t>
      </w:r>
      <w:r w:rsidR="0062655E" w:rsidRPr="00066EA8">
        <w:rPr>
          <w:rFonts w:ascii="Abyssinica SIL" w:hAnsi="Abyssinica SIL" w:cs="Abyssinica SIL"/>
        </w:rPr>
        <w:t>ዎ</w:t>
      </w:r>
      <w:r w:rsidR="00293B34" w:rsidRPr="00066EA8">
        <w:rPr>
          <w:rFonts w:ascii="Abyssinica SIL" w:hAnsi="Abyssinica SIL" w:cs="Abyssinica SIL"/>
        </w:rPr>
        <w:t>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5F2054" w:rsidRPr="00066EA8">
        <w:rPr>
          <w:rFonts w:ascii="Abyssinica SIL" w:hAnsi="Abyssinica SIL" w:cs="Abyssinica SIL"/>
        </w:rPr>
        <w:t>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840DA6" w:rsidRPr="00066EA8">
        <w:rPr>
          <w:rFonts w:ascii="Abyssinica SIL" w:hAnsi="Abyssinica SIL" w:cs="Abyssinica SIL"/>
          <w:lang w:val="am-ET"/>
        </w:rPr>
        <w:t>ኢየሩ</w:t>
      </w:r>
      <w:r w:rsidR="00237F62" w:rsidRPr="00066EA8">
        <w:rPr>
          <w:rFonts w:ascii="Abyssinica SIL" w:hAnsi="Abyssinica SIL" w:cs="Abyssinica SIL"/>
          <w:lang w:val="am-ET"/>
        </w:rPr>
        <w:t>ሳሌ</w:t>
      </w:r>
      <w:r w:rsidR="005F2054" w:rsidRPr="00066EA8">
        <w:rPr>
          <w:rFonts w:ascii="Abyssinica SIL" w:hAnsi="Abyssinica SIL" w:cs="Abyssinica SIL"/>
          <w:lang w:val="am-ET"/>
        </w:rPr>
        <w:t>[</w:t>
      </w:r>
      <w:r w:rsidR="00237F62" w:rsidRPr="00066EA8">
        <w:rPr>
          <w:rFonts w:ascii="Abyssinica SIL" w:hAnsi="Abyssinica SIL" w:cs="Abyssinica SIL"/>
          <w:lang w:val="am-ET"/>
        </w:rPr>
        <w:t>ም</w:t>
      </w:r>
      <w:r w:rsidR="005F2054" w:rsidRPr="00066EA8">
        <w:rPr>
          <w:rFonts w:ascii="Abyssinica SIL" w:hAnsi="Abyssinica SIL" w:cs="Abyssinica SIL"/>
          <w:lang w:val="am-ET"/>
        </w:rPr>
        <w:t>]</w:t>
      </w:r>
      <w:proofErr w:type="spellStart"/>
      <w:r w:rsidR="00951BF9" w:rsidRPr="00066EA8">
        <w:rPr>
          <w:rFonts w:ascii="Abyssinica SIL" w:hAnsi="Abyssinica SIL" w:cs="Abyssinica SIL"/>
        </w:rPr>
        <w:t>ኢየሰሰቡዎ</w:t>
      </w:r>
      <w:r w:rsidR="00293B34" w:rsidRPr="00066EA8">
        <w:rPr>
          <w:rFonts w:ascii="Abyssinica SIL" w:hAnsi="Abyssinica SIL" w:cs="Abyssinica SIL"/>
        </w:rPr>
        <w:t>ሙ</w:t>
      </w:r>
      <w:proofErr w:type="spellEnd"/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D0C63" w:rsidRPr="00066EA8">
        <w:rPr>
          <w:rFonts w:ascii="Abyssinica SIL" w:hAnsi="Abyssinica SIL" w:cs="Abyssinica SIL"/>
        </w:rPr>
        <w:t>ደ</w:t>
      </w:r>
      <w:r w:rsidR="00ED0C63" w:rsidRPr="00066EA8">
        <w:rPr>
          <w:rFonts w:ascii="Abyssinica SIL" w:hAnsi="Abyssinica SIL" w:cs="Abyssinica SIL"/>
          <w:lang w:val="am-ET"/>
        </w:rPr>
        <w:t>[</w:t>
      </w:r>
      <w:r w:rsidR="00ED0C63" w:rsidRPr="00066EA8">
        <w:rPr>
          <w:rFonts w:ascii="Abyssinica SIL" w:hAnsi="Abyssinica SIL" w:cs="Abyssinica SIL"/>
        </w:rPr>
        <w:t>…</w:t>
      </w:r>
      <w:r w:rsidR="00FC72E2" w:rsidRPr="00066EA8">
        <w:rPr>
          <w:rFonts w:ascii="Abyssinica SIL" w:hAnsi="Abyssinica SIL" w:cs="Abyssinica SIL"/>
        </w:rPr>
        <w:t>.</w:t>
      </w:r>
      <w:r w:rsidR="00ED0C63" w:rsidRPr="00066EA8">
        <w:rPr>
          <w:rFonts w:ascii="Abyssinica SIL" w:hAnsi="Abyssinica SIL" w:cs="Abyssinica SIL"/>
        </w:rPr>
        <w:t>]</w:t>
      </w:r>
      <w:r w:rsidR="004C25C6">
        <w:rPr>
          <w:rFonts w:ascii="Abyssinica SIL" w:hAnsi="Abyssinica SIL" w:cs="Abyssinica SIL"/>
          <w:lang w:val="am-ET"/>
        </w:rPr>
        <w:t xml:space="preserve">፤ </w:t>
      </w:r>
      <w:r w:rsidR="002A19BC" w:rsidRPr="00066EA8">
        <w:rPr>
          <w:rFonts w:ascii="Abyssinica SIL" w:hAnsi="Abyssinica SIL" w:cs="Abyssinica SIL"/>
        </w:rPr>
        <w:t>ያ</w:t>
      </w:r>
      <w:r w:rsidR="00FC72E2" w:rsidRPr="00066EA8">
        <w:rPr>
          <w:rFonts w:ascii="Abyssinica SIL" w:hAnsi="Abyssinica SIL" w:cs="Abyssinica SIL"/>
          <w:lang w:val="am-ET"/>
        </w:rPr>
        <w:t>[</w:t>
      </w:r>
      <w:r w:rsidR="00FC72E2" w:rsidRPr="00066EA8">
        <w:rPr>
          <w:rFonts w:ascii="Abyssinica SIL" w:hAnsi="Abyssinica SIL" w:cs="Abyssinica SIL"/>
        </w:rPr>
        <w:t>…]</w:t>
      </w:r>
      <w:r w:rsidR="002A19BC" w:rsidRPr="00066EA8">
        <w:rPr>
          <w:rFonts w:ascii="Abyssinica SIL" w:hAnsi="Abyssinica SIL" w:cs="Abyssinica SIL"/>
        </w:rPr>
        <w:t>ረ</w:t>
      </w:r>
      <w:r w:rsidR="005C281C" w:rsidRPr="00066EA8">
        <w:rPr>
          <w:rFonts w:ascii="Abyssinica SIL" w:hAnsi="Abyssinica SIL" w:cs="Abyssinica SIL"/>
        </w:rPr>
        <w:t xml:space="preserve">፡ </w:t>
      </w:r>
      <w:r w:rsidR="002A19BC" w:rsidRPr="00066EA8">
        <w:rPr>
          <w:rFonts w:ascii="Abyssinica SIL" w:hAnsi="Abyssinica SIL" w:cs="Abyssinica SIL"/>
        </w:rPr>
        <w:t>ኢ</w:t>
      </w:r>
      <w:r w:rsidR="002A19BC" w:rsidRPr="00066EA8">
        <w:rPr>
          <w:rFonts w:ascii="Abyssinica SIL" w:hAnsi="Abyssinica SIL" w:cs="Abyssinica SIL"/>
          <w:lang w:val="am-ET"/>
        </w:rPr>
        <w:t>[</w:t>
      </w:r>
      <w:r w:rsidR="002A19BC" w:rsidRPr="00066EA8">
        <w:rPr>
          <w:rFonts w:ascii="Abyssinica SIL" w:hAnsi="Abyssinica SIL" w:cs="Abyssinica SIL"/>
        </w:rPr>
        <w:t>….]</w:t>
      </w:r>
    </w:p>
    <w:p w14:paraId="1B32C381" w14:textId="18E31643" w:rsidR="004D1535" w:rsidRPr="00066EA8" w:rsidRDefault="004D1535" w:rsidP="005C281C">
      <w:pPr>
        <w:jc w:val="both"/>
        <w:rPr>
          <w:rFonts w:ascii="Abyssinica SIL" w:hAnsi="Abyssinica SIL" w:cs="Abyssinica SIL"/>
        </w:rPr>
      </w:pPr>
      <w:r w:rsidRPr="00066EA8">
        <w:rPr>
          <w:rFonts w:ascii="Abyssinica SIL" w:hAnsi="Abyssinica SIL" w:cs="Abyssinica SIL"/>
        </w:rPr>
        <w:t>f. 195v</w:t>
      </w:r>
    </w:p>
    <w:p w14:paraId="6134CF84" w14:textId="17DDD3C2" w:rsidR="00EA1BCE" w:rsidRPr="00066EA8" w:rsidRDefault="004D1535" w:rsidP="005C281C">
      <w:pPr>
        <w:jc w:val="both"/>
        <w:rPr>
          <w:rFonts w:ascii="Abyssinica SIL" w:hAnsi="Abyssinica SIL" w:cs="Abyssinica SIL"/>
        </w:rPr>
      </w:pPr>
      <w:r w:rsidRPr="00066EA8">
        <w:rPr>
          <w:rFonts w:ascii="Abyssinica SIL" w:hAnsi="Abyssinica SIL" w:cs="Abyssinica SIL"/>
        </w:rPr>
        <w:t xml:space="preserve">(col. 1) </w:t>
      </w:r>
      <w:proofErr w:type="spellStart"/>
      <w:r w:rsidR="00293B34" w:rsidRPr="00066EA8">
        <w:rPr>
          <w:rFonts w:ascii="Abyssinica SIL" w:hAnsi="Abyssinica SIL" w:cs="Abyssinica SIL"/>
        </w:rPr>
        <w:t>ዕለት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ወዐርጉ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ደቂ</w:t>
      </w:r>
      <w:r w:rsidR="00952BF8" w:rsidRPr="00066EA8">
        <w:rPr>
          <w:rFonts w:ascii="Abyssinica SIL" w:hAnsi="Abyssinica SIL" w:cs="Abyssinica SIL"/>
        </w:rPr>
        <w:t>ቀ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ዮሴፍ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እሙንቱ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52BF8" w:rsidRPr="00066EA8">
        <w:rPr>
          <w:rFonts w:ascii="Abyssinica SIL" w:hAnsi="Abyssinica SIL" w:cs="Abyssinica SIL"/>
        </w:rPr>
        <w:t>ቤቴ</w:t>
      </w:r>
      <w:r w:rsidR="00293B34" w:rsidRPr="00066EA8">
        <w:rPr>
          <w:rFonts w:ascii="Abyssinica SIL" w:hAnsi="Abyssinica SIL" w:cs="Abyssinica SIL"/>
        </w:rPr>
        <w:t>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ውስማ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ለይእቲ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ሀገር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ትካተ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E052B0" w:rsidRPr="00066EA8">
        <w:rPr>
          <w:rFonts w:ascii="Abyssinica SIL" w:hAnsi="Abyssinica SIL" w:cs="Abyssinica SIL"/>
          <w:lang w:val="am-ET"/>
        </w:rPr>
        <w:t>ሎ</w:t>
      </w:r>
      <w:r w:rsidR="00631993" w:rsidRPr="00066EA8">
        <w:rPr>
          <w:rFonts w:ascii="Abyssinica SIL" w:hAnsi="Abyssinica SIL" w:cs="Abyssinica SIL"/>
        </w:rPr>
        <w:t>ዛ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ወርእዩ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ሰብእ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መዐቀብ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ብእሲ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እንዘ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ይወፅእ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እምነ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ሀገር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ወአኀዝዎ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ወይቤልዎ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አርኢየነ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ምብዋአ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CA54A8" w:rsidRPr="00066EA8">
        <w:rPr>
          <w:rFonts w:ascii="Abyssinica SIL" w:hAnsi="Abyssinica SIL" w:cs="Abyssinica SIL"/>
        </w:rPr>
        <w:t>[ለ]</w:t>
      </w:r>
      <w:proofErr w:type="spellStart"/>
      <w:r w:rsidR="00293B34" w:rsidRPr="00066EA8">
        <w:rPr>
          <w:rFonts w:ascii="Abyssinica SIL" w:hAnsi="Abyssinica SIL" w:cs="Abyssinica SIL"/>
        </w:rPr>
        <w:t>ሀገር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ወንገብር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ምስሌከ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CA54A8" w:rsidRPr="00066EA8">
        <w:rPr>
          <w:rFonts w:ascii="Abyssinica SIL" w:hAnsi="Abyssinica SIL" w:cs="Abyssinica SIL"/>
        </w:rPr>
        <w:t>ምሕረ</w:t>
      </w:r>
      <w:r w:rsidR="00293B34" w:rsidRPr="00066EA8">
        <w:rPr>
          <w:rFonts w:ascii="Abyssinica SIL" w:hAnsi="Abyssinica SIL" w:cs="Abyssinica SIL"/>
        </w:rPr>
        <w:t>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ወአርአዮሙ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እንተ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ኀበ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ይበውእዋ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ለሀገር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D41D70" w:rsidRPr="00066EA8">
        <w:rPr>
          <w:rFonts w:ascii="Abyssinica SIL" w:hAnsi="Abyssinica SIL" w:cs="Abyssinica SIL"/>
        </w:rPr>
        <w:t>ወተቃ</w:t>
      </w:r>
      <w:proofErr w:type="spellEnd"/>
      <w:r w:rsidR="00D41D70" w:rsidRPr="00066EA8">
        <w:rPr>
          <w:rFonts w:ascii="Abyssinica SIL" w:hAnsi="Abyssinica SIL" w:cs="Abyssinica SIL"/>
          <w:lang w:val="am-ET"/>
        </w:rPr>
        <w:t>ተ</w:t>
      </w:r>
      <w:proofErr w:type="spellStart"/>
      <w:r w:rsidR="00293B34" w:rsidRPr="00066EA8">
        <w:rPr>
          <w:rFonts w:ascii="Abyssinica SIL" w:hAnsi="Abyssinica SIL" w:cs="Abyssinica SIL"/>
        </w:rPr>
        <w:t>ልዋ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ለይእቲ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ሀገር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በአፈ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A7A31" w:rsidRPr="00066EA8">
        <w:rPr>
          <w:rFonts w:ascii="Abyssinica SIL" w:hAnsi="Abyssinica SIL" w:cs="Abyssinica SIL"/>
        </w:rPr>
        <w:t>ኀጺ</w:t>
      </w:r>
      <w:r w:rsidR="00293B34" w:rsidRPr="00066EA8">
        <w:rPr>
          <w:rFonts w:ascii="Abyssinica SIL" w:hAnsi="Abyssinica SIL" w:cs="Abyssinica SIL"/>
        </w:rPr>
        <w:t>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ወለዝክቱሰ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C805B8" w:rsidRPr="00066EA8">
        <w:rPr>
          <w:rFonts w:ascii="Abyssinica SIL" w:hAnsi="Abyssinica SIL" w:cs="Abyssinica SIL"/>
        </w:rPr>
        <w:t>ብእሲ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ወለአዝ</w:t>
      </w:r>
      <w:r w:rsidR="00745CC8" w:rsidRPr="00066EA8">
        <w:rPr>
          <w:rFonts w:ascii="Abyssinica SIL" w:hAnsi="Abyssinica SIL" w:cs="Abyssinica SIL"/>
        </w:rPr>
        <w:t>ማዲ</w:t>
      </w:r>
      <w:r w:rsidR="00293B34" w:rsidRPr="00066EA8">
        <w:rPr>
          <w:rFonts w:ascii="Abyssinica SIL" w:hAnsi="Abyssinica SIL" w:cs="Abyssinica SIL"/>
        </w:rPr>
        <w:t>ሁ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D5441C" w:rsidRPr="00066EA8">
        <w:rPr>
          <w:rFonts w:ascii="Abyssinica SIL" w:hAnsi="Abyssinica SIL" w:cs="Abyssinica SIL"/>
        </w:rPr>
        <w:t>አግ</w:t>
      </w:r>
      <w:proofErr w:type="spellEnd"/>
      <w:r w:rsidR="00D5441C" w:rsidRPr="00066EA8">
        <w:rPr>
          <w:rFonts w:ascii="Abyssinica SIL" w:hAnsi="Abyssinica SIL" w:cs="Abyssinica SIL"/>
          <w:lang w:val="am-ET"/>
        </w:rPr>
        <w:t>ዐ</w:t>
      </w:r>
      <w:proofErr w:type="spellStart"/>
      <w:r w:rsidR="00293B34" w:rsidRPr="00066EA8">
        <w:rPr>
          <w:rFonts w:ascii="Abyssinica SIL" w:hAnsi="Abyssinica SIL" w:cs="Abyssinica SIL"/>
        </w:rPr>
        <w:t>ዝዎ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ወአተወ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ውእቱ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7770C" w:rsidRPr="00066EA8">
        <w:rPr>
          <w:rFonts w:ascii="Abyssinica SIL" w:hAnsi="Abyssinica SIL" w:cs="Abyssinica SIL"/>
        </w:rPr>
        <w:t>ብእሲ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ደብረ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14D09" w:rsidRPr="00066EA8">
        <w:rPr>
          <w:rFonts w:ascii="Abyssinica SIL" w:hAnsi="Abyssinica SIL" w:cs="Abyssinica SIL"/>
        </w:rPr>
        <w:t>ኬጤ</w:t>
      </w:r>
      <w:r w:rsidR="00293B34" w:rsidRPr="00066EA8">
        <w:rPr>
          <w:rFonts w:ascii="Abyssinica SIL" w:hAnsi="Abyssinica SIL" w:cs="Abyssinica SIL"/>
        </w:rPr>
        <w:t>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ወነደቀ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በህየ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ሃገረ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ወሰመያ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ስማ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E73ADC" w:rsidRPr="00066EA8">
        <w:rPr>
          <w:rFonts w:ascii="Abyssinica SIL" w:hAnsi="Abyssinica SIL" w:cs="Abyssinica SIL"/>
        </w:rPr>
        <w:t>ሉዞ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ወውእቱ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ኮነ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ስማ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እስከ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ዮም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ወአተወ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መናሴ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55187" w:rsidRPr="00066EA8">
        <w:rPr>
          <w:rFonts w:ascii="Abyssinica SIL" w:hAnsi="Abyssinica SIL" w:cs="Abyssinica SIL"/>
        </w:rPr>
        <w:t>ቤተሰ</w:t>
      </w:r>
      <w:r w:rsidR="00293B34" w:rsidRPr="00066EA8">
        <w:rPr>
          <w:rFonts w:ascii="Abyssinica SIL" w:hAnsi="Abyssinica SIL" w:cs="Abyssinica SIL"/>
        </w:rPr>
        <w:t>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እንተ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ሀገረ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ሳቂቶን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5816C4" w:rsidRPr="00066EA8">
        <w:rPr>
          <w:rFonts w:ascii="Abyssinica SIL" w:hAnsi="Abyssinica SIL" w:cs="Abyssinica SIL"/>
        </w:rPr>
        <w:t>ወ</w:t>
      </w:r>
      <w:r w:rsidR="005816C4" w:rsidRPr="00066EA8">
        <w:rPr>
          <w:rFonts w:ascii="Abyssinica SIL" w:hAnsi="Abyssinica SIL" w:cs="Abyssinica SIL"/>
          <w:lang w:val="am-ET"/>
        </w:rPr>
        <w:t>(</w:t>
      </w:r>
      <w:r w:rsidR="00FB0CB5" w:rsidRPr="00066EA8">
        <w:rPr>
          <w:rFonts w:ascii="Abyssinica SIL" w:hAnsi="Abyssinica SIL" w:cs="Abyssinica SIL"/>
        </w:rPr>
        <w:t>ኢ</w:t>
      </w:r>
      <w:r w:rsidR="005816C4" w:rsidRPr="00066EA8">
        <w:rPr>
          <w:rFonts w:ascii="Abyssinica SIL" w:hAnsi="Abyssinica SIL" w:cs="Abyssinica SIL"/>
          <w:lang w:val="am-ET"/>
        </w:rPr>
        <w:t>)አ</w:t>
      </w:r>
      <w:proofErr w:type="spellStart"/>
      <w:r w:rsidR="0036443C" w:rsidRPr="00066EA8">
        <w:rPr>
          <w:rFonts w:ascii="Abyssinica SIL" w:hAnsi="Abyssinica SIL" w:cs="Abyssinica SIL"/>
        </w:rPr>
        <w:t>ዋልዲ</w:t>
      </w:r>
      <w:r w:rsidR="00293B34" w:rsidRPr="00066EA8">
        <w:rPr>
          <w:rFonts w:ascii="Abyssinica SIL" w:hAnsi="Abyssinica SIL" w:cs="Abyssinica SIL"/>
        </w:rPr>
        <w:t>ሃ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ወኢጺአታቲሃ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ወኢኢ</w:t>
      </w:r>
      <w:r w:rsidR="00DD0EF9" w:rsidRPr="00066EA8">
        <w:rPr>
          <w:rFonts w:ascii="Abyssinica SIL" w:hAnsi="Abyssinica SIL" w:cs="Abyssinica SIL"/>
        </w:rPr>
        <w:t>ቀዲ</w:t>
      </w:r>
      <w:r w:rsidR="00293B34" w:rsidRPr="00066EA8">
        <w:rPr>
          <w:rFonts w:ascii="Abyssinica SIL" w:hAnsi="Abyssinica SIL" w:cs="Abyssinica SIL"/>
        </w:rPr>
        <w:t>አድ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ወኢአዋ</w:t>
      </w:r>
      <w:proofErr w:type="spellEnd"/>
      <w:r w:rsidR="00AD1B72" w:rsidRPr="00066EA8">
        <w:rPr>
          <w:rFonts w:ascii="Abyssinica SIL" w:hAnsi="Abyssinica SIL" w:cs="Abyssinica SIL"/>
          <w:lang w:val="am-ET"/>
        </w:rPr>
        <w:t>(ል)</w:t>
      </w:r>
      <w:proofErr w:type="spellStart"/>
      <w:r w:rsidR="00293B34" w:rsidRPr="00066EA8">
        <w:rPr>
          <w:rFonts w:ascii="Abyssinica SIL" w:hAnsi="Abyssinica SIL" w:cs="Abyssinica SIL"/>
        </w:rPr>
        <w:t>ዲሃ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ወኢእለ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ምስለ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8F3AF8" w:rsidRPr="00066EA8">
        <w:rPr>
          <w:rFonts w:ascii="Abyssinica SIL" w:hAnsi="Abyssinica SIL" w:cs="Abyssinica SIL"/>
        </w:rPr>
        <w:t>በለ</w:t>
      </w:r>
      <w:r w:rsidR="00293B34" w:rsidRPr="00066EA8">
        <w:rPr>
          <w:rFonts w:ascii="Abyssinica SIL" w:hAnsi="Abyssinica SIL" w:cs="Abyssinica SIL"/>
        </w:rPr>
        <w:t>ዐም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ወኢአዋ</w:t>
      </w:r>
      <w:r w:rsidR="008F3AF8" w:rsidRPr="00066EA8">
        <w:rPr>
          <w:rFonts w:ascii="Abyssinica SIL" w:hAnsi="Abyssinica SIL" w:cs="Abyssinica SIL"/>
        </w:rPr>
        <w:t>ልዲ</w:t>
      </w:r>
      <w:r w:rsidR="00293B34" w:rsidRPr="00066EA8">
        <w:rPr>
          <w:rFonts w:ascii="Abyssinica SIL" w:hAnsi="Abyssinica SIL" w:cs="Abyssinica SIL"/>
        </w:rPr>
        <w:t>ሆሙ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ወኢእለ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2E26AA" w:rsidRPr="00066EA8">
        <w:rPr>
          <w:rFonts w:ascii="Abyssinica SIL" w:hAnsi="Abyssinica SIL" w:cs="Abyssinica SIL"/>
        </w:rPr>
        <w:t>መ</w:t>
      </w:r>
      <w:r w:rsidR="002E26AA" w:rsidRPr="00066EA8">
        <w:rPr>
          <w:rFonts w:ascii="Abyssinica SIL" w:hAnsi="Abyssinica SIL" w:cs="Abyssinica SIL"/>
          <w:lang w:val="am-ET"/>
        </w:rPr>
        <w:t>ጌ</w:t>
      </w:r>
      <w:proofErr w:type="spellStart"/>
      <w:r w:rsidR="00505517" w:rsidRPr="00066EA8">
        <w:rPr>
          <w:rFonts w:ascii="Abyssinica SIL" w:hAnsi="Abyssinica SIL" w:cs="Abyssinica SIL"/>
        </w:rPr>
        <w:t>ዶ</w:t>
      </w:r>
      <w:r w:rsidR="00293B34" w:rsidRPr="00066EA8">
        <w:rPr>
          <w:rFonts w:ascii="Abyssinica SIL" w:hAnsi="Abyssinica SIL" w:cs="Abyssinica SIL"/>
        </w:rPr>
        <w:t>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ወኢ</w:t>
      </w:r>
      <w:proofErr w:type="spellEnd"/>
      <w:r w:rsidR="008E5630" w:rsidRPr="00066EA8">
        <w:rPr>
          <w:rFonts w:ascii="Abyssinica SIL" w:hAnsi="Abyssinica SIL" w:cs="Abyssinica SIL"/>
          <w:lang w:val="am-ET"/>
        </w:rPr>
        <w:t>(</w:t>
      </w:r>
      <w:r w:rsidR="00293B34" w:rsidRPr="00066EA8">
        <w:rPr>
          <w:rFonts w:ascii="Abyssinica SIL" w:hAnsi="Abyssinica SIL" w:cs="Abyssinica SIL"/>
        </w:rPr>
        <w:t>አ</w:t>
      </w:r>
      <w:r w:rsidR="008E5630" w:rsidRPr="00066EA8">
        <w:rPr>
          <w:rFonts w:ascii="Abyssinica SIL" w:hAnsi="Abyssinica SIL" w:cs="Abyssinica SIL"/>
          <w:lang w:val="am-ET"/>
        </w:rPr>
        <w:t>)</w:t>
      </w:r>
      <w:proofErr w:type="spellStart"/>
      <w:r w:rsidR="00505517" w:rsidRPr="00066EA8">
        <w:rPr>
          <w:rFonts w:ascii="Abyssinica SIL" w:hAnsi="Abyssinica SIL" w:cs="Abyssinica SIL"/>
        </w:rPr>
        <w:t>ዋልዲ</w:t>
      </w:r>
      <w:r w:rsidR="00293B34" w:rsidRPr="00066EA8">
        <w:rPr>
          <w:rFonts w:ascii="Abyssinica SIL" w:hAnsi="Abyssinica SIL" w:cs="Abyssinica SIL"/>
        </w:rPr>
        <w:t>ሃወኢእለ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E50DD2" w:rsidRPr="00066EA8">
        <w:rPr>
          <w:rFonts w:ascii="Abyssinica SIL" w:hAnsi="Abyssinica SIL" w:cs="Abyssinica SIL"/>
        </w:rPr>
        <w:t>ይነበሩ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AA4C0B" w:rsidRPr="00066EA8">
        <w:rPr>
          <w:rFonts w:ascii="Abyssinica SIL" w:hAnsi="Abyssinica SIL" w:cs="Abyssinica SIL"/>
        </w:rPr>
        <w:t>ዩ</w:t>
      </w:r>
      <w:r w:rsidR="00293B34" w:rsidRPr="00066EA8">
        <w:rPr>
          <w:rFonts w:ascii="Abyssinica SIL" w:hAnsi="Abyssinica SIL" w:cs="Abyssinica SIL"/>
        </w:rPr>
        <w:t>ብለዐም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872AEF" w:rsidRPr="00066EA8">
        <w:rPr>
          <w:rFonts w:ascii="Abyssinica SIL" w:hAnsi="Abyssinica SIL" w:cs="Abyssinica SIL"/>
        </w:rPr>
        <w:t>ወኢአዋልዲ</w:t>
      </w:r>
      <w:r w:rsidR="00293B34" w:rsidRPr="00066EA8">
        <w:rPr>
          <w:rFonts w:ascii="Abyssinica SIL" w:hAnsi="Abyssinica SIL" w:cs="Abyssinica SIL"/>
        </w:rPr>
        <w:t>ሃ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ወአኀተ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6E1153" w:rsidRPr="00066EA8">
        <w:rPr>
          <w:rFonts w:ascii="Abyssinica SIL" w:hAnsi="Abyssinica SIL" w:cs="Abyssinica SIL"/>
        </w:rPr>
        <w:t>ከናኔ</w:t>
      </w:r>
      <w:r w:rsidR="00293B34" w:rsidRPr="00066EA8">
        <w:rPr>
          <w:rFonts w:ascii="Abyssinica SIL" w:hAnsi="Abyssinica SIL" w:cs="Abyssinica SIL"/>
        </w:rPr>
        <w:t>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ይንበሩ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253688" w:rsidRPr="00066EA8">
        <w:rPr>
          <w:rFonts w:ascii="Abyssinica SIL" w:hAnsi="Abyssinica SIL" w:cs="Abyssinica SIL"/>
        </w:rPr>
        <w:t>ው</w:t>
      </w:r>
      <w:r w:rsidR="00253688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</w:rPr>
        <w:t>ተ</w:t>
      </w:r>
      <w:r w:rsidR="005C281C" w:rsidRPr="00066EA8">
        <w:rPr>
          <w:rFonts w:ascii="Abyssinica SIL" w:hAnsi="Abyssinica SIL" w:cs="Abyssinica SIL"/>
        </w:rPr>
        <w:t xml:space="preserve">፡ </w:t>
      </w:r>
      <w:r w:rsidR="00253688" w:rsidRPr="00066EA8">
        <w:rPr>
          <w:rFonts w:ascii="Abyssinica SIL" w:hAnsi="Abyssinica SIL" w:cs="Abyssinica SIL"/>
          <w:lang w:val="am-ET"/>
        </w:rPr>
        <w:t>ይ</w:t>
      </w:r>
      <w:proofErr w:type="spellStart"/>
      <w:r w:rsidR="00293B34" w:rsidRPr="00066EA8">
        <w:rPr>
          <w:rFonts w:ascii="Abyssinica SIL" w:hAnsi="Abyssinica SIL" w:cs="Abyssinica SIL"/>
        </w:rPr>
        <w:t>እቲ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ምድር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ወእምዝ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ሶበ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CC5266" w:rsidRPr="00066EA8">
        <w:rPr>
          <w:rFonts w:ascii="Abyssinica SIL" w:hAnsi="Abyssinica SIL" w:cs="Abyssinica SIL"/>
        </w:rPr>
        <w:t>[ጸ]</w:t>
      </w:r>
      <w:proofErr w:type="spellStart"/>
      <w:r w:rsidR="00CC5266" w:rsidRPr="00066EA8">
        <w:rPr>
          <w:rFonts w:ascii="Abyssinica SIL" w:hAnsi="Abyssinica SIL" w:cs="Abyssinica SIL"/>
        </w:rPr>
        <w:t>ን</w:t>
      </w:r>
      <w:r w:rsidR="00293B34" w:rsidRPr="00066EA8">
        <w:rPr>
          <w:rFonts w:ascii="Abyssinica SIL" w:hAnsi="Abyssinica SIL" w:cs="Abyssinica SIL"/>
        </w:rPr>
        <w:t>ዑ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እስራኤል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መጽብሔ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ረ</w:t>
      </w:r>
      <w:r w:rsidR="00932F1A" w:rsidRPr="00066EA8">
        <w:rPr>
          <w:rFonts w:ascii="Abyssinica SIL" w:hAnsi="Abyssinica SIL" w:cs="Abyssinica SIL"/>
        </w:rPr>
        <w:t>ሰ</w:t>
      </w:r>
      <w:proofErr w:type="spellEnd"/>
      <w:r w:rsidR="008E5630" w:rsidRPr="00066EA8">
        <w:rPr>
          <w:rFonts w:ascii="Abyssinica SIL" w:hAnsi="Abyssinica SIL" w:cs="Abyssinica SIL"/>
          <w:lang w:val="am-ET"/>
        </w:rPr>
        <w:t>ይ</w:t>
      </w:r>
      <w:proofErr w:type="spellStart"/>
      <w:r w:rsidR="00932F1A" w:rsidRPr="00066EA8">
        <w:rPr>
          <w:rFonts w:ascii="Abyssinica SIL" w:hAnsi="Abyssinica SIL" w:cs="Abyssinica SIL"/>
        </w:rPr>
        <w:t>ዎ</w:t>
      </w:r>
      <w:r w:rsidR="00293B34" w:rsidRPr="00066EA8">
        <w:rPr>
          <w:rFonts w:ascii="Abyssinica SIL" w:hAnsi="Abyssinica SIL" w:cs="Abyssinica SIL"/>
        </w:rPr>
        <w:t>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322443" w:rsidRPr="00066EA8">
        <w:rPr>
          <w:rFonts w:ascii="Abyssinica SIL" w:hAnsi="Abyssinica SIL" w:cs="Abyssinica SIL"/>
        </w:rPr>
        <w:t>ለከና</w:t>
      </w:r>
      <w:proofErr w:type="spellEnd"/>
      <w:r w:rsidR="00322443" w:rsidRPr="00066EA8">
        <w:rPr>
          <w:rFonts w:ascii="Abyssinica SIL" w:hAnsi="Abyssinica SIL" w:cs="Abyssinica SIL"/>
          <w:lang w:val="am-ET"/>
        </w:rPr>
        <w:t>ኔ</w:t>
      </w:r>
      <w:proofErr w:type="spellStart"/>
      <w:r w:rsidR="00293B34" w:rsidRPr="00066EA8">
        <w:rPr>
          <w:rFonts w:ascii="Abyssinica SIL" w:hAnsi="Abyssinica SIL" w:cs="Abyssinica SIL"/>
        </w:rPr>
        <w:t>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ወአጥ</w:t>
      </w:r>
      <w:proofErr w:type="spellEnd"/>
      <w:r w:rsidR="00004DAC" w:rsidRPr="00066EA8">
        <w:rPr>
          <w:rFonts w:ascii="Abyssinica SIL" w:hAnsi="Abyssinica SIL" w:cs="Abyssinica SIL"/>
        </w:rPr>
        <w:t>[ፍ]</w:t>
      </w:r>
      <w:proofErr w:type="spellStart"/>
      <w:r w:rsidR="00004DAC" w:rsidRPr="00066EA8">
        <w:rPr>
          <w:rFonts w:ascii="Abyssinica SIL" w:hAnsi="Abyssinica SIL" w:cs="Abyssinica SIL"/>
        </w:rPr>
        <w:t>ኦ</w:t>
      </w:r>
      <w:r w:rsidR="00293B34" w:rsidRPr="00066EA8">
        <w:rPr>
          <w:rFonts w:ascii="Abyssinica SIL" w:hAnsi="Abyssinica SIL" w:cs="Abyssinica SIL"/>
        </w:rPr>
        <w:t>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3265F0" w:rsidRPr="00066EA8">
        <w:rPr>
          <w:rFonts w:ascii="Abyssinica SIL" w:hAnsi="Abyssinica SIL" w:cs="Abyssinica SIL"/>
        </w:rPr>
        <w:t>ኢየ</w:t>
      </w:r>
      <w:proofErr w:type="spellEnd"/>
      <w:r w:rsidR="003265F0" w:rsidRPr="00066EA8">
        <w:rPr>
          <w:rFonts w:ascii="Abyssinica SIL" w:hAnsi="Abyssinica SIL" w:cs="Abyssinica SIL"/>
          <w:lang w:val="am-ET"/>
        </w:rPr>
        <w:t>ጥ</w:t>
      </w:r>
      <w:r w:rsidR="00322443" w:rsidRPr="00066EA8">
        <w:rPr>
          <w:rFonts w:ascii="Abyssinica SIL" w:hAnsi="Abyssinica SIL" w:cs="Abyssinica SIL"/>
        </w:rPr>
        <w:t>ፍ</w:t>
      </w:r>
      <w:r w:rsidR="00322443" w:rsidRPr="00066EA8">
        <w:rPr>
          <w:rFonts w:ascii="Abyssinica SIL" w:hAnsi="Abyssinica SIL" w:cs="Abyssinica SIL"/>
          <w:lang w:val="am-ET"/>
        </w:rPr>
        <w:t>እ</w:t>
      </w:r>
      <w:proofErr w:type="spellStart"/>
      <w:r w:rsidR="00293B34" w:rsidRPr="00066EA8">
        <w:rPr>
          <w:rFonts w:ascii="Abyssinica SIL" w:hAnsi="Abyssinica SIL" w:cs="Abyssinica SIL"/>
        </w:rPr>
        <w:t>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C93123" w:rsidRPr="00066EA8">
        <w:rPr>
          <w:rFonts w:ascii="Abyssinica SIL" w:hAnsi="Abyssinica SIL" w:cs="Abyssinica SIL"/>
        </w:rPr>
        <w:t>ወኤ</w:t>
      </w:r>
      <w:proofErr w:type="spellEnd"/>
      <w:r w:rsidR="000D6170" w:rsidRPr="00066EA8">
        <w:rPr>
          <w:rFonts w:ascii="Abyssinica SIL" w:hAnsi="Abyssinica SIL" w:cs="Abyssinica SIL"/>
        </w:rPr>
        <w:t>[</w:t>
      </w:r>
      <w:proofErr w:type="spellStart"/>
      <w:r w:rsidR="00DF4F88" w:rsidRPr="00066EA8">
        <w:rPr>
          <w:rFonts w:ascii="Abyssinica SIL" w:hAnsi="Abyssinica SIL" w:cs="Abyssinica SIL"/>
        </w:rPr>
        <w:t>ፍሬም</w:t>
      </w:r>
      <w:proofErr w:type="spellEnd"/>
      <w:r w:rsidR="000D6170" w:rsidRPr="00066EA8">
        <w:rPr>
          <w:rFonts w:ascii="Abyssinica SIL" w:hAnsi="Abyssinica SIL" w:cs="Abyssinica SIL"/>
        </w:rPr>
        <w:t>]</w:t>
      </w:r>
      <w:r w:rsidR="00074C7B" w:rsidRPr="00066EA8">
        <w:rPr>
          <w:rFonts w:ascii="Abyssinica SIL" w:hAnsi="Abyssinica SIL" w:cs="Abyssinica SIL"/>
        </w:rPr>
        <w:t>ኒ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0D6170" w:rsidRPr="00066EA8">
        <w:rPr>
          <w:rFonts w:ascii="Abyssinica SIL" w:hAnsi="Abyssinica SIL" w:cs="Abyssinica SIL"/>
        </w:rPr>
        <w:t>ኢያጥፍ</w:t>
      </w:r>
      <w:proofErr w:type="spellEnd"/>
      <w:r w:rsidR="00074C7B" w:rsidRPr="00066EA8">
        <w:rPr>
          <w:rFonts w:ascii="Abyssinica SIL" w:hAnsi="Abyssinica SIL" w:cs="Abyssinica SIL"/>
        </w:rPr>
        <w:t>[እ</w:t>
      </w:r>
      <w:r w:rsidR="00DF63D6" w:rsidRPr="00066EA8">
        <w:rPr>
          <w:rFonts w:ascii="Abyssinica SIL" w:hAnsi="Abyssinica SIL" w:cs="Abyssinica SIL"/>
        </w:rPr>
        <w:t>]</w:t>
      </w:r>
      <w:proofErr w:type="spellStart"/>
      <w:r w:rsidR="00DF4F88" w:rsidRPr="00066EA8">
        <w:rPr>
          <w:rFonts w:ascii="Abyssinica SIL" w:hAnsi="Abyssinica SIL" w:cs="Abyssinica SIL"/>
        </w:rPr>
        <w:t>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DF4F88" w:rsidRPr="00066EA8">
        <w:rPr>
          <w:rFonts w:ascii="Abyssinica SIL" w:hAnsi="Abyssinica SIL" w:cs="Abyssinica SIL"/>
        </w:rPr>
        <w:t>ለ</w:t>
      </w:r>
      <w:r w:rsidR="00EA1BCE" w:rsidRPr="00066EA8">
        <w:rPr>
          <w:rFonts w:ascii="Abyssinica SIL" w:hAnsi="Abyssinica SIL" w:cs="Abyssinica SIL"/>
        </w:rPr>
        <w:t>[……</w:t>
      </w:r>
      <w:r w:rsidR="00C34744" w:rsidRPr="00066EA8">
        <w:rPr>
          <w:rFonts w:ascii="Abyssinica SIL" w:hAnsi="Abyssinica SIL" w:cs="Abyssinica SIL"/>
        </w:rPr>
        <w:t>]</w:t>
      </w:r>
      <w:proofErr w:type="spellStart"/>
      <w:r w:rsidR="00C34744" w:rsidRPr="00066EA8">
        <w:rPr>
          <w:rFonts w:ascii="Abyssinica SIL" w:hAnsi="Abyssinica SIL" w:cs="Abyssinica SIL"/>
        </w:rPr>
        <w:t>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C34744" w:rsidRPr="00066EA8">
        <w:rPr>
          <w:rFonts w:ascii="Abyssinica SIL" w:hAnsi="Abyssinica SIL" w:cs="Abyssinica SIL"/>
        </w:rPr>
        <w:t>ይን</w:t>
      </w:r>
      <w:proofErr w:type="spellEnd"/>
      <w:r w:rsidR="00C34744" w:rsidRPr="00066EA8">
        <w:rPr>
          <w:rFonts w:ascii="Abyssinica SIL" w:hAnsi="Abyssinica SIL" w:cs="Abyssinica SIL"/>
        </w:rPr>
        <w:t>……………………]ስ</w:t>
      </w:r>
      <w:r w:rsidR="005C281C" w:rsidRPr="00066EA8">
        <w:rPr>
          <w:rFonts w:ascii="Abyssinica SIL" w:hAnsi="Abyssinica SIL" w:cs="Abyssinica SIL"/>
        </w:rPr>
        <w:t xml:space="preserve">፡ </w:t>
      </w:r>
      <w:r w:rsidR="00EA1BCE" w:rsidRPr="00066EA8">
        <w:rPr>
          <w:rFonts w:ascii="Abyssinica SIL" w:hAnsi="Abyssinica SIL" w:cs="Abyssinica SIL"/>
        </w:rPr>
        <w:t>[………]</w:t>
      </w:r>
    </w:p>
    <w:p w14:paraId="087A03E7" w14:textId="366DB4DA" w:rsidR="001F7764" w:rsidRPr="00066EA8" w:rsidRDefault="005C5AF3" w:rsidP="005C281C">
      <w:pPr>
        <w:jc w:val="both"/>
        <w:rPr>
          <w:rFonts w:ascii="Abyssinica SIL" w:hAnsi="Abyssinica SIL" w:cs="Abyssinica SIL"/>
          <w:highlight w:val="lightGray"/>
        </w:rPr>
      </w:pPr>
      <w:r w:rsidRPr="00066EA8">
        <w:rPr>
          <w:rFonts w:ascii="Abyssinica SIL" w:hAnsi="Abyssinica SIL" w:cs="Abyssinica SIL"/>
        </w:rPr>
        <w:t xml:space="preserve">(col. 2) </w:t>
      </w:r>
      <w:proofErr w:type="spellStart"/>
      <w:r w:rsidR="00293B34" w:rsidRPr="00066EA8">
        <w:rPr>
          <w:rFonts w:ascii="Abyssinica SIL" w:hAnsi="Abyssinica SIL" w:cs="Abyssinica SIL"/>
        </w:rPr>
        <w:t>መእከሎሙ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ጋዜር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ወኮንዎሙ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መጸብሔ</w:t>
      </w:r>
      <w:proofErr w:type="spellEnd"/>
      <w:r w:rsidR="005C281C" w:rsidRPr="00066EA8">
        <w:rPr>
          <w:rFonts w:ascii="Abyssinica SIL" w:hAnsi="Abyssinica SIL" w:cs="Abyssinica SIL"/>
        </w:rPr>
        <w:t xml:space="preserve">፡ ፡ </w:t>
      </w:r>
      <w:proofErr w:type="spellStart"/>
      <w:r w:rsidR="00121A9D" w:rsidRPr="00066EA8">
        <w:rPr>
          <w:rFonts w:ascii="Abyssinica SIL" w:hAnsi="Abyssinica SIL" w:cs="Abyssinica SIL"/>
        </w:rPr>
        <w:t>ወዘ</w:t>
      </w:r>
      <w:r w:rsidR="00293B34" w:rsidRPr="00066EA8">
        <w:rPr>
          <w:rFonts w:ascii="Abyssinica SIL" w:hAnsi="Abyssinica SIL" w:cs="Abyssinica SIL"/>
        </w:rPr>
        <w:t>ቡሎንሂ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B05FA" w:rsidRPr="00066EA8">
        <w:rPr>
          <w:rFonts w:ascii="Abyssinica SIL" w:hAnsi="Abyssinica SIL" w:cs="Abyssinica SIL"/>
        </w:rPr>
        <w:t>ኢያ</w:t>
      </w:r>
      <w:proofErr w:type="spellEnd"/>
      <w:r w:rsidR="00FB05FA" w:rsidRPr="00066EA8">
        <w:rPr>
          <w:rFonts w:ascii="Abyssinica SIL" w:hAnsi="Abyssinica SIL" w:cs="Abyssinica SIL"/>
          <w:lang w:val="am-ET"/>
        </w:rPr>
        <w:t>ጥ</w:t>
      </w:r>
      <w:proofErr w:type="spellStart"/>
      <w:r w:rsidR="00293B34" w:rsidRPr="00066EA8">
        <w:rPr>
          <w:rFonts w:ascii="Abyssinica SIL" w:hAnsi="Abyssinica SIL" w:cs="Abyssinica SIL"/>
        </w:rPr>
        <w:t>ፍእዎሙ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D3B23" w:rsidRPr="00066EA8">
        <w:rPr>
          <w:rFonts w:ascii="Abyssinica SIL" w:hAnsi="Abyssinica SIL" w:cs="Abyssinica SIL"/>
        </w:rPr>
        <w:t>ቄድሮ</w:t>
      </w:r>
      <w:r w:rsidR="00293B34" w:rsidRPr="00066EA8">
        <w:rPr>
          <w:rFonts w:ascii="Abyssinica SIL" w:hAnsi="Abyssinica SIL" w:cs="Abyssinica SIL"/>
        </w:rPr>
        <w:t>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ወለእለ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D3B23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ዐማን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ወነበሩ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425E78" w:rsidRPr="00066EA8">
        <w:rPr>
          <w:rFonts w:ascii="Abyssinica SIL" w:hAnsi="Abyssinica SIL" w:cs="Abyssinica SIL"/>
        </w:rPr>
        <w:t>ከና</w:t>
      </w:r>
      <w:proofErr w:type="spellEnd"/>
      <w:r w:rsidR="00425E78" w:rsidRPr="00066EA8">
        <w:rPr>
          <w:rFonts w:ascii="Abyssinica SIL" w:hAnsi="Abyssinica SIL" w:cs="Abyssinica SIL"/>
          <w:lang w:val="am-ET"/>
        </w:rPr>
        <w:t>ኔ</w:t>
      </w:r>
      <w:proofErr w:type="spellStart"/>
      <w:r w:rsidR="00293B34" w:rsidRPr="00066EA8">
        <w:rPr>
          <w:rFonts w:ascii="Abyssinica SIL" w:hAnsi="Abyssinica SIL" w:cs="Abyssinica SIL"/>
        </w:rPr>
        <w:t>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መእከሎሙ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ወኮንዎሙ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9D3B23" w:rsidRPr="00066EA8">
        <w:rPr>
          <w:rFonts w:ascii="Abyssinica SIL" w:hAnsi="Abyssinica SIL" w:cs="Abyssinica SIL"/>
        </w:rPr>
        <w:t>መጾብ</w:t>
      </w:r>
      <w:r w:rsidR="00293B34" w:rsidRPr="00066EA8">
        <w:rPr>
          <w:rFonts w:ascii="Abyssinica SIL" w:hAnsi="Abyssinica SIL" w:cs="Abyssinica SIL"/>
        </w:rPr>
        <w:t>ሔ</w:t>
      </w:r>
      <w:proofErr w:type="spellEnd"/>
      <w:r w:rsidR="005C281C" w:rsidRPr="00066EA8">
        <w:rPr>
          <w:rFonts w:ascii="Abyssinica SIL" w:hAnsi="Abyssinica SIL" w:cs="Abyssinica SIL"/>
        </w:rPr>
        <w:t xml:space="preserve">። </w:t>
      </w:r>
      <w:proofErr w:type="spellStart"/>
      <w:r w:rsidR="00293B34" w:rsidRPr="00066EA8">
        <w:rPr>
          <w:rFonts w:ascii="Abyssinica SIL" w:hAnsi="Abyssinica SIL" w:cs="Abyssinica SIL"/>
        </w:rPr>
        <w:t>ወ</w:t>
      </w:r>
      <w:r w:rsidR="00B8691C" w:rsidRPr="00066EA8">
        <w:rPr>
          <w:rFonts w:ascii="Abyssinica SIL" w:hAnsi="Abyssinica SIL" w:cs="Abyssinica SIL"/>
        </w:rPr>
        <w:t>‹</w:t>
      </w:r>
      <w:r w:rsidR="00293B34" w:rsidRPr="00066EA8">
        <w:rPr>
          <w:rFonts w:ascii="Abyssinica SIL" w:hAnsi="Abyssinica SIL" w:cs="Abyssinica SIL"/>
        </w:rPr>
        <w:t>አሴ</w:t>
      </w:r>
      <w:r w:rsidR="00B8691C" w:rsidRPr="00066EA8">
        <w:rPr>
          <w:rFonts w:ascii="Abyssinica SIL" w:hAnsi="Abyssinica SIL" w:cs="Abyssinica SIL"/>
        </w:rPr>
        <w:t>›</w:t>
      </w:r>
      <w:r w:rsidR="00293B34" w:rsidRPr="00066EA8">
        <w:rPr>
          <w:rFonts w:ascii="Abyssinica SIL" w:hAnsi="Abyssinica SIL" w:cs="Abyssinica SIL"/>
        </w:rPr>
        <w:t>ርሂ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3B11FB" w:rsidRPr="00066EA8">
        <w:rPr>
          <w:rFonts w:ascii="Abyssinica SIL" w:hAnsi="Abyssinica SIL" w:cs="Abyssinica SIL"/>
        </w:rPr>
        <w:t>ኢየ</w:t>
      </w:r>
      <w:proofErr w:type="spellEnd"/>
      <w:r w:rsidR="003B11FB" w:rsidRPr="00066EA8">
        <w:rPr>
          <w:rFonts w:ascii="Abyssinica SIL" w:hAnsi="Abyssinica SIL" w:cs="Abyssinica SIL"/>
          <w:lang w:val="am-ET"/>
        </w:rPr>
        <w:t>ጥ</w:t>
      </w:r>
      <w:r w:rsidR="003B11FB" w:rsidRPr="00066EA8">
        <w:rPr>
          <w:rFonts w:ascii="Abyssinica SIL" w:hAnsi="Abyssinica SIL" w:cs="Abyssinica SIL"/>
        </w:rPr>
        <w:t>ፍ</w:t>
      </w:r>
      <w:r w:rsidR="003B11FB" w:rsidRPr="00066EA8">
        <w:rPr>
          <w:rFonts w:ascii="Abyssinica SIL" w:hAnsi="Abyssinica SIL" w:cs="Abyssinica SIL"/>
          <w:lang w:val="am-ET"/>
        </w:rPr>
        <w:t>እ</w:t>
      </w:r>
      <w:proofErr w:type="spellStart"/>
      <w:r w:rsidR="00293B34" w:rsidRPr="00066EA8">
        <w:rPr>
          <w:rFonts w:ascii="Abyssinica SIL" w:hAnsi="Abyssinica SIL" w:cs="Abyssinica SIL"/>
        </w:rPr>
        <w:t>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9B5524" w:rsidRPr="00066EA8">
        <w:rPr>
          <w:rFonts w:ascii="Abyssinica SIL" w:hAnsi="Abyssinica SIL" w:cs="Abyssinica SIL"/>
        </w:rPr>
        <w:t>ው</w:t>
      </w:r>
      <w:r w:rsidR="009B5524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</w:rPr>
        <w:t>ተ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አኮ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ወኮንዎሙ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BA624D" w:rsidRPr="00066EA8">
        <w:rPr>
          <w:rFonts w:ascii="Abyssinica SIL" w:hAnsi="Abyssinica SIL" w:cs="Abyssinica SIL"/>
        </w:rPr>
        <w:t>መጾ</w:t>
      </w:r>
      <w:r w:rsidR="00293B34" w:rsidRPr="00066EA8">
        <w:rPr>
          <w:rFonts w:ascii="Abyssinica SIL" w:hAnsi="Abyssinica SIL" w:cs="Abyssinica SIL"/>
        </w:rPr>
        <w:t>ብሔ</w:t>
      </w:r>
      <w:proofErr w:type="spellEnd"/>
      <w:r w:rsidR="005C281C" w:rsidRPr="00066EA8">
        <w:rPr>
          <w:rFonts w:ascii="Abyssinica SIL" w:hAnsi="Abyssinica SIL" w:cs="Abyssinica SIL"/>
        </w:rPr>
        <w:t xml:space="preserve">። </w:t>
      </w:r>
      <w:proofErr w:type="spellStart"/>
      <w:r w:rsidR="00B653E9" w:rsidRPr="00066EA8">
        <w:rPr>
          <w:rFonts w:ascii="Abyssinica SIL" w:hAnsi="Abyssinica SIL" w:cs="Abyssinica SIL"/>
        </w:rPr>
        <w:t>ወ</w:t>
      </w:r>
      <w:r w:rsidR="00293B34" w:rsidRPr="00066EA8">
        <w:rPr>
          <w:rFonts w:ascii="Abyssinica SIL" w:hAnsi="Abyssinica SIL" w:cs="Abyssinica SIL"/>
        </w:rPr>
        <w:t>ለእለ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ዶር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ወለእለ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B653E9" w:rsidRPr="00066EA8">
        <w:rPr>
          <w:rFonts w:ascii="Abyssinica SIL" w:hAnsi="Abyssinica SIL" w:cs="Abyssinica SIL"/>
        </w:rPr>
        <w:t>ሲዶ</w:t>
      </w:r>
      <w:r w:rsidR="00293B34" w:rsidRPr="00066EA8">
        <w:rPr>
          <w:rFonts w:ascii="Abyssinica SIL" w:hAnsi="Abyssinica SIL" w:cs="Abyssinica SIL"/>
        </w:rPr>
        <w:t>ና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ወለእለ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B653E9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D32990" w:rsidRPr="00066EA8">
        <w:rPr>
          <w:rFonts w:ascii="Abyssinica SIL" w:hAnsi="Abyssinica SIL" w:cs="Abyssinica SIL"/>
        </w:rPr>
        <w:t>ደ</w:t>
      </w:r>
      <w:r w:rsidR="00293B34" w:rsidRPr="00066EA8">
        <w:rPr>
          <w:rFonts w:ascii="Abyssinica SIL" w:hAnsi="Abyssinica SIL" w:cs="Abyssinica SIL"/>
        </w:rPr>
        <w:t>ልፍ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ወአስካድ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B653E9" w:rsidRPr="00066EA8">
        <w:rPr>
          <w:rFonts w:ascii="Abyssinica SIL" w:hAnsi="Abyssinica SIL" w:cs="Abyssinica SIL"/>
        </w:rPr>
        <w:t>ወኬ</w:t>
      </w:r>
      <w:r w:rsidR="00293B34" w:rsidRPr="00066EA8">
        <w:rPr>
          <w:rFonts w:ascii="Abyssinica SIL" w:hAnsi="Abyssinica SIL" w:cs="Abyssinica SIL"/>
        </w:rPr>
        <w:t>ድያ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B653E9" w:rsidRPr="00066EA8">
        <w:rPr>
          <w:rFonts w:ascii="Abyssinica SIL" w:hAnsi="Abyssinica SIL" w:cs="Abyssinica SIL"/>
        </w:rPr>
        <w:t>ወኤፌ</w:t>
      </w:r>
      <w:r w:rsidR="00293B34" w:rsidRPr="00066EA8">
        <w:rPr>
          <w:rFonts w:ascii="Abyssinica SIL" w:hAnsi="Abyssinica SIL" w:cs="Abyssinica SIL"/>
        </w:rPr>
        <w:t>ቃ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347076" w:rsidRPr="00066EA8">
        <w:rPr>
          <w:rFonts w:ascii="Abyssinica SIL" w:hAnsi="Abyssinica SIL" w:cs="Abyssinica SIL"/>
        </w:rPr>
        <w:t>ወ</w:t>
      </w:r>
      <w:r w:rsidR="00347076" w:rsidRPr="00066EA8">
        <w:rPr>
          <w:rFonts w:ascii="Abyssinica SIL" w:hAnsi="Abyssinica SIL" w:cs="Abyssinica SIL"/>
          <w:lang w:val="am-ET"/>
        </w:rPr>
        <w:t>ሮ</w:t>
      </w:r>
      <w:r w:rsidR="00A45D38" w:rsidRPr="00066EA8">
        <w:rPr>
          <w:rFonts w:ascii="Abyssinica SIL" w:hAnsi="Abyssinica SIL" w:cs="Abyssinica SIL"/>
          <w:lang w:val="am-ET"/>
        </w:rPr>
        <w:t>ዖ</w:t>
      </w:r>
      <w:r w:rsidR="00293B34" w:rsidRPr="00066EA8">
        <w:rPr>
          <w:rFonts w:ascii="Abyssinica SIL" w:hAnsi="Abyssinica SIL" w:cs="Abyssinica SIL"/>
        </w:rPr>
        <w:t>ብ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ወነበረ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አሴር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መእከለ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D5414E" w:rsidRPr="00066EA8">
        <w:rPr>
          <w:rFonts w:ascii="Abyssinica SIL" w:hAnsi="Abyssinica SIL" w:cs="Abyssinica SIL"/>
        </w:rPr>
        <w:t>ከና</w:t>
      </w:r>
      <w:proofErr w:type="spellEnd"/>
      <w:r w:rsidR="00D5414E" w:rsidRPr="00066EA8">
        <w:rPr>
          <w:rFonts w:ascii="Abyssinica SIL" w:hAnsi="Abyssinica SIL" w:cs="Abyssinica SIL"/>
          <w:lang w:val="am-ET"/>
        </w:rPr>
        <w:t>ኔ</w:t>
      </w:r>
      <w:proofErr w:type="spellStart"/>
      <w:r w:rsidR="00293B34" w:rsidRPr="00066EA8">
        <w:rPr>
          <w:rFonts w:ascii="Abyssinica SIL" w:hAnsi="Abyssinica SIL" w:cs="Abyssinica SIL"/>
        </w:rPr>
        <w:t>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ይነበሩ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ይእቲ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ምድር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እስመ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ስእኑ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D36E82" w:rsidRPr="00066EA8">
        <w:rPr>
          <w:rFonts w:ascii="Abyssinica SIL" w:hAnsi="Abyssinica SIL" w:cs="Abyssinica SIL"/>
        </w:rPr>
        <w:t>አጥ</w:t>
      </w:r>
      <w:r w:rsidR="00293B34" w:rsidRPr="00066EA8">
        <w:rPr>
          <w:rFonts w:ascii="Abyssinica SIL" w:hAnsi="Abyssinica SIL" w:cs="Abyssinica SIL"/>
        </w:rPr>
        <w:t>ፍአቶሙ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3218F0" w:rsidRPr="00066EA8">
        <w:rPr>
          <w:rFonts w:ascii="Abyssinica SIL" w:hAnsi="Abyssinica SIL" w:cs="Abyssinica SIL"/>
        </w:rPr>
        <w:t>ወንፍ</w:t>
      </w:r>
      <w:proofErr w:type="spellEnd"/>
      <w:r w:rsidR="003218F0" w:rsidRPr="00066EA8">
        <w:rPr>
          <w:rFonts w:ascii="Abyssinica SIL" w:hAnsi="Abyssinica SIL" w:cs="Abyssinica SIL"/>
          <w:lang w:val="am-ET"/>
        </w:rPr>
        <w:t>ታ</w:t>
      </w:r>
      <w:proofErr w:type="spellStart"/>
      <w:r w:rsidR="00293B34" w:rsidRPr="00066EA8">
        <w:rPr>
          <w:rFonts w:ascii="Abyssinica SIL" w:hAnsi="Abyssinica SIL" w:cs="Abyssinica SIL"/>
        </w:rPr>
        <w:t>ሌምኒ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D36E82" w:rsidRPr="00066EA8">
        <w:rPr>
          <w:rFonts w:ascii="Abyssinica SIL" w:hAnsi="Abyssinica SIL" w:cs="Abyssinica SIL"/>
        </w:rPr>
        <w:t>ኢየጥ</w:t>
      </w:r>
      <w:r w:rsidR="00293B34" w:rsidRPr="00066EA8">
        <w:rPr>
          <w:rFonts w:ascii="Abyssinica SIL" w:hAnsi="Abyssinica SIL" w:cs="Abyssinica SIL"/>
        </w:rPr>
        <w:t>ፍእዎሙ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1B416A" w:rsidRPr="00066EA8">
        <w:rPr>
          <w:rFonts w:ascii="Abyssinica SIL" w:hAnsi="Abyssinica SIL" w:cs="Abyssinica SIL"/>
        </w:rPr>
        <w:t>[</w:t>
      </w:r>
      <w:r w:rsidR="0060518E" w:rsidRPr="00066EA8">
        <w:rPr>
          <w:rFonts w:ascii="Abyssinica SIL" w:hAnsi="Abyssinica SIL" w:cs="Abyssinica SIL"/>
        </w:rPr>
        <w:t>..</w:t>
      </w:r>
      <w:r w:rsidR="001B416A" w:rsidRPr="00066EA8">
        <w:rPr>
          <w:rFonts w:ascii="Abyssinica SIL" w:hAnsi="Abyssinica SIL" w:cs="Abyssinica SIL"/>
        </w:rPr>
        <w:t>]</w:t>
      </w:r>
      <w:proofErr w:type="spellStart"/>
      <w:r w:rsidR="00293B34" w:rsidRPr="00066EA8">
        <w:rPr>
          <w:rFonts w:ascii="Abyssinica SIL" w:hAnsi="Abyssinica SIL" w:cs="Abyssinica SIL"/>
        </w:rPr>
        <w:t>ቤተ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1B416A" w:rsidRPr="00066EA8">
        <w:rPr>
          <w:rFonts w:ascii="Abyssinica SIL" w:hAnsi="Abyssinica SIL" w:cs="Abyssinica SIL"/>
        </w:rPr>
        <w:t>{.}</w:t>
      </w:r>
      <w:proofErr w:type="spellStart"/>
      <w:r w:rsidR="00293B34" w:rsidRPr="00066EA8">
        <w:rPr>
          <w:rFonts w:ascii="Abyssinica SIL" w:hAnsi="Abyssinica SIL" w:cs="Abyssinica SIL"/>
        </w:rPr>
        <w:t>ሳሚስ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293B34" w:rsidRPr="00066EA8">
        <w:rPr>
          <w:rFonts w:ascii="Abyssinica SIL" w:hAnsi="Abyssinica SIL" w:cs="Abyssinica SIL"/>
        </w:rPr>
        <w:t>ወ</w:t>
      </w:r>
      <w:r w:rsidR="005550D8" w:rsidRPr="00066EA8">
        <w:rPr>
          <w:rFonts w:ascii="Abyssinica SIL" w:hAnsi="Abyssinica SIL" w:cs="Abyssinica SIL"/>
        </w:rPr>
        <w:t>{</w:t>
      </w:r>
      <w:r w:rsidR="001B416A" w:rsidRPr="00066EA8">
        <w:rPr>
          <w:rFonts w:ascii="Abyssinica SIL" w:hAnsi="Abyssinica SIL" w:cs="Abyssinica SIL"/>
        </w:rPr>
        <w:t>ኢ</w:t>
      </w:r>
      <w:r w:rsidR="005550D8" w:rsidRPr="00066EA8">
        <w:rPr>
          <w:rFonts w:ascii="Abyssinica SIL" w:hAnsi="Abyssinica SIL" w:cs="Abyssinica SIL"/>
        </w:rPr>
        <w:t>}</w:t>
      </w:r>
      <w:proofErr w:type="spellStart"/>
      <w:r w:rsidR="001B416A" w:rsidRPr="00066EA8">
        <w:rPr>
          <w:rFonts w:ascii="Abyssinica SIL" w:hAnsi="Abyssinica SIL" w:cs="Abyssinica SIL"/>
        </w:rPr>
        <w:t>ለ</w:t>
      </w:r>
      <w:r w:rsidR="00293B34" w:rsidRPr="00066EA8">
        <w:rPr>
          <w:rFonts w:ascii="Abyssinica SIL" w:hAnsi="Abyssinica SIL" w:cs="Abyssinica SIL"/>
        </w:rPr>
        <w:t>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B416A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B416A" w:rsidRPr="00066EA8">
        <w:rPr>
          <w:rFonts w:ascii="Abyssinica SIL" w:hAnsi="Abyssinica SIL" w:cs="Abyssinica SIL"/>
        </w:rPr>
        <w:t>ቤቴኔ</w:t>
      </w:r>
      <w:r w:rsidR="00293B34" w:rsidRPr="00066EA8">
        <w:rPr>
          <w:rFonts w:ascii="Abyssinica SIL" w:hAnsi="Abyssinica SIL" w:cs="Abyssinica SIL"/>
        </w:rPr>
        <w:t>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ወነበ</w:t>
      </w:r>
      <w:r w:rsidR="001B416A" w:rsidRPr="00066EA8">
        <w:rPr>
          <w:rFonts w:ascii="Abyssinica SIL" w:hAnsi="Abyssinica SIL" w:cs="Abyssinica SIL"/>
        </w:rPr>
        <w:t>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እስራኤል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B416A" w:rsidRPr="00066EA8">
        <w:rPr>
          <w:rFonts w:ascii="Abyssinica SIL" w:hAnsi="Abyssinica SIL" w:cs="Abyssinica SIL"/>
        </w:rPr>
        <w:t>መእከ</w:t>
      </w:r>
      <w:r w:rsidR="00293B34" w:rsidRPr="00066EA8">
        <w:rPr>
          <w:rFonts w:ascii="Abyssinica SIL" w:hAnsi="Abyssinica SIL" w:cs="Abyssinica SIL"/>
        </w:rPr>
        <w:t>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BC7A83" w:rsidRPr="00066EA8">
        <w:rPr>
          <w:rFonts w:ascii="Abyssinica SIL" w:hAnsi="Abyssinica SIL" w:cs="Abyssinica SIL"/>
        </w:rPr>
        <w:t>ለከና</w:t>
      </w:r>
      <w:proofErr w:type="spellEnd"/>
      <w:r w:rsidR="00BC7A83" w:rsidRPr="00066EA8">
        <w:rPr>
          <w:rFonts w:ascii="Abyssinica SIL" w:hAnsi="Abyssinica SIL" w:cs="Abyssinica SIL"/>
          <w:lang w:val="am-ET"/>
        </w:rPr>
        <w:t>ኔ</w:t>
      </w:r>
      <w:proofErr w:type="spellStart"/>
      <w:r w:rsidR="00293B34" w:rsidRPr="00066EA8">
        <w:rPr>
          <w:rFonts w:ascii="Abyssinica SIL" w:hAnsi="Abyssinica SIL" w:cs="Abyssinica SIL"/>
        </w:rPr>
        <w:t>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B416A" w:rsidRPr="00066EA8">
        <w:rPr>
          <w:rFonts w:ascii="Abyssinica SIL" w:hAnsi="Abyssinica SIL" w:cs="Abyssinica SIL"/>
        </w:rPr>
        <w:t>ሀለዉ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ይእተ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ምድረ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ወኮንዎሙ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መጸብሔ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014E3" w:rsidRPr="00066EA8">
        <w:rPr>
          <w:rFonts w:ascii="Abyssinica SIL" w:hAnsi="Abyssinica SIL" w:cs="Abyssinica SIL"/>
        </w:rPr>
        <w:t>ይነብሩ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014E3" w:rsidRPr="00066EA8">
        <w:rPr>
          <w:rFonts w:ascii="Abyssinica SIL" w:hAnsi="Abyssinica SIL" w:cs="Abyssinica SIL"/>
        </w:rPr>
        <w:t>ቤ</w:t>
      </w:r>
      <w:r w:rsidR="003B4590" w:rsidRPr="00066EA8">
        <w:rPr>
          <w:rFonts w:ascii="Abyssinica SIL" w:hAnsi="Abyssinica SIL" w:cs="Abyssinica SIL"/>
        </w:rPr>
        <w:t>ተሰሚ</w:t>
      </w:r>
      <w:proofErr w:type="spellEnd"/>
      <w:r w:rsidR="003B4590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014E3" w:rsidRPr="00066EA8">
        <w:rPr>
          <w:rFonts w:ascii="Abyssinica SIL" w:hAnsi="Abyssinica SIL" w:cs="Abyssinica SIL"/>
        </w:rPr>
        <w:t>ቤተኔ</w:t>
      </w:r>
      <w:r w:rsidR="00293B34" w:rsidRPr="00066EA8">
        <w:rPr>
          <w:rFonts w:ascii="Abyssinica SIL" w:hAnsi="Abyssinica SIL" w:cs="Abyssinica SIL"/>
        </w:rPr>
        <w:t>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3B4590" w:rsidRPr="00066EA8">
        <w:rPr>
          <w:rFonts w:ascii="Abyssinica SIL" w:hAnsi="Abyssinica SIL" w:cs="Abyssinica SIL"/>
        </w:rPr>
        <w:t>ወአ</w:t>
      </w:r>
      <w:proofErr w:type="spellEnd"/>
      <w:r w:rsidR="003B4590" w:rsidRPr="00066EA8">
        <w:rPr>
          <w:rFonts w:ascii="Abyssinica SIL" w:hAnsi="Abyssinica SIL" w:cs="Abyssinica SIL"/>
          <w:lang w:val="am-ET"/>
        </w:rPr>
        <w:t>ጥ</w:t>
      </w:r>
      <w:proofErr w:type="spellStart"/>
      <w:r w:rsidR="00293B34" w:rsidRPr="00066EA8">
        <w:rPr>
          <w:rFonts w:ascii="Abyssinica SIL" w:hAnsi="Abyssinica SIL" w:cs="Abyssinica SIL"/>
        </w:rPr>
        <w:t>ቅዎሙ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06261" w:rsidRPr="00066EA8">
        <w:rPr>
          <w:rFonts w:ascii="Abyssinica SIL" w:hAnsi="Abyssinica SIL" w:cs="Abyssinica SIL"/>
        </w:rPr>
        <w:t>አሞ</w:t>
      </w:r>
      <w:proofErr w:type="spellEnd"/>
      <w:r w:rsidR="003B4590" w:rsidRPr="00066EA8">
        <w:rPr>
          <w:rFonts w:ascii="Abyssinica SIL" w:hAnsi="Abyssinica SIL" w:cs="Abyssinica SIL"/>
          <w:lang w:val="am-ET"/>
        </w:rPr>
        <w:t>ሬ</w:t>
      </w:r>
      <w:proofErr w:type="spellStart"/>
      <w:r w:rsidR="00293B34" w:rsidRPr="00066EA8">
        <w:rPr>
          <w:rFonts w:ascii="Abyssinica SIL" w:hAnsi="Abyssinica SIL" w:cs="Abyssinica SIL"/>
        </w:rPr>
        <w:t>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ለደቂቀ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014E3" w:rsidRPr="00066EA8">
        <w:rPr>
          <w:rFonts w:ascii="Abyssinica SIL" w:hAnsi="Abyssinica SIL" w:cs="Abyssinica SIL"/>
        </w:rPr>
        <w:t>ዳ</w:t>
      </w:r>
      <w:r w:rsidR="00293B34" w:rsidRPr="00066EA8">
        <w:rPr>
          <w:rFonts w:ascii="Abyssinica SIL" w:hAnsi="Abyssinica SIL" w:cs="Abyssinica SIL"/>
        </w:rPr>
        <w:t>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በውስተ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ደብር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እስመ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ኢያበውሕዎሙ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014E3" w:rsidRPr="00066EA8">
        <w:rPr>
          <w:rFonts w:ascii="Abyssinica SIL" w:hAnsi="Abyssinica SIL" w:cs="Abyssinica SIL"/>
        </w:rPr>
        <w:t>ይረዱ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F014E3" w:rsidRPr="00066EA8">
        <w:rPr>
          <w:rFonts w:ascii="Abyssinica SIL" w:hAnsi="Abyssinica SIL" w:cs="Abyssinica SIL"/>
        </w:rPr>
        <w:t>‹</w:t>
      </w:r>
      <w:proofErr w:type="spellStart"/>
      <w:r w:rsidR="00F014E3" w:rsidRPr="00066EA8">
        <w:rPr>
          <w:rFonts w:ascii="Abyssinica SIL" w:hAnsi="Abyssinica SIL" w:cs="Abyssinica SIL"/>
        </w:rPr>
        <w:t>ቈ</w:t>
      </w:r>
      <w:r w:rsidR="00106261" w:rsidRPr="00066EA8">
        <w:rPr>
          <w:rFonts w:ascii="Abyssinica SIL" w:hAnsi="Abyssinica SIL" w:cs="Abyssinica SIL"/>
        </w:rPr>
        <w:t>›</w:t>
      </w:r>
      <w:r w:rsidR="00293B34" w:rsidRPr="00066EA8">
        <w:rPr>
          <w:rFonts w:ascii="Abyssinica SIL" w:hAnsi="Abyssinica SIL" w:cs="Abyssinica SIL"/>
        </w:rPr>
        <w:t>ለት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014E3" w:rsidRPr="00066EA8">
        <w:rPr>
          <w:rFonts w:ascii="Abyssinica SIL" w:hAnsi="Abyssinica SIL" w:cs="Abyssinica SIL"/>
        </w:rPr>
        <w:t>ወአኀ</w:t>
      </w:r>
      <w:r w:rsidR="00293B34" w:rsidRPr="00066EA8">
        <w:rPr>
          <w:rFonts w:ascii="Abyssinica SIL" w:hAnsi="Abyssinica SIL" w:cs="Abyssinica SIL"/>
        </w:rPr>
        <w:t>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014E3" w:rsidRPr="00066EA8">
        <w:rPr>
          <w:rFonts w:ascii="Abyssinica SIL" w:hAnsi="Abyssinica SIL" w:cs="Abyssinica SIL"/>
        </w:rPr>
        <w:t>አሞ</w:t>
      </w:r>
      <w:proofErr w:type="spellEnd"/>
      <w:r w:rsidR="00CE408B" w:rsidRPr="00066EA8">
        <w:rPr>
          <w:rFonts w:ascii="Abyssinica SIL" w:hAnsi="Abyssinica SIL" w:cs="Abyssinica SIL"/>
          <w:lang w:val="am-ET"/>
        </w:rPr>
        <w:t>ሬ</w:t>
      </w:r>
      <w:proofErr w:type="spellStart"/>
      <w:r w:rsidR="00293B34" w:rsidRPr="00066EA8">
        <w:rPr>
          <w:rFonts w:ascii="Abyssinica SIL" w:hAnsi="Abyssinica SIL" w:cs="Abyssinica SIL"/>
        </w:rPr>
        <w:t>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ይንበሩ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3D20ED" w:rsidRPr="00066EA8">
        <w:rPr>
          <w:rFonts w:ascii="Abyssinica SIL" w:hAnsi="Abyssinica SIL" w:cs="Abyssinica SIL"/>
          <w:lang w:val="am-ET"/>
        </w:rPr>
        <w:t>ው</w:t>
      </w:r>
      <w:proofErr w:type="spellStart"/>
      <w:r w:rsidR="00293B34" w:rsidRPr="00066EA8">
        <w:rPr>
          <w:rFonts w:ascii="Abyssinica SIL" w:hAnsi="Abyssinica SIL" w:cs="Abyssinica SIL"/>
        </w:rPr>
        <w:t>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94325" w:rsidRPr="00066EA8">
        <w:rPr>
          <w:rFonts w:ascii="Abyssinica SIL" w:hAnsi="Abyssinica SIL" w:cs="Abyssinica SIL"/>
        </w:rPr>
        <w:t>ደብረ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94325" w:rsidRPr="00066EA8">
        <w:rPr>
          <w:rFonts w:ascii="Abyssinica SIL" w:hAnsi="Abyssinica SIL" w:cs="Abyssinica SIL"/>
        </w:rPr>
        <w:t>መርሰናኖ</w:t>
      </w:r>
      <w:r w:rsidR="00293B34" w:rsidRPr="00066EA8">
        <w:rPr>
          <w:rFonts w:ascii="Abyssinica SIL" w:hAnsi="Abyssinica SIL" w:cs="Abyssinica SIL"/>
        </w:rPr>
        <w:t>ስ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ዘቦ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94325" w:rsidRPr="00066EA8">
        <w:rPr>
          <w:rFonts w:ascii="Abyssinica SIL" w:hAnsi="Abyssinica SIL" w:cs="Abyssinica SIL"/>
        </w:rPr>
        <w:t>ው</w:t>
      </w:r>
      <w:r w:rsidR="00293B34" w:rsidRPr="00066EA8">
        <w:rPr>
          <w:rFonts w:ascii="Abyssinica SIL" w:hAnsi="Abyssinica SIL" w:cs="Abyssinica SIL"/>
        </w:rPr>
        <w:t>ስቴቱ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194325" w:rsidRPr="00066EA8">
        <w:rPr>
          <w:rFonts w:ascii="Abyssinica SIL" w:hAnsi="Abyssinica SIL" w:cs="Abyssinica SIL"/>
        </w:rPr>
        <w:t>ድብ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CE408B" w:rsidRPr="00066EA8">
        <w:rPr>
          <w:rFonts w:ascii="Abyssinica SIL" w:hAnsi="Abyssinica SIL" w:cs="Abyssinica SIL"/>
        </w:rPr>
        <w:t>ወ</w:t>
      </w:r>
      <w:r w:rsidR="00194325" w:rsidRPr="00066EA8">
        <w:rPr>
          <w:rFonts w:ascii="Abyssinica SIL" w:hAnsi="Abyssinica SIL" w:cs="Abyssinica SIL"/>
        </w:rPr>
        <w:t>ቈናጽለ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293B34" w:rsidRPr="00066EA8">
        <w:rPr>
          <w:rFonts w:ascii="Abyssinica SIL" w:hAnsi="Abyssinica SIL" w:cs="Abyssinica SIL"/>
        </w:rPr>
        <w:t>ወ</w:t>
      </w:r>
      <w:r w:rsidR="004C3742" w:rsidRPr="00066EA8">
        <w:rPr>
          <w:rFonts w:ascii="Abyssinica SIL" w:hAnsi="Abyssinica SIL" w:cs="Abyssinica SIL"/>
        </w:rPr>
        <w:t>[ጸ]</w:t>
      </w:r>
      <w:proofErr w:type="spellStart"/>
      <w:r w:rsidR="004C3742" w:rsidRPr="00066EA8">
        <w:rPr>
          <w:rFonts w:ascii="Abyssinica SIL" w:hAnsi="Abyssinica SIL" w:cs="Abyssinica SIL"/>
        </w:rPr>
        <w:t>ንዐ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2176FE" w:rsidRPr="00066EA8">
        <w:rPr>
          <w:rFonts w:ascii="Abyssinica SIL" w:hAnsi="Abyssinica SIL" w:cs="Abyssinica SIL"/>
          <w:lang w:val="am-ET"/>
        </w:rPr>
        <w:t>እ</w:t>
      </w:r>
      <w:proofErr w:type="spellStart"/>
      <w:r w:rsidR="00293B34" w:rsidRPr="00066EA8">
        <w:rPr>
          <w:rFonts w:ascii="Abyssinica SIL" w:hAnsi="Abyssinica SIL" w:cs="Abyssinica SIL"/>
        </w:rPr>
        <w:t>ዴሆሙ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ለቤተ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4C3742" w:rsidRPr="00066EA8">
        <w:rPr>
          <w:rFonts w:ascii="Abyssinica SIL" w:hAnsi="Abyssinica SIL" w:cs="Abyssinica SIL"/>
        </w:rPr>
        <w:t>ዮሴፍ</w:t>
      </w:r>
      <w:proofErr w:type="spellEnd"/>
    </w:p>
    <w:p w14:paraId="31BA2BB4" w14:textId="5B5F7573" w:rsidR="005C5AF3" w:rsidRPr="00066EA8" w:rsidRDefault="005C5AF3" w:rsidP="005C281C">
      <w:pPr>
        <w:jc w:val="both"/>
        <w:rPr>
          <w:rFonts w:ascii="Abyssinica SIL" w:hAnsi="Abyssinica SIL" w:cs="Abyssinica SIL"/>
        </w:rPr>
      </w:pPr>
      <w:r w:rsidRPr="00066EA8">
        <w:rPr>
          <w:rFonts w:ascii="Abyssinica SIL" w:hAnsi="Abyssinica SIL" w:cs="Abyssinica SIL"/>
        </w:rPr>
        <w:t>f. 196r</w:t>
      </w:r>
    </w:p>
    <w:p w14:paraId="4BF45F41" w14:textId="4F1B07F6" w:rsidR="001F7764" w:rsidRPr="00066EA8" w:rsidRDefault="005C5AF3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</w:rPr>
        <w:t xml:space="preserve">(col. 1) </w:t>
      </w:r>
      <w:r w:rsidR="00293B34" w:rsidRPr="00066EA8">
        <w:rPr>
          <w:rFonts w:ascii="Abyssinica SIL" w:hAnsi="Abyssinica SIL" w:cs="Abyssinica SIL"/>
        </w:rPr>
        <w:t>ለ</w:t>
      </w:r>
      <w:r w:rsidR="006F4869" w:rsidRPr="00066EA8">
        <w:rPr>
          <w:rFonts w:ascii="Abyssinica SIL" w:hAnsi="Abyssinica SIL" w:cs="Abyssinica SIL"/>
          <w:lang w:val="am-ET"/>
        </w:rPr>
        <w:t>ዕ</w:t>
      </w:r>
      <w:r w:rsidR="0060280F" w:rsidRPr="00066EA8">
        <w:rPr>
          <w:rFonts w:ascii="Abyssinica SIL" w:hAnsi="Abyssinica SIL" w:cs="Abyssinica SIL"/>
          <w:lang w:val="am-ET"/>
        </w:rPr>
        <w:t>[</w:t>
      </w:r>
      <w:r w:rsidR="0060280F" w:rsidRPr="00066EA8">
        <w:rPr>
          <w:rFonts w:ascii="Abyssinica SIL" w:hAnsi="Abyssinica SIL" w:cs="Abyssinica SIL"/>
        </w:rPr>
        <w:t>ለ]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60280F" w:rsidRPr="00066EA8">
        <w:rPr>
          <w:rFonts w:ascii="Abyssinica SIL" w:hAnsi="Abyssinica SIL" w:cs="Abyssinica SIL"/>
        </w:rPr>
        <w:t>አሞ</w:t>
      </w:r>
      <w:proofErr w:type="spellEnd"/>
      <w:r w:rsidR="006F4869" w:rsidRPr="00066EA8">
        <w:rPr>
          <w:rFonts w:ascii="Abyssinica SIL" w:hAnsi="Abyssinica SIL" w:cs="Abyssinica SIL"/>
          <w:lang w:val="am-ET"/>
        </w:rPr>
        <w:t>ሬ</w:t>
      </w:r>
      <w:proofErr w:type="spellStart"/>
      <w:r w:rsidR="00293B34" w:rsidRPr="00066EA8">
        <w:rPr>
          <w:rFonts w:ascii="Abyssinica SIL" w:hAnsi="Abyssinica SIL" w:cs="Abyssinica SIL"/>
        </w:rPr>
        <w:t>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ወኮንዎሙ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075F32" w:rsidRPr="00066EA8">
        <w:rPr>
          <w:rFonts w:ascii="Abyssinica SIL" w:hAnsi="Abyssinica SIL" w:cs="Abyssinica SIL"/>
        </w:rPr>
        <w:t>መጸ</w:t>
      </w:r>
      <w:r w:rsidR="00293B34" w:rsidRPr="00066EA8">
        <w:rPr>
          <w:rFonts w:ascii="Abyssinica SIL" w:hAnsi="Abyssinica SIL" w:cs="Abyssinica SIL"/>
        </w:rPr>
        <w:t>ብሔ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ወደብረ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075F32" w:rsidRPr="00066EA8">
        <w:rPr>
          <w:rFonts w:ascii="Abyssinica SIL" w:hAnsi="Abyssinica SIL" w:cs="Abyssinica SIL"/>
        </w:rPr>
        <w:t>አሞ</w:t>
      </w:r>
      <w:proofErr w:type="spellEnd"/>
      <w:r w:rsidR="00D424A7" w:rsidRPr="00066EA8">
        <w:rPr>
          <w:rFonts w:ascii="Abyssinica SIL" w:hAnsi="Abyssinica SIL" w:cs="Abyssinica SIL"/>
          <w:lang w:val="am-ET"/>
        </w:rPr>
        <w:t>ሬ</w:t>
      </w:r>
      <w:proofErr w:type="spellStart"/>
      <w:r w:rsidR="00075F32" w:rsidRPr="00066EA8">
        <w:rPr>
          <w:rFonts w:ascii="Abyssinica SIL" w:hAnsi="Abyssinica SIL" w:cs="Abyssinica SIL"/>
        </w:rPr>
        <w:t>ዎ</w:t>
      </w:r>
      <w:r w:rsidR="00293B34" w:rsidRPr="00066EA8">
        <w:rPr>
          <w:rFonts w:ascii="Abyssinica SIL" w:hAnsi="Abyssinica SIL" w:cs="Abyssinica SIL"/>
        </w:rPr>
        <w:t>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A74AB6" w:rsidRPr="00066EA8">
        <w:rPr>
          <w:rFonts w:ascii="Abyssinica SIL" w:hAnsi="Abyssinica SIL" w:cs="Abyssinica SIL"/>
        </w:rPr>
        <w:t>ለእ</w:t>
      </w:r>
      <w:r w:rsidR="002C441D" w:rsidRPr="00066EA8">
        <w:rPr>
          <w:rFonts w:ascii="Abyssinica SIL" w:hAnsi="Abyssinica SIL" w:cs="Abyssinica SIL"/>
        </w:rPr>
        <w:t>‹</w:t>
      </w:r>
      <w:r w:rsidR="00293B34" w:rsidRPr="00066EA8">
        <w:rPr>
          <w:rFonts w:ascii="Abyssinica SIL" w:hAnsi="Abyssinica SIL" w:cs="Abyssinica SIL"/>
        </w:rPr>
        <w:t>ይ</w:t>
      </w:r>
      <w:r w:rsidR="002C441D" w:rsidRPr="00066EA8">
        <w:rPr>
          <w:rFonts w:ascii="Abyssinica SIL" w:hAnsi="Abyssinica SIL" w:cs="Abyssinica SIL"/>
        </w:rPr>
        <w:t>›</w:t>
      </w:r>
      <w:r w:rsidR="00293B34" w:rsidRPr="00066EA8">
        <w:rPr>
          <w:rFonts w:ascii="Abyssinica SIL" w:hAnsi="Abyssinica SIL" w:cs="Abyssinica SIL"/>
        </w:rPr>
        <w:t>ሜዎን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A74AB6" w:rsidRPr="00066EA8">
        <w:rPr>
          <w:rFonts w:ascii="Abyssinica SIL" w:hAnsi="Abyssinica SIL" w:cs="Abyssinica SIL"/>
        </w:rPr>
        <w:t>ለ</w:t>
      </w:r>
      <w:r w:rsidR="00293B34" w:rsidRPr="00066EA8">
        <w:rPr>
          <w:rFonts w:ascii="Abyssinica SIL" w:hAnsi="Abyssinica SIL" w:cs="Abyssinica SIL"/>
        </w:rPr>
        <w:t>ዕለ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ዘአቅ</w:t>
      </w:r>
      <w:r w:rsidR="00EB51BC" w:rsidRPr="00066EA8">
        <w:rPr>
          <w:rFonts w:ascii="Abyssinica SIL" w:hAnsi="Abyssinica SIL" w:cs="Abyssinica SIL"/>
        </w:rPr>
        <w:t>ራ</w:t>
      </w:r>
      <w:proofErr w:type="spellEnd"/>
      <w:r w:rsidR="00A74AB6" w:rsidRPr="00066EA8">
        <w:rPr>
          <w:rFonts w:ascii="Abyssinica SIL" w:hAnsi="Abyssinica SIL" w:cs="Abyssinica SIL"/>
          <w:lang w:val="am-ET"/>
        </w:rPr>
        <w:t>ቢ</w:t>
      </w:r>
      <w:r w:rsidR="00A74AB6" w:rsidRPr="00066EA8">
        <w:rPr>
          <w:rFonts w:ascii="Abyssinica SIL" w:hAnsi="Abyssinica SIL" w:cs="Abyssinica SIL"/>
        </w:rPr>
        <w:t>ን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A74AB6" w:rsidRPr="00066EA8">
        <w:rPr>
          <w:rFonts w:ascii="Abyssinica SIL" w:hAnsi="Abyssinica SIL" w:cs="Abyssinica SIL"/>
        </w:rPr>
        <w:t>እ</w:t>
      </w:r>
      <w:r w:rsidR="00293B34" w:rsidRPr="00066EA8">
        <w:rPr>
          <w:rFonts w:ascii="Abyssinica SIL" w:hAnsi="Abyssinica SIL" w:cs="Abyssinica SIL"/>
        </w:rPr>
        <w:t>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61667A" w:rsidRPr="00066EA8">
        <w:rPr>
          <w:rFonts w:ascii="Abyssinica SIL" w:hAnsi="Abyssinica SIL" w:cs="Abyssinica SIL"/>
        </w:rPr>
        <w:t>‹</w:t>
      </w:r>
      <w:r w:rsidR="00A74AB6" w:rsidRPr="00066EA8">
        <w:rPr>
          <w:rFonts w:ascii="Abyssinica SIL" w:hAnsi="Abyssinica SIL" w:cs="Abyssinica SIL"/>
          <w:lang w:val="am-ET"/>
        </w:rPr>
        <w:t>ልዓ</w:t>
      </w:r>
      <w:r w:rsidR="00A74AB6" w:rsidRPr="00066EA8">
        <w:rPr>
          <w:rFonts w:ascii="Abyssinica SIL" w:hAnsi="Abyssinica SIL" w:cs="Abyssinica SIL"/>
        </w:rPr>
        <w:t>ሌ</w:t>
      </w:r>
      <w:r w:rsidR="00EB51BC" w:rsidRPr="00066EA8">
        <w:rPr>
          <w:rFonts w:ascii="Abyssinica SIL" w:hAnsi="Abyssinica SIL" w:cs="Abyssinica SIL"/>
          <w:lang w:val="am-ET"/>
        </w:rPr>
        <w:t>ኰ</w:t>
      </w:r>
      <w:proofErr w:type="spellStart"/>
      <w:r w:rsidR="00293B34" w:rsidRPr="00066EA8">
        <w:rPr>
          <w:rFonts w:ascii="Abyssinica SIL" w:hAnsi="Abyssinica SIL" w:cs="Abyssinica SIL"/>
        </w:rPr>
        <w:t>ኵ</w:t>
      </w:r>
      <w:r w:rsidR="0061667A" w:rsidRPr="00066EA8">
        <w:rPr>
          <w:rFonts w:ascii="Abyssinica SIL" w:hAnsi="Abyssinica SIL" w:cs="Abyssinica SIL"/>
        </w:rPr>
        <w:t>›</w:t>
      </w:r>
      <w:r w:rsidR="00293B34" w:rsidRPr="00066EA8">
        <w:rPr>
          <w:rFonts w:ascii="Abyssinica SIL" w:hAnsi="Abyssinica SIL" w:cs="Abyssinica SIL"/>
        </w:rPr>
        <w:t>ሕ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74466D" w:rsidRPr="00066EA8">
        <w:rPr>
          <w:rFonts w:ascii="Abyssinica SIL" w:hAnsi="Abyssinica SIL" w:cs="Abyssinica SIL"/>
        </w:rPr>
        <w:t>ወ</w:t>
      </w:r>
      <w:r w:rsidR="0074466D" w:rsidRPr="00066EA8">
        <w:rPr>
          <w:rFonts w:ascii="Abyssinica SIL" w:hAnsi="Abyssinica SIL" w:cs="Abyssinica SIL"/>
          <w:lang w:val="am-ET"/>
        </w:rPr>
        <w:t>ዐ</w:t>
      </w:r>
      <w:proofErr w:type="spellStart"/>
      <w:r w:rsidR="00293B34" w:rsidRPr="00066EA8">
        <w:rPr>
          <w:rFonts w:ascii="Abyssinica SIL" w:hAnsi="Abyssinica SIL" w:cs="Abyssinica SIL"/>
        </w:rPr>
        <w:t>ርገ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መልአ</w:t>
      </w:r>
      <w:r w:rsidR="002C441D" w:rsidRPr="00066EA8">
        <w:rPr>
          <w:rFonts w:ascii="Abyssinica SIL" w:hAnsi="Abyssinica SIL" w:cs="Abyssinica SIL"/>
        </w:rPr>
        <w:t>‹</w:t>
      </w:r>
      <w:r w:rsidR="00293B34" w:rsidRPr="00066EA8">
        <w:rPr>
          <w:rFonts w:ascii="Abyssinica SIL" w:hAnsi="Abyssinica SIL" w:cs="Abyssinica SIL"/>
        </w:rPr>
        <w:t>ከ</w:t>
      </w:r>
      <w:proofErr w:type="spellEnd"/>
      <w:r w:rsidR="002C441D" w:rsidRPr="00066EA8">
        <w:rPr>
          <w:rFonts w:ascii="Abyssinica SIL" w:hAnsi="Abyssinica SIL" w:cs="Abyssinica SIL"/>
        </w:rPr>
        <w:t>›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እግ</w:t>
      </w:r>
      <w:proofErr w:type="spellEnd"/>
      <w:r w:rsidR="00A311BB" w:rsidRPr="00066EA8">
        <w:rPr>
          <w:rFonts w:ascii="Abyssinica SIL" w:hAnsi="Abyssinica SIL" w:cs="Abyssinica SIL"/>
          <w:lang w:val="am-ET"/>
        </w:rPr>
        <w:t>ዚ</w:t>
      </w:r>
      <w:r w:rsidR="00293B34" w:rsidRPr="00066EA8">
        <w:rPr>
          <w:rFonts w:ascii="Abyssinica SIL" w:hAnsi="Abyssinica SIL" w:cs="Abyssinica SIL"/>
        </w:rPr>
        <w:t>አ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ብሔር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እምነ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ገልጋለ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976447" w:rsidRPr="00066EA8">
        <w:rPr>
          <w:rFonts w:ascii="Abyssinica SIL" w:hAnsi="Abyssinica SIL" w:cs="Abyssinica SIL"/>
          <w:lang w:val="am-ET"/>
        </w:rPr>
        <w:t>ላ</w:t>
      </w:r>
      <w:proofErr w:type="spellStart"/>
      <w:r w:rsidR="00293B34" w:rsidRPr="00066EA8">
        <w:rPr>
          <w:rFonts w:ascii="Abyssinica SIL" w:hAnsi="Abyssinica SIL" w:cs="Abyssinica SIL"/>
        </w:rPr>
        <w:t>ዕለ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ቈለ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</w:t>
      </w:r>
      <w:r w:rsidR="002C441D" w:rsidRPr="00066EA8">
        <w:rPr>
          <w:rFonts w:ascii="Abyssinica SIL" w:hAnsi="Abyssinica SIL" w:cs="Abyssinica SIL"/>
        </w:rPr>
        <w:t>‹</w:t>
      </w:r>
      <w:r w:rsidR="00293B34" w:rsidRPr="00066EA8">
        <w:rPr>
          <w:rFonts w:ascii="Abyssinica SIL" w:hAnsi="Abyssinica SIL" w:cs="Abyssinica SIL"/>
        </w:rPr>
        <w:t>ት</w:t>
      </w:r>
      <w:r w:rsidR="002C441D" w:rsidRPr="00066EA8">
        <w:rPr>
          <w:rFonts w:ascii="Abyssinica SIL" w:hAnsi="Abyssinica SIL" w:cs="Abyssinica SIL"/>
        </w:rPr>
        <w:t>›</w:t>
      </w:r>
      <w:r w:rsidR="00293B34" w:rsidRPr="00066EA8">
        <w:rPr>
          <w:rFonts w:ascii="Abyssinica SIL" w:hAnsi="Abyssinica SIL" w:cs="Abyssinica SIL"/>
        </w:rPr>
        <w:t>ምና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</w:t>
      </w:r>
      <w:r w:rsidR="005170CC" w:rsidRPr="00066EA8">
        <w:rPr>
          <w:rFonts w:ascii="Abyssinica SIL" w:hAnsi="Abyssinica SIL" w:cs="Abyssinica SIL"/>
        </w:rPr>
        <w:t>ለ</w:t>
      </w:r>
      <w:r w:rsidR="00293B34" w:rsidRPr="00066EA8">
        <w:rPr>
          <w:rFonts w:ascii="Abyssinica SIL" w:hAnsi="Abyssinica SIL" w:cs="Abyssinica SIL"/>
        </w:rPr>
        <w:t>ዕለ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5170CC" w:rsidRPr="00066EA8">
        <w:rPr>
          <w:rFonts w:ascii="Abyssinica SIL" w:hAnsi="Abyssinica SIL" w:cs="Abyssinica SIL"/>
        </w:rPr>
        <w:t>ቤቴ</w:t>
      </w:r>
      <w:r w:rsidR="00293B34" w:rsidRPr="00066EA8">
        <w:rPr>
          <w:rFonts w:ascii="Abyssinica SIL" w:hAnsi="Abyssinica SIL" w:cs="Abyssinica SIL"/>
        </w:rPr>
        <w:t>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5170CC" w:rsidRPr="00066EA8">
        <w:rPr>
          <w:rFonts w:ascii="Abyssinica SIL" w:hAnsi="Abyssinica SIL" w:cs="Abyssinica SIL"/>
        </w:rPr>
        <w:t>ወለ</w:t>
      </w:r>
      <w:r w:rsidR="00293B34" w:rsidRPr="00066EA8">
        <w:rPr>
          <w:rFonts w:ascii="Abyssinica SIL" w:hAnsi="Abyssinica SIL" w:cs="Abyssinica SIL"/>
        </w:rPr>
        <w:t>ዕለ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ቤተ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እስ</w:t>
      </w:r>
      <w:r w:rsidR="001072BA" w:rsidRPr="00066EA8">
        <w:rPr>
          <w:rFonts w:ascii="Abyssinica SIL" w:hAnsi="Abyssinica SIL" w:cs="Abyssinica SIL"/>
        </w:rPr>
        <w:t>ራኤ</w:t>
      </w:r>
      <w:r w:rsidR="00293B34" w:rsidRPr="00066EA8">
        <w:rPr>
          <w:rFonts w:ascii="Abyssinica SIL" w:hAnsi="Abyssinica SIL" w:cs="Abyssinica SIL"/>
        </w:rPr>
        <w:t>ል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ወይቤሎሙ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እግዚአብሔር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አውፅእኩክሙ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አእምነ</w:t>
      </w:r>
      <w:r w:rsidR="00C63DF3" w:rsidRPr="00066EA8">
        <w:rPr>
          <w:rFonts w:ascii="Abyssinica SIL" w:hAnsi="Abyssinica SIL" w:cs="Abyssinica SIL"/>
        </w:rPr>
        <w:t>‹</w:t>
      </w:r>
      <w:r w:rsidR="001072BA" w:rsidRPr="00066EA8">
        <w:rPr>
          <w:rFonts w:ascii="Abyssinica SIL" w:hAnsi="Abyssinica SIL" w:cs="Abyssinica SIL"/>
        </w:rPr>
        <w:t>አ</w:t>
      </w:r>
      <w:proofErr w:type="spellEnd"/>
      <w:r w:rsidR="00C63DF3" w:rsidRPr="00066EA8">
        <w:rPr>
          <w:rFonts w:ascii="Abyssinica SIL" w:hAnsi="Abyssinica SIL" w:cs="Abyssinica SIL"/>
        </w:rPr>
        <w:t>›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ግብጽ</w:t>
      </w:r>
      <w:r w:rsidR="00C63DF3" w:rsidRPr="00066EA8">
        <w:rPr>
          <w:rFonts w:ascii="Abyssinica SIL" w:hAnsi="Abyssinica SIL" w:cs="Abyssinica SIL"/>
        </w:rPr>
        <w:t>‹</w:t>
      </w:r>
      <w:r w:rsidR="00293B34" w:rsidRPr="00066EA8">
        <w:rPr>
          <w:rFonts w:ascii="Abyssinica SIL" w:hAnsi="Abyssinica SIL" w:cs="Abyssinica SIL"/>
        </w:rPr>
        <w:t>አ</w:t>
      </w:r>
      <w:proofErr w:type="spellEnd"/>
      <w:r w:rsidR="00C63DF3" w:rsidRPr="00066EA8">
        <w:rPr>
          <w:rFonts w:ascii="Abyssinica SIL" w:hAnsi="Abyssinica SIL" w:cs="Abyssinica SIL"/>
        </w:rPr>
        <w:t>›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ወአቡእኩክሙአ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ምድር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293B34" w:rsidRPr="00066EA8">
        <w:rPr>
          <w:rFonts w:ascii="Abyssinica SIL" w:hAnsi="Abyssinica SIL" w:cs="Abyssinica SIL"/>
        </w:rPr>
        <w:t>አ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እንተአ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መሐልኩአ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4D2D75" w:rsidRPr="00066EA8">
        <w:rPr>
          <w:rFonts w:ascii="Abyssinica SIL" w:hAnsi="Abyssinica SIL" w:cs="Abyssinica SIL"/>
        </w:rPr>
        <w:t>ለአበዊ</w:t>
      </w:r>
      <w:r w:rsidR="001B0AF1" w:rsidRPr="00066EA8">
        <w:rPr>
          <w:rFonts w:ascii="Abyssinica SIL" w:hAnsi="Abyssinica SIL" w:cs="Abyssinica SIL"/>
        </w:rPr>
        <w:t>ክ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ሙአ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ከመአ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አሀብክሙአ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ወእቤለክሙአ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ኢይደግም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ኪዳንየ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ዘምስሌክሙ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ለዓለም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ወአንትሙኒአ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ኢት</w:t>
      </w:r>
      <w:r w:rsidR="001B0AF1" w:rsidRPr="00066EA8">
        <w:rPr>
          <w:rFonts w:ascii="Abyssinica SIL" w:hAnsi="Abyssinica SIL" w:cs="Abyssinica SIL"/>
        </w:rPr>
        <w:t>ትካየዱ</w:t>
      </w:r>
      <w:r w:rsidR="00293B34" w:rsidRPr="00066EA8">
        <w:rPr>
          <w:rFonts w:ascii="Abyssinica SIL" w:hAnsi="Abyssinica SIL" w:cs="Abyssinica SIL"/>
        </w:rPr>
        <w:t>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ኪዳንአ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ምስለአእለአ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ይነብሩአ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ውስተአ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ዛቲ</w:t>
      </w:r>
      <w:r w:rsidR="00ED0181" w:rsidRPr="00066EA8">
        <w:rPr>
          <w:rFonts w:ascii="Abyssinica SIL" w:hAnsi="Abyssinica SIL" w:cs="Abyssinica SIL"/>
        </w:rPr>
        <w:t>ኣ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ED0181" w:rsidRPr="00066EA8">
        <w:rPr>
          <w:rFonts w:ascii="Abyssinica SIL" w:hAnsi="Abyssinica SIL" w:cs="Abyssinica SIL"/>
        </w:rPr>
        <w:t>ምድርኣ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ወኢለ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አማልክቲሆሙአ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BE7BB2" w:rsidRPr="00066EA8">
        <w:rPr>
          <w:rFonts w:ascii="Abyssinica SIL" w:hAnsi="Abyssinica SIL" w:cs="Abyssinica SIL"/>
        </w:rPr>
        <w:t>ወኢትስ</w:t>
      </w:r>
      <w:r w:rsidR="007B1120" w:rsidRPr="00066EA8">
        <w:rPr>
          <w:rFonts w:ascii="Abyssinica SIL" w:hAnsi="Abyssinica SIL" w:cs="Abyssinica SIL"/>
        </w:rPr>
        <w:t>‹</w:t>
      </w:r>
      <w:r w:rsidR="00BE7BB2" w:rsidRPr="00066EA8">
        <w:rPr>
          <w:rFonts w:ascii="Abyssinica SIL" w:hAnsi="Abyssinica SIL" w:cs="Abyssinica SIL"/>
        </w:rPr>
        <w:t>ግድ</w:t>
      </w:r>
      <w:r w:rsidR="007B1120" w:rsidRPr="00066EA8">
        <w:rPr>
          <w:rFonts w:ascii="Abyssinica SIL" w:hAnsi="Abyssinica SIL" w:cs="Abyssinica SIL"/>
        </w:rPr>
        <w:t>ኣ</w:t>
      </w:r>
      <w:proofErr w:type="spellEnd"/>
      <w:r w:rsidR="007B1120" w:rsidRPr="00066EA8">
        <w:rPr>
          <w:rFonts w:ascii="Abyssinica SIL" w:hAnsi="Abyssinica SIL" w:cs="Abyssinica SIL"/>
        </w:rPr>
        <w:t>›</w:t>
      </w:r>
      <w:r w:rsidR="005C281C" w:rsidRPr="00066EA8">
        <w:rPr>
          <w:rFonts w:ascii="Abyssinica SIL" w:hAnsi="Abyssinica SIL" w:cs="Abyssinica SIL"/>
        </w:rPr>
        <w:t xml:space="preserve">፡ </w:t>
      </w:r>
      <w:r w:rsidR="00F91B13" w:rsidRPr="00066EA8">
        <w:rPr>
          <w:rFonts w:ascii="Abyssinica SIL" w:hAnsi="Abyssinica SIL" w:cs="Abyssinica SIL"/>
          <w:lang w:val="am-ET"/>
        </w:rPr>
        <w:t>ሎ</w:t>
      </w:r>
      <w:r w:rsidR="00763044" w:rsidRPr="00066EA8">
        <w:rPr>
          <w:rFonts w:ascii="Abyssinica SIL" w:hAnsi="Abyssinica SIL" w:cs="Abyssinica SIL"/>
        </w:rPr>
        <w:t>ሙ</w:t>
      </w:r>
      <w:r w:rsidR="005C281C" w:rsidRPr="00066EA8">
        <w:rPr>
          <w:rFonts w:ascii="Abyssinica SIL" w:hAnsi="Abyssinica SIL" w:cs="Abyssinica SIL"/>
        </w:rPr>
        <w:t xml:space="preserve">፡ </w:t>
      </w:r>
      <w:r w:rsidR="007B1120" w:rsidRPr="00066EA8">
        <w:rPr>
          <w:rFonts w:ascii="Abyssinica SIL" w:hAnsi="Abyssinica SIL" w:cs="Abyssinica SIL"/>
        </w:rPr>
        <w:t>ኣ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763044" w:rsidRPr="00066EA8">
        <w:rPr>
          <w:rFonts w:ascii="Abyssinica SIL" w:hAnsi="Abyssinica SIL" w:cs="Abyssinica SIL"/>
        </w:rPr>
        <w:t>ወለ</w:t>
      </w:r>
      <w:r w:rsidR="002E14E4" w:rsidRPr="00066EA8">
        <w:rPr>
          <w:rFonts w:ascii="Abyssinica SIL" w:hAnsi="Abyssinica SIL" w:cs="Abyssinica SIL"/>
        </w:rPr>
        <w:t>ግል</w:t>
      </w:r>
      <w:r w:rsidR="00981B9D" w:rsidRPr="00066EA8">
        <w:rPr>
          <w:rFonts w:ascii="Abyssinica SIL" w:hAnsi="Abyssinica SIL" w:cs="Abyssinica SIL"/>
        </w:rPr>
        <w:t>ፎ</w:t>
      </w:r>
      <w:r w:rsidR="00293B34" w:rsidRPr="00066EA8">
        <w:rPr>
          <w:rFonts w:ascii="Abyssinica SIL" w:hAnsi="Abyssinica SIL" w:cs="Abyssinica SIL"/>
        </w:rPr>
        <w:t>ሆሙኒአ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ቀጥ</w:t>
      </w:r>
      <w:r w:rsidR="00804177" w:rsidRPr="00066EA8">
        <w:rPr>
          <w:rFonts w:ascii="Abyssinica SIL" w:hAnsi="Abyssinica SIL" w:cs="Abyssinica SIL"/>
        </w:rPr>
        <w:t>ቀ</w:t>
      </w:r>
      <w:proofErr w:type="spellEnd"/>
      <w:r w:rsidR="00804177" w:rsidRPr="00066EA8">
        <w:rPr>
          <w:rFonts w:ascii="Abyssinica SIL" w:hAnsi="Abyssinica SIL" w:cs="Abyssinica SIL"/>
          <w:lang w:val="am-ET"/>
        </w:rPr>
        <w:t>ጡ</w:t>
      </w:r>
      <w:r w:rsidR="00293B34" w:rsidRPr="00066EA8">
        <w:rPr>
          <w:rFonts w:ascii="Abyssinica SIL" w:hAnsi="Abyssinica SIL" w:cs="Abyssinica SIL"/>
        </w:rPr>
        <w:t>አ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ወመሥ</w:t>
      </w:r>
      <w:proofErr w:type="spellEnd"/>
      <w:r w:rsidR="00317869" w:rsidRPr="00066EA8">
        <w:rPr>
          <w:rFonts w:ascii="Abyssinica SIL" w:hAnsi="Abyssinica SIL" w:cs="Abyssinica SIL"/>
          <w:lang w:val="am-ET"/>
        </w:rPr>
        <w:t>(ዋ)</w:t>
      </w:r>
      <w:r w:rsidR="00981B9D" w:rsidRPr="00066EA8">
        <w:rPr>
          <w:rFonts w:ascii="Abyssinica SIL" w:hAnsi="Abyssinica SIL" w:cs="Abyssinica SIL"/>
        </w:rPr>
        <w:t>‹</w:t>
      </w:r>
      <w:r w:rsidR="00317869" w:rsidRPr="00066EA8">
        <w:rPr>
          <w:rFonts w:ascii="Abyssinica SIL" w:hAnsi="Abyssinica SIL" w:cs="Abyssinica SIL"/>
          <w:lang w:val="am-ET"/>
        </w:rPr>
        <w:t>ዓ</w:t>
      </w:r>
      <w:r w:rsidR="00981B9D" w:rsidRPr="00066EA8">
        <w:rPr>
          <w:rFonts w:ascii="Abyssinica SIL" w:hAnsi="Abyssinica SIL" w:cs="Abyssinica SIL"/>
        </w:rPr>
        <w:t>›</w:t>
      </w:r>
      <w:r w:rsidR="00317869" w:rsidRPr="00066EA8">
        <w:rPr>
          <w:rFonts w:ascii="Abyssinica SIL" w:hAnsi="Abyssinica SIL" w:cs="Abyssinica SIL"/>
          <w:lang w:val="am-ET"/>
        </w:rPr>
        <w:t>ቲ</w:t>
      </w:r>
      <w:proofErr w:type="spellStart"/>
      <w:r w:rsidR="00293B34" w:rsidRPr="00066EA8">
        <w:rPr>
          <w:rFonts w:ascii="Abyssinica SIL" w:hAnsi="Abyssinica SIL" w:cs="Abyssinica SIL"/>
        </w:rPr>
        <w:t>ሆሙ</w:t>
      </w:r>
      <w:r w:rsidR="00763044" w:rsidRPr="00066EA8">
        <w:rPr>
          <w:rFonts w:ascii="Abyssinica SIL" w:hAnsi="Abyssinica SIL" w:cs="Abyssinica SIL"/>
        </w:rPr>
        <w:t>ኒ</w:t>
      </w:r>
      <w:r w:rsidR="00293B34" w:rsidRPr="00066EA8">
        <w:rPr>
          <w:rFonts w:ascii="Abyssinica SIL" w:hAnsi="Abyssinica SIL" w:cs="Abyssinica SIL"/>
        </w:rPr>
        <w:t>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FD25F4" w:rsidRPr="00066EA8">
        <w:rPr>
          <w:rFonts w:ascii="Abyssinica SIL" w:hAnsi="Abyssinica SIL" w:cs="Abyssinica SIL"/>
        </w:rPr>
        <w:t>ን</w:t>
      </w:r>
      <w:r w:rsidR="00981B9D" w:rsidRPr="00066EA8">
        <w:rPr>
          <w:rFonts w:ascii="Abyssinica SIL" w:hAnsi="Abyssinica SIL" w:cs="Abyssinica SIL"/>
        </w:rPr>
        <w:t>‹</w:t>
      </w:r>
      <w:r w:rsidR="00763044" w:rsidRPr="00066EA8">
        <w:rPr>
          <w:rFonts w:ascii="Abyssinica SIL" w:hAnsi="Abyssinica SIL" w:cs="Abyssinica SIL"/>
        </w:rPr>
        <w:t>ሥ</w:t>
      </w:r>
      <w:proofErr w:type="spellEnd"/>
      <w:r w:rsidR="00981B9D" w:rsidRPr="00066EA8">
        <w:rPr>
          <w:rFonts w:ascii="Abyssinica SIL" w:hAnsi="Abyssinica SIL" w:cs="Abyssinica SIL"/>
        </w:rPr>
        <w:t>›</w:t>
      </w:r>
      <w:r w:rsidR="002922E0" w:rsidRPr="00066EA8">
        <w:rPr>
          <w:rFonts w:ascii="Abyssinica SIL" w:hAnsi="Abyssinica SIL" w:cs="Abyssinica SIL"/>
          <w:lang w:val="am-ET"/>
        </w:rPr>
        <w:t>ቱ</w:t>
      </w:r>
      <w:r w:rsidR="00293B34" w:rsidRPr="00066EA8">
        <w:rPr>
          <w:rFonts w:ascii="Abyssinica SIL" w:hAnsi="Abyssinica SIL" w:cs="Abyssinica SIL"/>
        </w:rPr>
        <w:t>አ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763044" w:rsidRPr="00066EA8">
        <w:rPr>
          <w:rFonts w:ascii="Abyssinica SIL" w:hAnsi="Abyssinica SIL" w:cs="Abyssinica SIL"/>
        </w:rPr>
        <w:t>ወኢሰማዕክሙ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r w:rsidR="00293B34" w:rsidRPr="00066EA8">
        <w:rPr>
          <w:rFonts w:ascii="Abyssinica SIL" w:hAnsi="Abyssinica SIL" w:cs="Abyssinica SIL"/>
        </w:rPr>
        <w:t>አ</w:t>
      </w:r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ቃልየአ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D05DB" w:rsidRPr="00066EA8">
        <w:rPr>
          <w:rFonts w:ascii="Abyssinica SIL" w:hAnsi="Abyssinica SIL" w:cs="Abyssinica SIL"/>
        </w:rPr>
        <w:t>እመኣ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ገበርክሙአ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ዘንተአ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D928A4" w:rsidRPr="00066EA8">
        <w:rPr>
          <w:rFonts w:ascii="Abyssinica SIL" w:hAnsi="Abyssinica SIL" w:cs="Abyssinica SIL"/>
        </w:rPr>
        <w:lastRenderedPageBreak/>
        <w:t>አነኒ</w:t>
      </w:r>
      <w:proofErr w:type="spellEnd"/>
      <w:r w:rsidR="00D928A4" w:rsidRPr="00066EA8">
        <w:rPr>
          <w:rFonts w:ascii="Abyssinica SIL" w:hAnsi="Abyssinica SIL" w:cs="Abyssinica SIL"/>
        </w:rPr>
        <w:t>(</w:t>
      </w:r>
      <w:r w:rsidR="00293B34" w:rsidRPr="00066EA8">
        <w:rPr>
          <w:rFonts w:ascii="Abyssinica SIL" w:hAnsi="Abyssinica SIL" w:cs="Abyssinica SIL"/>
        </w:rPr>
        <w:t>ኦ</w:t>
      </w:r>
      <w:r w:rsidR="00D928A4" w:rsidRPr="00066EA8">
        <w:rPr>
          <w:rFonts w:ascii="Abyssinica SIL" w:hAnsi="Abyssinica SIL" w:cs="Abyssinica SIL"/>
        </w:rPr>
        <w:t>)</w:t>
      </w:r>
      <w:proofErr w:type="spellStart"/>
      <w:r w:rsidR="00293B34" w:rsidRPr="00066EA8">
        <w:rPr>
          <w:rFonts w:ascii="Abyssinica SIL" w:hAnsi="Abyssinica SIL" w:cs="Abyssinica SIL"/>
        </w:rPr>
        <w:t>እቤአ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D928A4" w:rsidRPr="00066EA8">
        <w:rPr>
          <w:rFonts w:ascii="Abyssinica SIL" w:hAnsi="Abyssinica SIL" w:cs="Abyssinica SIL"/>
        </w:rPr>
        <w:t>ኢይደግ</w:t>
      </w:r>
      <w:r w:rsidR="00073501" w:rsidRPr="00066EA8">
        <w:rPr>
          <w:rFonts w:ascii="Abyssinica SIL" w:hAnsi="Abyssinica SIL" w:cs="Abyssinica SIL"/>
        </w:rPr>
        <w:t>ምኣ</w:t>
      </w:r>
      <w:proofErr w:type="spellEnd"/>
      <w:r w:rsidR="005C281C" w:rsidRPr="00066EA8">
        <w:rPr>
          <w:rFonts w:ascii="Abyssinica SIL" w:hAnsi="Abyssinica SIL" w:cs="Abyssinica SIL"/>
        </w:rPr>
        <w:t xml:space="preserve">፡ </w:t>
      </w:r>
      <w:proofErr w:type="spellStart"/>
      <w:r w:rsidR="00293B34" w:rsidRPr="00066EA8">
        <w:rPr>
          <w:rFonts w:ascii="Abyssinica SIL" w:hAnsi="Abyssinica SIL" w:cs="Abyssinica SIL"/>
        </w:rPr>
        <w:t>እንከ</w:t>
      </w:r>
      <w:proofErr w:type="spellEnd"/>
      <w:r w:rsidR="00073501" w:rsidRPr="00066EA8">
        <w:rPr>
          <w:rFonts w:ascii="Abyssinica SIL" w:hAnsi="Abyssinica SIL" w:cs="Abyssinica SIL"/>
        </w:rPr>
        <w:t>‹</w:t>
      </w:r>
      <w:r w:rsidR="00B17200" w:rsidRPr="00066EA8">
        <w:rPr>
          <w:rFonts w:ascii="Abyssinica SIL" w:hAnsi="Abyssinica SIL" w:cs="Abyssinica SIL"/>
          <w:lang w:val="am-ET"/>
        </w:rPr>
        <w:t>አ</w:t>
      </w:r>
      <w:r w:rsidR="00073501" w:rsidRPr="00066EA8">
        <w:rPr>
          <w:rFonts w:ascii="Abyssinica SIL" w:hAnsi="Abyssinica SIL" w:cs="Abyssinica SIL"/>
        </w:rPr>
        <w:t>›</w:t>
      </w:r>
      <w:r w:rsidR="00197E4D" w:rsidRPr="00066EA8">
        <w:rPr>
          <w:rFonts w:ascii="Abyssinica SIL" w:hAnsi="Abyssinica SIL" w:cs="Abyssinica SIL"/>
          <w:lang w:val="am-ET"/>
        </w:rPr>
        <w:t>አ</w:t>
      </w:r>
      <w:proofErr w:type="spellStart"/>
      <w:r w:rsidR="00073501" w:rsidRPr="00066EA8">
        <w:rPr>
          <w:rFonts w:ascii="Abyssinica SIL" w:hAnsi="Abyssinica SIL" w:cs="Abyssinica SIL"/>
        </w:rPr>
        <w:t>ስሳሎ</w:t>
      </w:r>
      <w:r w:rsidR="00293B34" w:rsidRPr="00066EA8">
        <w:rPr>
          <w:rFonts w:ascii="Abyssinica SIL" w:hAnsi="Abyssinica SIL" w:cs="Abyssinica SIL"/>
        </w:rPr>
        <w:t>ቶሙ</w:t>
      </w:r>
      <w:proofErr w:type="spellEnd"/>
      <w:r w:rsidR="00CD0D84" w:rsidRPr="00066EA8">
        <w:rPr>
          <w:rFonts w:ascii="Abyssinica SIL" w:hAnsi="Abyssinica SIL" w:cs="Abyssinica SIL"/>
        </w:rPr>
        <w:t>{.}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ለሕዝብአ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0D84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ቢአ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አውፅኦሙአ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73350" w:rsidRPr="00066EA8">
        <w:rPr>
          <w:rFonts w:ascii="Abyssinica SIL" w:hAnsi="Abyssinica SIL" w:cs="Abyssinica SIL"/>
          <w:lang w:val="am-ET"/>
        </w:rPr>
        <w:t>እምነ</w:t>
      </w:r>
      <w:r w:rsidR="003E3AF3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ቅድሜክሙአ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ወይከውኑክሙአ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3AF3" w:rsidRPr="00066EA8">
        <w:rPr>
          <w:rFonts w:ascii="Abyssinica SIL" w:hAnsi="Abyssinica SIL" w:cs="Abyssinica SIL"/>
          <w:lang w:val="am-ET"/>
        </w:rPr>
        <w:t>ለሐዘንአ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ወአማልክቲሆሙኒአ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</w:t>
      </w:r>
      <w:r w:rsidR="003E3AF3" w:rsidRPr="00066EA8">
        <w:rPr>
          <w:rFonts w:ascii="Abyssinica SIL" w:hAnsi="Abyssinica SIL" w:cs="Abyssinica SIL"/>
          <w:lang w:val="am-ET"/>
        </w:rPr>
        <w:t>ከ</w:t>
      </w:r>
      <w:r w:rsidR="006D571E" w:rsidRPr="00066EA8">
        <w:rPr>
          <w:rFonts w:ascii="Abyssinica SIL" w:hAnsi="Abyssinica SIL" w:cs="Abyssinica SIL"/>
          <w:lang w:val="am-ET"/>
        </w:rPr>
        <w:t>ኑ</w:t>
      </w:r>
      <w:r w:rsidR="00293B34" w:rsidRPr="00066EA8">
        <w:rPr>
          <w:rFonts w:ascii="Abyssinica SIL" w:hAnsi="Abyssinica SIL" w:cs="Abyssinica SIL"/>
          <w:lang w:val="am-ET"/>
        </w:rPr>
        <w:t>ክሙ</w:t>
      </w:r>
      <w:r w:rsidR="003E3AF3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3AF3" w:rsidRPr="00066EA8">
        <w:rPr>
          <w:rFonts w:ascii="Abyssinica SIL" w:hAnsi="Abyssinica SIL" w:cs="Abyssinica SIL"/>
          <w:lang w:val="am-ET"/>
        </w:rPr>
        <w:t>ለዕ</w:t>
      </w:r>
      <w:r w:rsidR="00986C97" w:rsidRPr="00066EA8">
        <w:rPr>
          <w:rFonts w:ascii="Abyssinica SIL" w:hAnsi="Abyssinica SIL" w:cs="Abyssinica SIL"/>
          <w:lang w:val="am-ET"/>
        </w:rPr>
        <w:t>ቀ</w:t>
      </w:r>
      <w:r w:rsidR="00293B34" w:rsidRPr="00066EA8">
        <w:rPr>
          <w:rFonts w:ascii="Abyssinica SIL" w:hAnsi="Abyssinica SIL" w:cs="Abyssinica SIL"/>
          <w:lang w:val="am-ET"/>
        </w:rPr>
        <w:t>ፍት</w:t>
      </w:r>
      <w:r w:rsidR="003E3AF3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7E5264" w:rsidRPr="00066EA8">
        <w:rPr>
          <w:rFonts w:ascii="Abyssinica SIL" w:hAnsi="Abyssinica SIL" w:cs="Abyssinica SIL"/>
          <w:lang w:val="am-ET"/>
        </w:rPr>
        <w:t>[.</w:t>
      </w:r>
      <w:r w:rsidR="00C36A32" w:rsidRPr="00066EA8">
        <w:rPr>
          <w:rFonts w:ascii="Abyssinica SIL" w:hAnsi="Abyssinica SIL" w:cs="Abyssinica SIL"/>
          <w:lang w:val="am-ET"/>
        </w:rPr>
        <w:t>.</w:t>
      </w:r>
      <w:r w:rsidR="007E5264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 xml:space="preserve"> </w:t>
      </w:r>
    </w:p>
    <w:p w14:paraId="3FB975E9" w14:textId="62C521B6" w:rsidR="00180BCC" w:rsidRPr="00066EA8" w:rsidRDefault="005C5AF3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</w:t>
      </w:r>
      <w:r w:rsidR="008001F5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8001F5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55BB1" w:rsidRPr="00066EA8">
        <w:rPr>
          <w:rFonts w:ascii="Abyssinica SIL" w:hAnsi="Abyssinica SIL" w:cs="Abyssinica SIL"/>
          <w:lang w:val="am-ET"/>
        </w:rPr>
        <w:t>እስ</w:t>
      </w:r>
      <w:r w:rsidR="007E526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ጸርኀ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ወበከየ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ሰመዮ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79D7" w:rsidRPr="00066EA8">
        <w:rPr>
          <w:rFonts w:ascii="Abyssinica SIL" w:hAnsi="Abyssinica SIL" w:cs="Abyssinica SIL"/>
          <w:lang w:val="am-ET"/>
        </w:rPr>
        <w:t>ስሞ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79D7" w:rsidRPr="00066EA8">
        <w:rPr>
          <w:rFonts w:ascii="Abyssinica SIL" w:hAnsi="Abyssinica SIL" w:cs="Abyssinica SIL"/>
          <w:lang w:val="am-ET"/>
        </w:rPr>
        <w:t>ብ</w:t>
      </w:r>
      <w:r w:rsidR="00293B34" w:rsidRPr="00066EA8">
        <w:rPr>
          <w:rFonts w:ascii="Abyssinica SIL" w:hAnsi="Abyssinica SIL" w:cs="Abyssinica SIL"/>
          <w:lang w:val="am-ET"/>
        </w:rPr>
        <w:t>ካይ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C5E8E" w:rsidRPr="00066EA8">
        <w:rPr>
          <w:rFonts w:ascii="Abyssinica SIL" w:hAnsi="Abyssinica SIL" w:cs="Abyssinica SIL"/>
          <w:lang w:val="am-ET"/>
        </w:rPr>
        <w:t>ወሦ</w:t>
      </w:r>
      <w:r w:rsidR="00293B34" w:rsidRPr="00066EA8">
        <w:rPr>
          <w:rFonts w:ascii="Abyssinica SIL" w:hAnsi="Abyssinica SIL" w:cs="Abyssinica SIL"/>
          <w:lang w:val="am-ET"/>
        </w:rPr>
        <w:t>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ወፈነዎሙ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02AFE" w:rsidRPr="00066EA8">
        <w:rPr>
          <w:rFonts w:ascii="Abyssinica SIL" w:hAnsi="Abyssinica SIL" w:cs="Abyssinica SIL"/>
          <w:lang w:val="am-ET"/>
        </w:rPr>
        <w:t>ወአ</w:t>
      </w:r>
      <w:r w:rsidR="005A1E15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02AFE" w:rsidRPr="00066EA8">
        <w:rPr>
          <w:rFonts w:ascii="Abyssinica SIL" w:hAnsi="Abyssinica SIL" w:cs="Abyssinica SIL"/>
          <w:lang w:val="am-ET"/>
        </w:rPr>
        <w:t>ደ</w:t>
      </w:r>
      <w:r w:rsidR="00293B34" w:rsidRPr="00066EA8">
        <w:rPr>
          <w:rFonts w:ascii="Abyssinica SIL" w:hAnsi="Abyssinica SIL" w:cs="Abyssinica SIL"/>
          <w:lang w:val="am-ET"/>
        </w:rPr>
        <w:t>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አብያቲሆሙ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ርስቶሙ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06981" w:rsidRPr="00066EA8">
        <w:rPr>
          <w:rFonts w:ascii="Abyssinica SIL" w:hAnsi="Abyssinica SIL" w:cs="Abyssinica SIL"/>
          <w:lang w:val="am-ET"/>
        </w:rPr>
        <w:t>ይትዋረስዋ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ወተቀንዩ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B750C" w:rsidRPr="00066EA8">
        <w:rPr>
          <w:rFonts w:ascii="Abyssinica SIL" w:hAnsi="Abyssinica SIL" w:cs="Abyssinica SIL"/>
          <w:lang w:val="am-ET"/>
        </w:rPr>
        <w:t>ለኢየሱ</w:t>
      </w:r>
      <w:r w:rsidR="00900BCB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900BCB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መዋዕሌሆሙ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ለሊቃናተ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377F4" w:rsidRPr="00066EA8">
        <w:rPr>
          <w:rFonts w:ascii="Abyssinica SIL" w:hAnsi="Abyssinica SIL" w:cs="Abyssinica SIL"/>
          <w:lang w:val="am-ET"/>
        </w:rPr>
        <w:t>ኖ</w:t>
      </w:r>
      <w:r w:rsidR="00293B34" w:rsidRPr="00066EA8">
        <w:rPr>
          <w:rFonts w:ascii="Abyssinica SIL" w:hAnsi="Abyssinica SIL" w:cs="Abyssinica SIL"/>
          <w:lang w:val="am-ET"/>
        </w:rPr>
        <w:t>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7377F4" w:rsidRPr="00066EA8">
        <w:rPr>
          <w:rFonts w:ascii="Abyssinica SIL" w:hAnsi="Abyssinica SIL" w:cs="Abyssinica SIL"/>
          <w:lang w:val="am-ET"/>
        </w:rPr>
        <w:t>ምድኅረ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አእመሩ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377F4" w:rsidRPr="00066EA8">
        <w:rPr>
          <w:rFonts w:ascii="Abyssinica SIL" w:hAnsi="Abyssinica SIL" w:cs="Abyssinica SIL"/>
          <w:lang w:val="am-ET"/>
        </w:rPr>
        <w:t>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ወሞተ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ኢየሱ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F473B" w:rsidRPr="00066EA8">
        <w:rPr>
          <w:rFonts w:ascii="Abyssinica SIL" w:hAnsi="Abyssinica SIL" w:cs="Abyssinica SIL"/>
          <w:lang w:val="am-ET"/>
        </w:rPr>
        <w:t>ኔ</w:t>
      </w:r>
      <w:r w:rsidR="003B1B5D" w:rsidRPr="00066EA8">
        <w:rPr>
          <w:rFonts w:ascii="Abyssinica SIL" w:hAnsi="Abyssinica SIL" w:cs="Abyssinica SIL"/>
          <w:lang w:val="am-ET"/>
        </w:rPr>
        <w:t>ዌ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6424" w:rsidRPr="00066EA8">
        <w:rPr>
          <w:rFonts w:ascii="Abyssinica SIL" w:hAnsi="Abyssinica SIL" w:cs="Abyssinica SIL"/>
          <w:lang w:val="am-ET"/>
        </w:rPr>
        <w:t>ምእ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ወዐሠርቱ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ዓመተ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ወቀበርዎ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13DA0" w:rsidRPr="00066EA8">
        <w:rPr>
          <w:rFonts w:ascii="Abyssinica SIL" w:hAnsi="Abyssinica SIL" w:cs="Abyssinica SIL"/>
          <w:lang w:val="am-ET"/>
        </w:rPr>
        <w:t>ደብረ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B1B5D" w:rsidRPr="00066EA8">
        <w:rPr>
          <w:rFonts w:ascii="Abyssinica SIL" w:hAnsi="Abyssinica SIL" w:cs="Abyssinica SIL"/>
          <w:lang w:val="am-ET"/>
        </w:rPr>
        <w:t>ርስ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6424" w:rsidRPr="00066EA8">
        <w:rPr>
          <w:rFonts w:ascii="Abyssinica SIL" w:hAnsi="Abyssinica SIL" w:cs="Abyssinica SIL"/>
          <w:lang w:val="am-ET"/>
        </w:rPr>
        <w:t>ተምና</w:t>
      </w:r>
      <w:r w:rsidR="00913DA0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ሥር</w:t>
      </w:r>
      <w:r w:rsidR="00913DA0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04C5A" w:rsidRPr="00066EA8">
        <w:rPr>
          <w:rFonts w:ascii="Abyssinica SIL" w:hAnsi="Abyssinica SIL" w:cs="Abyssinica SIL"/>
          <w:lang w:val="am-ET"/>
        </w:rPr>
        <w:t>ኤ</w:t>
      </w:r>
      <w:r w:rsidR="003B1B5D" w:rsidRPr="00066EA8">
        <w:rPr>
          <w:rFonts w:ascii="Abyssinica SIL" w:hAnsi="Abyssinica SIL" w:cs="Abyssinica SIL"/>
          <w:lang w:val="am-ET"/>
        </w:rPr>
        <w:t>ፍሬም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F77D6" w:rsidRPr="00066EA8">
        <w:rPr>
          <w:rFonts w:ascii="Abyssinica SIL" w:hAnsi="Abyssinica SIL" w:cs="Abyssinica SIL"/>
          <w:lang w:val="am-ET"/>
        </w:rPr>
        <w:t>መንገለ</w:t>
      </w:r>
      <w:r w:rsidR="00D64A44" w:rsidRPr="00066EA8">
        <w:rPr>
          <w:rFonts w:ascii="Abyssinica SIL" w:hAnsi="Abyssinica SIL" w:cs="Abyssinica SIL"/>
          <w:lang w:val="am-ET"/>
        </w:rPr>
        <w:t>ምስ</w:t>
      </w:r>
      <w:r w:rsidR="00293B34" w:rsidRPr="00066EA8">
        <w:rPr>
          <w:rFonts w:ascii="Abyssinica SIL" w:hAnsi="Abyssinica SIL" w:cs="Abyssinica SIL"/>
          <w:lang w:val="am-ET"/>
        </w:rPr>
        <w:t>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04C5A" w:rsidRPr="00066EA8">
        <w:rPr>
          <w:rFonts w:ascii="Abyssinica SIL" w:hAnsi="Abyssinica SIL" w:cs="Abyssinica SIL"/>
          <w:lang w:val="am-ET"/>
        </w:rPr>
        <w:t>ጋአ</w:t>
      </w:r>
      <w:r w:rsidR="00913DA0" w:rsidRPr="00066EA8">
        <w:rPr>
          <w:rFonts w:ascii="Abyssinica SIL" w:hAnsi="Abyssinica SIL" w:cs="Abyssinica SIL"/>
          <w:lang w:val="am-ET"/>
        </w:rPr>
        <w:t>‹</w:t>
      </w:r>
      <w:r w:rsidR="00504C5A" w:rsidRPr="00066EA8">
        <w:rPr>
          <w:rFonts w:ascii="Abyssinica SIL" w:hAnsi="Abyssinica SIL" w:cs="Abyssinica SIL"/>
          <w:lang w:val="am-ET"/>
        </w:rPr>
        <w:t>ስ</w:t>
      </w:r>
      <w:r w:rsidR="00913DA0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64A44" w:rsidRPr="00066EA8">
        <w:rPr>
          <w:rFonts w:ascii="Abyssinica SIL" w:hAnsi="Abyssinica SIL" w:cs="Abyssinica SIL"/>
          <w:lang w:val="am-ET"/>
        </w:rPr>
        <w:t>ወከ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ተውልድ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አተወኀበ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62A4B" w:rsidRPr="00066EA8">
        <w:rPr>
          <w:rFonts w:ascii="Abyssinica SIL" w:hAnsi="Abyssinica SIL" w:cs="Abyssinica SIL"/>
          <w:lang w:val="am-ET"/>
        </w:rPr>
        <w:t>{.}</w:t>
      </w:r>
      <w:r w:rsidR="00293B34" w:rsidRPr="00066EA8">
        <w:rPr>
          <w:rFonts w:ascii="Abyssinica SIL" w:hAnsi="Abyssinica SIL" w:cs="Abyssinica SIL"/>
          <w:lang w:val="am-ET"/>
        </w:rPr>
        <w:t>ወተን</w:t>
      </w:r>
      <w:r w:rsidR="00362A4B" w:rsidRPr="00066EA8">
        <w:rPr>
          <w:rFonts w:ascii="Abyssinica SIL" w:hAnsi="Abyssinica SIL" w:cs="Abyssinica SIL"/>
          <w:lang w:val="am-ET"/>
        </w:rPr>
        <w:t>[ስ]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ካል</w:t>
      </w:r>
      <w:r w:rsidR="0085717D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85717D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E4E69" w:rsidRPr="00066EA8">
        <w:rPr>
          <w:rFonts w:ascii="Abyssinica SIL" w:hAnsi="Abyssinica SIL" w:cs="Abyssinica SIL"/>
          <w:lang w:val="am-ET"/>
        </w:rPr>
        <w:t>ተውልድ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E4E69" w:rsidRPr="00066EA8">
        <w:rPr>
          <w:rFonts w:ascii="Abyssinica SIL" w:hAnsi="Abyssinica SIL" w:cs="Abyssinica SIL"/>
          <w:lang w:val="am-ET"/>
        </w:rPr>
        <w:t>እ</w:t>
      </w:r>
      <w:r w:rsidR="003A4FB5" w:rsidRPr="00066EA8">
        <w:rPr>
          <w:rFonts w:ascii="Abyssinica SIL" w:hAnsi="Abyssinica SIL" w:cs="Abyssinica SIL"/>
          <w:lang w:val="am-ET"/>
        </w:rPr>
        <w:t>ም</w:t>
      </w:r>
      <w:r w:rsidR="00362A4B" w:rsidRPr="00066EA8">
        <w:rPr>
          <w:rFonts w:ascii="Abyssinica SIL" w:hAnsi="Abyssinica SIL" w:cs="Abyssinica SIL"/>
          <w:lang w:val="am-ET"/>
        </w:rPr>
        <w:t>[ድ]ኅሬ</w:t>
      </w:r>
      <w:r w:rsidR="00293B34" w:rsidRPr="00066EA8">
        <w:rPr>
          <w:rFonts w:ascii="Abyssinica SIL" w:hAnsi="Abyssinica SIL" w:cs="Abyssinica SIL"/>
          <w:lang w:val="am-ET"/>
        </w:rPr>
        <w:t>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8102F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5717D" w:rsidRPr="00066EA8">
        <w:rPr>
          <w:rFonts w:ascii="Abyssinica SIL" w:hAnsi="Abyssinica SIL" w:cs="Abyssinica SIL"/>
          <w:lang w:val="am-ET"/>
        </w:rPr>
        <w:t>‹</w:t>
      </w:r>
      <w:r w:rsidR="0038102F" w:rsidRPr="00066EA8">
        <w:rPr>
          <w:rFonts w:ascii="Abyssinica SIL" w:hAnsi="Abyssinica SIL" w:cs="Abyssinica SIL"/>
          <w:lang w:val="am-ET"/>
        </w:rPr>
        <w:t>አ</w:t>
      </w:r>
      <w:r w:rsidR="0085717D" w:rsidRPr="00066EA8">
        <w:rPr>
          <w:rFonts w:ascii="Abyssinica SIL" w:hAnsi="Abyssinica SIL" w:cs="Abyssinica SIL"/>
          <w:lang w:val="am-ET"/>
        </w:rPr>
        <w:t>›</w:t>
      </w:r>
      <w:r w:rsidR="0038102F" w:rsidRPr="00066EA8">
        <w:rPr>
          <w:rFonts w:ascii="Abyssinica SIL" w:hAnsi="Abyssinica SIL" w:cs="Abyssinica SIL"/>
          <w:lang w:val="am-ET"/>
        </w:rPr>
        <w:t>ያ[አም]</w:t>
      </w:r>
      <w:r w:rsidR="00293B34" w:rsidRPr="00066EA8">
        <w:rPr>
          <w:rFonts w:ascii="Abyssinica SIL" w:hAnsi="Abyssinica SIL" w:cs="Abyssinica SIL"/>
          <w:lang w:val="am-ET"/>
        </w:rPr>
        <w:t>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4317" w:rsidRPr="00066EA8">
        <w:rPr>
          <w:rFonts w:ascii="Abyssinica SIL" w:hAnsi="Abyssinica SIL" w:cs="Abyssinica SIL"/>
          <w:lang w:val="am-ET"/>
        </w:rPr>
        <w:t>ለእግዚአ</w:t>
      </w:r>
      <w:r w:rsidR="000136AC" w:rsidRPr="00066EA8">
        <w:rPr>
          <w:rFonts w:ascii="Abyssinica SIL" w:hAnsi="Abyssinica SIL" w:cs="Abyssinica SIL"/>
          <w:lang w:val="am-ET"/>
        </w:rPr>
        <w:t>{</w:t>
      </w:r>
      <w:r w:rsidR="00B24317" w:rsidRPr="00066EA8">
        <w:rPr>
          <w:rFonts w:ascii="Abyssinica SIL" w:hAnsi="Abyssinica SIL" w:cs="Abyssinica SIL"/>
          <w:lang w:val="am-ET"/>
        </w:rPr>
        <w:t>.</w:t>
      </w:r>
      <w:r w:rsidR="000136AC" w:rsidRPr="00066EA8">
        <w:rPr>
          <w:rFonts w:ascii="Abyssinica SIL" w:hAnsi="Abyssinica SIL" w:cs="Abyssinica SIL"/>
          <w:lang w:val="am-ET"/>
        </w:rPr>
        <w:t>}</w:t>
      </w:r>
      <w:r w:rsidR="00B24317" w:rsidRPr="00066EA8">
        <w:rPr>
          <w:rFonts w:ascii="Abyssinica SIL" w:hAnsi="Abyssinica SIL" w:cs="Abyssinica SIL"/>
          <w:lang w:val="am-ET"/>
        </w:rPr>
        <w:t>ብ[ሔር]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E07E4" w:rsidRPr="00066EA8">
        <w:rPr>
          <w:rFonts w:ascii="Abyssinica SIL" w:hAnsi="Abyssinica SIL" w:cs="Abyssinica SIL"/>
          <w:lang w:val="am-ET"/>
        </w:rPr>
        <w:t>ወግብ</w:t>
      </w:r>
      <w:r w:rsidR="00B24317" w:rsidRPr="00066EA8">
        <w:rPr>
          <w:rFonts w:ascii="Abyssinica SIL" w:hAnsi="Abyssinica SIL" w:cs="Abyssinica SIL"/>
          <w:lang w:val="am-ET"/>
        </w:rPr>
        <w:t>[ረ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0BCC" w:rsidRPr="00066EA8">
        <w:rPr>
          <w:rFonts w:ascii="Abyssinica SIL" w:hAnsi="Abyssinica SIL" w:cs="Abyssinica SIL"/>
          <w:lang w:val="am-ET"/>
        </w:rPr>
        <w:t>ዘ</w:t>
      </w:r>
      <w:r w:rsidR="00B24317" w:rsidRPr="00066EA8">
        <w:rPr>
          <w:rFonts w:ascii="Abyssinica SIL" w:hAnsi="Abyssinica SIL" w:cs="Abyssinica SIL"/>
          <w:lang w:val="am-ET"/>
        </w:rPr>
        <w:t>]</w:t>
      </w:r>
      <w:r w:rsidR="00180BCC" w:rsidRPr="00066EA8">
        <w:rPr>
          <w:rFonts w:ascii="Abyssinica SIL" w:hAnsi="Abyssinica SIL" w:cs="Abyssinica SIL"/>
          <w:lang w:val="am-ET"/>
        </w:rPr>
        <w:t>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0BCC" w:rsidRPr="00066EA8">
        <w:rPr>
          <w:rFonts w:ascii="Abyssinica SIL" w:hAnsi="Abyssinica SIL" w:cs="Abyssinica SIL"/>
          <w:lang w:val="am-ET"/>
        </w:rPr>
        <w:t>[</w:t>
      </w:r>
      <w:r w:rsidR="00DE07E4" w:rsidRPr="00066EA8">
        <w:rPr>
          <w:rFonts w:ascii="Abyssinica SIL" w:hAnsi="Abyssinica SIL" w:cs="Abyssinica SIL"/>
          <w:lang w:val="am-ET"/>
        </w:rPr>
        <w:t>...</w:t>
      </w:r>
      <w:r w:rsidR="00180BCC" w:rsidRPr="00066EA8">
        <w:rPr>
          <w:rFonts w:ascii="Abyssinica SIL" w:hAnsi="Abyssinica SIL" w:cs="Abyssinica SIL"/>
          <w:lang w:val="am-ET"/>
        </w:rPr>
        <w:t>]</w:t>
      </w:r>
      <w:r w:rsidR="007F7D54" w:rsidRPr="00066EA8">
        <w:rPr>
          <w:rFonts w:ascii="Abyssinica SIL" w:hAnsi="Abyssinica SIL" w:cs="Abyssinica SIL"/>
          <w:lang w:val="am-ET"/>
        </w:rPr>
        <w:t>ኤ</w:t>
      </w:r>
      <w:r w:rsidR="00180BCC" w:rsidRPr="00066EA8">
        <w:rPr>
          <w:rFonts w:ascii="Abyssinica SIL" w:hAnsi="Abyssinica SIL" w:cs="Abyssinica SIL"/>
          <w:lang w:val="am-ET"/>
        </w:rPr>
        <w:t>[...]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F7D54" w:rsidRPr="00066EA8">
        <w:rPr>
          <w:rFonts w:ascii="Abyssinica SIL" w:hAnsi="Abyssinica SIL" w:cs="Abyssinica SIL"/>
          <w:lang w:val="am-ET"/>
        </w:rPr>
        <w:t>እስ[...]</w:t>
      </w:r>
    </w:p>
    <w:p w14:paraId="34403D7E" w14:textId="1D13ECD1" w:rsidR="005C5AF3" w:rsidRPr="00066EA8" w:rsidRDefault="005C5AF3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196v</w:t>
      </w:r>
    </w:p>
    <w:p w14:paraId="3C0BBACD" w14:textId="1D3BA50D" w:rsidR="001F7764" w:rsidRPr="00066EA8" w:rsidRDefault="005C5AF3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ወአምለኩ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80B61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በ</w:t>
      </w:r>
      <w:r w:rsidR="00880B61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ዓ</w:t>
      </w:r>
      <w:r w:rsidR="00880B61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880B61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80B61" w:rsidRPr="00066EA8">
        <w:rPr>
          <w:rFonts w:ascii="Abyssinica SIL" w:hAnsi="Abyssinica SIL" w:cs="Abyssinica SIL"/>
          <w:lang w:val="am-ET"/>
        </w:rPr>
        <w:t>ወኀደግ</w:t>
      </w:r>
      <w:r w:rsidR="00293B34" w:rsidRPr="00066EA8">
        <w:rPr>
          <w:rFonts w:ascii="Abyssinica SIL" w:hAnsi="Abyssinica SIL" w:cs="Abyssinica SIL"/>
          <w:lang w:val="am-ET"/>
        </w:rPr>
        <w:t>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አምላከ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ዘአውፅኦሙ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ግብጽ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237F5" w:rsidRPr="00066EA8">
        <w:rPr>
          <w:rFonts w:ascii="Abyssinica SIL" w:hAnsi="Abyssinica SIL" w:cs="Abyssinica SIL"/>
          <w:lang w:val="am-ET"/>
        </w:rPr>
        <w:t>ወተለው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7EB7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ዕደ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9929DA" w:rsidRPr="00066EA8">
        <w:rPr>
          <w:rFonts w:ascii="Abyssinica SIL" w:hAnsi="Abyssinica SIL" w:cs="Abyssinica SIL"/>
          <w:lang w:val="am-ET"/>
        </w:rPr>
        <w:t>ማል</w:t>
      </w:r>
      <w:r w:rsidR="00293B34" w:rsidRPr="00066EA8">
        <w:rPr>
          <w:rFonts w:ascii="Abyssinica SIL" w:hAnsi="Abyssinica SIL" w:cs="Abyssinica SIL"/>
          <w:lang w:val="am-ET"/>
        </w:rPr>
        <w:t>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</w:t>
      </w:r>
      <w:r w:rsidR="007237F5" w:rsidRPr="00066EA8">
        <w:rPr>
          <w:rFonts w:ascii="Abyssinica SIL" w:hAnsi="Abyssinica SIL" w:cs="Abyssinica SIL"/>
          <w:lang w:val="am-ET"/>
        </w:rPr>
        <w:t>ዶ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237F5" w:rsidRPr="00066EA8">
        <w:rPr>
          <w:rFonts w:ascii="Abyssinica SIL" w:hAnsi="Abyssinica SIL" w:cs="Abyssinica SIL"/>
          <w:lang w:val="am-ET"/>
        </w:rPr>
        <w:t>ወሰገዱ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ወአምዕዕዎ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89464B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ኀ</w:t>
      </w:r>
      <w:r w:rsidR="0089464B" w:rsidRPr="00066EA8">
        <w:rPr>
          <w:rFonts w:ascii="Abyssinica SIL" w:hAnsi="Abyssinica SIL" w:cs="Abyssinica SIL"/>
          <w:lang w:val="am-ET"/>
        </w:rPr>
        <w:t>›ደግ</w:t>
      </w:r>
      <w:r w:rsidR="00293B34" w:rsidRPr="00066EA8">
        <w:rPr>
          <w:rFonts w:ascii="Abyssinica SIL" w:hAnsi="Abyssinica SIL" w:cs="Abyssinica SIL"/>
          <w:lang w:val="am-ET"/>
        </w:rPr>
        <w:t>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1875" w:rsidRPr="00066EA8">
        <w:rPr>
          <w:rFonts w:ascii="Abyssinica SIL" w:hAnsi="Abyssinica SIL" w:cs="Abyssinica SIL"/>
          <w:lang w:val="am-ET"/>
        </w:rPr>
        <w:t>ወአም</w:t>
      </w:r>
      <w:r w:rsidR="0089464B" w:rsidRPr="00066EA8">
        <w:rPr>
          <w:rFonts w:ascii="Abyssinica SIL" w:hAnsi="Abyssinica SIL" w:cs="Abyssinica SIL"/>
          <w:lang w:val="am-ET"/>
        </w:rPr>
        <w:t>‹</w:t>
      </w:r>
      <w:r w:rsidR="00951875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ክ</w:t>
      </w:r>
      <w:r w:rsidR="0089464B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1875" w:rsidRPr="00066EA8">
        <w:rPr>
          <w:rFonts w:ascii="Abyssinica SIL" w:hAnsi="Abyssinica SIL" w:cs="Abyssinica SIL"/>
          <w:lang w:val="am-ET"/>
        </w:rPr>
        <w:t>ለበዓ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951875" w:rsidRPr="00066EA8">
        <w:rPr>
          <w:rFonts w:ascii="Abyssinica SIL" w:hAnsi="Abyssinica SIL" w:cs="Abyssinica SIL"/>
          <w:lang w:val="am-ET"/>
        </w:rPr>
        <w:t>{.}አስጠሮ</w:t>
      </w:r>
      <w:r w:rsidR="00293B34" w:rsidRPr="00066EA8">
        <w:rPr>
          <w:rFonts w:ascii="Abyssinica SIL" w:hAnsi="Abyssinica SIL" w:cs="Abyssinica SIL"/>
          <w:lang w:val="am-ET"/>
        </w:rPr>
        <w:t>ጤን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ወተምዕዐ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1875" w:rsidRPr="00066EA8">
        <w:rPr>
          <w:rFonts w:ascii="Abyssinica SIL" w:hAnsi="Abyssinica SIL" w:cs="Abyssinica SIL"/>
          <w:lang w:val="am-ET"/>
        </w:rPr>
        <w:t>መዐተ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42DE3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ወአግብ</w:t>
      </w:r>
      <w:r w:rsidR="00F42DE3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F42DE3" w:rsidRPr="00066EA8">
        <w:rPr>
          <w:rFonts w:ascii="Abyssinica SIL" w:hAnsi="Abyssinica SIL" w:cs="Abyssinica SIL"/>
          <w:lang w:val="am-ET"/>
        </w:rPr>
        <w:t>›</w:t>
      </w:r>
      <w:r w:rsidR="00943E09" w:rsidRPr="00066EA8">
        <w:rPr>
          <w:rFonts w:ascii="Abyssinica SIL" w:hAnsi="Abyssinica SIL" w:cs="Abyssinica SIL"/>
          <w:lang w:val="am-ET"/>
        </w:rPr>
        <w:t>(</w:t>
      </w:r>
      <w:r w:rsidR="00293B34" w:rsidRPr="00066EA8">
        <w:rPr>
          <w:rFonts w:ascii="Abyssinica SIL" w:hAnsi="Abyssinica SIL" w:cs="Abyssinica SIL"/>
          <w:lang w:val="am-ET"/>
        </w:rPr>
        <w:t>ዎ</w:t>
      </w:r>
      <w:r w:rsidR="00943E09" w:rsidRPr="00066EA8">
        <w:rPr>
          <w:rFonts w:ascii="Abyssinica SIL" w:hAnsi="Abyssinica SIL" w:cs="Abyssinica SIL"/>
          <w:lang w:val="am-ET"/>
        </w:rPr>
        <w:t>)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ይፄውውዎሙ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744B" w:rsidRPr="00066EA8">
        <w:rPr>
          <w:rFonts w:ascii="Abyssinica SIL" w:hAnsi="Abyssinica SIL" w:cs="Abyssinica SIL"/>
          <w:lang w:val="am-ET"/>
        </w:rPr>
        <w:t>ወ</w:t>
      </w:r>
      <w:r w:rsidR="00F42DE3" w:rsidRPr="00066EA8">
        <w:rPr>
          <w:rFonts w:ascii="Abyssinica SIL" w:hAnsi="Abyssinica SIL" w:cs="Abyssinica SIL"/>
          <w:lang w:val="am-ET"/>
        </w:rPr>
        <w:t>‹</w:t>
      </w:r>
      <w:r w:rsidR="00E45219" w:rsidRPr="00066EA8">
        <w:rPr>
          <w:rFonts w:ascii="Abyssinica SIL" w:hAnsi="Abyssinica SIL" w:cs="Abyssinica SIL"/>
          <w:lang w:val="am-ET"/>
        </w:rPr>
        <w:t>ፄ</w:t>
      </w:r>
      <w:r w:rsidR="00F42DE3" w:rsidRPr="00066EA8">
        <w:rPr>
          <w:rFonts w:ascii="Abyssinica SIL" w:hAnsi="Abyssinica SIL" w:cs="Abyssinica SIL"/>
          <w:lang w:val="am-ET"/>
        </w:rPr>
        <w:t>›</w:t>
      </w:r>
      <w:r w:rsidR="00E45219" w:rsidRPr="00066EA8">
        <w:rPr>
          <w:rFonts w:ascii="Abyssinica SIL" w:hAnsi="Abyssinica SIL" w:cs="Abyssinica SIL"/>
          <w:lang w:val="am-ET"/>
        </w:rPr>
        <w:t>ወው</w:t>
      </w:r>
      <w:r w:rsidR="00293B34" w:rsidRPr="00066EA8">
        <w:rPr>
          <w:rFonts w:ascii="Abyssinica SIL" w:hAnsi="Abyssinica SIL" w:cs="Abyssinica SIL"/>
          <w:lang w:val="am-ET"/>
        </w:rPr>
        <w:t>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ወአእተዉዎሙ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ፀሮሙ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1875" w:rsidRPr="00066EA8">
        <w:rPr>
          <w:rFonts w:ascii="Abyssinica SIL" w:hAnsi="Abyssinica SIL" w:cs="Abyssinica SIL"/>
          <w:lang w:val="am-ET"/>
        </w:rPr>
        <w:t>አውዶ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ወኢክህሉ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ተቃውሞ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66AB" w:rsidRPr="00066EA8">
        <w:rPr>
          <w:rFonts w:ascii="Abyssinica SIL" w:hAnsi="Abyssinica SIL" w:cs="Abyssinica SIL"/>
          <w:lang w:val="am-ET"/>
        </w:rPr>
        <w:t>ፀ</w:t>
      </w:r>
      <w:r w:rsidR="00293B34" w:rsidRPr="00066EA8">
        <w:rPr>
          <w:rFonts w:ascii="Abyssinica SIL" w:hAnsi="Abyssinica SIL" w:cs="Abyssinica SIL"/>
          <w:lang w:val="am-ET"/>
        </w:rPr>
        <w:t>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01D5B" w:rsidRPr="00066EA8">
        <w:rPr>
          <w:rFonts w:ascii="Abyssinica SIL" w:hAnsi="Abyssinica SIL" w:cs="Abyssinica SIL"/>
          <w:lang w:val="am-ET"/>
        </w:rPr>
        <w:t>ዘበርበርዎ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ለዕሌሆሙ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በእኪት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ምሐለ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ወሣቀይዎሙ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ጥቀ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32CDF" w:rsidRPr="00066EA8">
        <w:rPr>
          <w:rFonts w:ascii="Abyssinica SIL" w:hAnsi="Abyssinica SIL" w:cs="Abyssinica SIL"/>
          <w:lang w:val="am-ET"/>
        </w:rPr>
        <w:t>ወአ</w:t>
      </w:r>
      <w:r w:rsidR="00201D5B" w:rsidRPr="00066EA8">
        <w:rPr>
          <w:rFonts w:ascii="Abyssinica SIL" w:hAnsi="Abyssinica SIL" w:cs="Abyssinica SIL"/>
          <w:lang w:val="am-ET"/>
        </w:rPr>
        <w:t>‹</w:t>
      </w:r>
      <w:r w:rsidR="00E32CDF" w:rsidRPr="00066EA8">
        <w:rPr>
          <w:rFonts w:ascii="Abyssinica SIL" w:hAnsi="Abyssinica SIL" w:cs="Abyssinica SIL"/>
          <w:lang w:val="am-ET"/>
        </w:rPr>
        <w:t>ቀ</w:t>
      </w:r>
      <w:r w:rsidR="00201D5B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መስፍን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ወአድኀኖሙ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እምእደ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12BC0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ፄወው</w:t>
      </w:r>
      <w:r w:rsidR="00912BC0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B6377A" w:rsidRPr="00066EA8">
        <w:rPr>
          <w:rFonts w:ascii="Abyssinica SIL" w:hAnsi="Abyssinica SIL" w:cs="Abyssinica SIL"/>
          <w:lang w:val="am-ET"/>
        </w:rPr>
        <w:t>በመሳ</w:t>
      </w:r>
      <w:r w:rsidR="00CC7C00" w:rsidRPr="00066EA8">
        <w:rPr>
          <w:rFonts w:ascii="Abyssinica SIL" w:hAnsi="Abyssinica SIL" w:cs="Abyssinica SIL"/>
          <w:lang w:val="am-ET"/>
        </w:rPr>
        <w:t>ፍንቲሆሙ</w:t>
      </w:r>
      <w:r w:rsidR="00B6377A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ኢሰም</w:t>
      </w:r>
      <w:r w:rsidR="00192024" w:rsidRPr="00066EA8">
        <w:rPr>
          <w:rFonts w:ascii="Abyssinica SIL" w:hAnsi="Abyssinica SIL" w:cs="Abyssinica SIL"/>
          <w:lang w:val="am-ET"/>
        </w:rPr>
        <w:t>[ዕዎ]</w:t>
      </w:r>
      <w:r w:rsidR="00572EEA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2024" w:rsidRPr="00066EA8">
        <w:rPr>
          <w:rFonts w:ascii="Abyssinica SIL" w:hAnsi="Abyssinica SIL" w:cs="Abyssinica SIL"/>
          <w:lang w:val="am-ET"/>
        </w:rPr>
        <w:t>ዘመ</w:t>
      </w:r>
      <w:r w:rsidR="00293B34" w:rsidRPr="00066EA8">
        <w:rPr>
          <w:rFonts w:ascii="Abyssinica SIL" w:hAnsi="Abyssinica SIL" w:cs="Abyssinica SIL"/>
          <w:lang w:val="am-ET"/>
        </w:rPr>
        <w:t>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2024" w:rsidRPr="00066EA8">
        <w:rPr>
          <w:rFonts w:ascii="Abyssinica SIL" w:hAnsi="Abyssinica SIL" w:cs="Abyssinica SIL"/>
          <w:lang w:val="am-ET"/>
        </w:rPr>
        <w:t>በተሊ</w:t>
      </w:r>
      <w:r w:rsidR="006E4067" w:rsidRPr="00066EA8">
        <w:rPr>
          <w:rFonts w:ascii="Abyssinica SIL" w:hAnsi="Abyssinica SIL" w:cs="Abyssinica SIL"/>
          <w:lang w:val="am-ET"/>
        </w:rPr>
        <w:t>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12BC0" w:rsidRPr="00066EA8">
        <w:rPr>
          <w:rFonts w:ascii="Abyssinica SIL" w:hAnsi="Abyssinica SIL" w:cs="Abyssinica SIL"/>
          <w:lang w:val="am-ET"/>
        </w:rPr>
        <w:t>ኣ</w:t>
      </w:r>
      <w:r w:rsidR="00293B34" w:rsidRPr="00066EA8">
        <w:rPr>
          <w:rFonts w:ascii="Abyssinica SIL" w:hAnsi="Abyssinica SIL" w:cs="Abyssinica SIL"/>
          <w:lang w:val="am-ET"/>
        </w:rPr>
        <w:t>ማልክተ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E4067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ዕድ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0678B3" w:rsidRPr="00066EA8">
        <w:rPr>
          <w:rFonts w:ascii="Abyssinica SIL" w:hAnsi="Abyssinica SIL" w:cs="Abyssinica SIL"/>
          <w:lang w:val="am-ET"/>
        </w:rPr>
        <w:t>[ሰ]ገዱ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78B3" w:rsidRPr="00066EA8">
        <w:rPr>
          <w:rFonts w:ascii="Abyssinica SIL" w:hAnsi="Abyssinica SIL" w:cs="Abyssinica SIL"/>
          <w:lang w:val="am-ET"/>
        </w:rPr>
        <w:t>ወአምዕዕዎ</w:t>
      </w:r>
      <w:r w:rsidR="00FA465C" w:rsidRPr="00066EA8">
        <w:rPr>
          <w:rFonts w:ascii="Abyssinica SIL" w:hAnsi="Abyssinica SIL" w:cs="Abyssinica SIL"/>
          <w:lang w:val="am-ET"/>
        </w:rPr>
        <w:t>[ለእግዚ]አ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A465C" w:rsidRPr="00066EA8">
        <w:rPr>
          <w:rFonts w:ascii="Abyssinica SIL" w:hAnsi="Abyssinica SIL" w:cs="Abyssinica SIL"/>
          <w:lang w:val="am-ET"/>
        </w:rPr>
        <w:t>ብሔ[ር]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A465C" w:rsidRPr="00066EA8">
        <w:rPr>
          <w:rFonts w:ascii="Abyssinica SIL" w:hAnsi="Abyssinica SIL" w:cs="Abyssinica SIL"/>
          <w:lang w:val="am-ET"/>
        </w:rPr>
        <w:t>ወኀደግ</w:t>
      </w:r>
    </w:p>
    <w:p w14:paraId="1EED4EAB" w14:textId="70088936" w:rsidR="00DB7318" w:rsidRPr="00066EA8" w:rsidRDefault="00DB7318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[…..]ተ</w:t>
      </w:r>
    </w:p>
    <w:p w14:paraId="290A103C" w14:textId="6350A96D" w:rsidR="001F7764" w:rsidRPr="00066EA8" w:rsidRDefault="005C5AF3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ባቲ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ሖሩ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ይስምዑ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ቃለ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ወኢገብሩ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ከማሁ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ኢቀመ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</w:t>
      </w:r>
      <w:r w:rsidR="000E2C0C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E2C0C" w:rsidRPr="00066EA8">
        <w:rPr>
          <w:rFonts w:ascii="Abyssinica SIL" w:hAnsi="Abyssinica SIL" w:cs="Abyssinica SIL"/>
          <w:lang w:val="am-ET"/>
        </w:rPr>
        <w:t>መ</w:t>
      </w:r>
      <w:r w:rsidR="004C60C2" w:rsidRPr="00066EA8">
        <w:rPr>
          <w:rFonts w:ascii="Abyssinica SIL" w:hAnsi="Abyssinica SIL" w:cs="Abyssinica SIL"/>
          <w:lang w:val="am-ET"/>
        </w:rPr>
        <w:t>‹</w:t>
      </w:r>
      <w:r w:rsidR="000E2C0C" w:rsidRPr="00066EA8">
        <w:rPr>
          <w:rFonts w:ascii="Abyssinica SIL" w:hAnsi="Abyssinica SIL" w:cs="Abyssinica SIL"/>
          <w:lang w:val="am-ET"/>
        </w:rPr>
        <w:t>ስ</w:t>
      </w:r>
      <w:r w:rsidR="004C60C2" w:rsidRPr="00066EA8">
        <w:rPr>
          <w:rFonts w:ascii="Abyssinica SIL" w:hAnsi="Abyssinica SIL" w:cs="Abyssinica SIL"/>
          <w:lang w:val="am-ET"/>
        </w:rPr>
        <w:t>›</w:t>
      </w:r>
      <w:r w:rsidR="000E2C0C" w:rsidRPr="00066EA8">
        <w:rPr>
          <w:rFonts w:ascii="Abyssinica SIL" w:hAnsi="Abyssinica SIL" w:cs="Abyssinica SIL"/>
          <w:lang w:val="am-ET"/>
        </w:rPr>
        <w:t>ፍ</w:t>
      </w:r>
      <w:r w:rsidR="004C60C2" w:rsidRPr="00066EA8">
        <w:rPr>
          <w:rFonts w:ascii="Abyssinica SIL" w:hAnsi="Abyssinica SIL" w:cs="Abyssinica SIL"/>
          <w:lang w:val="am-ET"/>
        </w:rPr>
        <w:t>‹</w:t>
      </w:r>
      <w:r w:rsidR="000E2C0C" w:rsidRPr="00066EA8">
        <w:rPr>
          <w:rFonts w:ascii="Abyssinica SIL" w:hAnsi="Abyssinica SIL" w:cs="Abyssinica SIL"/>
          <w:lang w:val="am-ET"/>
        </w:rPr>
        <w:t>ነ</w:t>
      </w:r>
      <w:r w:rsidR="004C60C2" w:rsidRPr="00066EA8">
        <w:rPr>
          <w:rFonts w:ascii="Abyssinica SIL" w:hAnsi="Abyssinica SIL" w:cs="Abyssinica SIL"/>
          <w:lang w:val="am-ET"/>
        </w:rPr>
        <w:t>›</w:t>
      </w:r>
      <w:r w:rsidR="000E2C0C" w:rsidRPr="00066EA8">
        <w:rPr>
          <w:rFonts w:ascii="Abyssinica SIL" w:hAnsi="Abyssinica SIL" w:cs="Abyssinica SIL"/>
          <w:lang w:val="am-ET"/>
        </w:rPr>
        <w:t>{.}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ወሀለወ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E2C0C" w:rsidRPr="00066EA8">
        <w:rPr>
          <w:rFonts w:ascii="Abyssinica SIL" w:hAnsi="Abyssinica SIL" w:cs="Abyssinica SIL"/>
          <w:lang w:val="am-ET"/>
        </w:rPr>
        <w:t>መስ</w:t>
      </w:r>
      <w:r w:rsidR="00293B34" w:rsidRPr="00066EA8">
        <w:rPr>
          <w:rFonts w:ascii="Abyssinica SIL" w:hAnsi="Abyssinica SIL" w:cs="Abyssinica SIL"/>
          <w:lang w:val="am-ET"/>
        </w:rPr>
        <w:t>ፍን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ወአድኀኖሙ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እምእደ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D36E5" w:rsidRPr="00066EA8">
        <w:rPr>
          <w:rFonts w:ascii="Abyssinica SIL" w:hAnsi="Abyssinica SIL" w:cs="Abyssinica SIL"/>
          <w:lang w:val="am-ET"/>
        </w:rPr>
        <w:t>ፀ</w:t>
      </w:r>
      <w:r w:rsidR="00293B34" w:rsidRPr="00066EA8">
        <w:rPr>
          <w:rFonts w:ascii="Abyssinica SIL" w:hAnsi="Abyssinica SIL" w:cs="Abyssinica SIL"/>
          <w:lang w:val="am-ET"/>
        </w:rPr>
        <w:t>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</w:t>
      </w:r>
      <w:r w:rsidR="005C15E1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ሊ</w:t>
      </w:r>
      <w:r w:rsidR="005C15E1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መስፍን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ተሣሀሎሙ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ሕማሞሙ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E2C0C" w:rsidRPr="00066EA8">
        <w:rPr>
          <w:rFonts w:ascii="Abyssinica SIL" w:hAnsi="Abyssinica SIL" w:cs="Abyssinica SIL"/>
          <w:lang w:val="am-ET"/>
        </w:rPr>
        <w:t>{.}</w:t>
      </w:r>
      <w:r w:rsidR="00293B34" w:rsidRPr="00066EA8">
        <w:rPr>
          <w:rFonts w:ascii="Abyssinica SIL" w:hAnsi="Abyssinica SIL" w:cs="Abyssinica SIL"/>
          <w:lang w:val="am-ET"/>
        </w:rPr>
        <w:t>በቅድመ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</w:t>
      </w:r>
      <w:r w:rsidR="000E2C0C" w:rsidRPr="00066EA8">
        <w:rPr>
          <w:rFonts w:ascii="Abyssinica SIL" w:hAnsi="Abyssinica SIL" w:cs="Abyssinica SIL"/>
          <w:lang w:val="am-ET"/>
        </w:rPr>
        <w:t>ትቃተ</w:t>
      </w:r>
      <w:r w:rsidR="00293B34" w:rsidRPr="00066EA8">
        <w:rPr>
          <w:rFonts w:ascii="Abyssinica SIL" w:hAnsi="Abyssinica SIL" w:cs="Abyssinica SIL"/>
          <w:lang w:val="am-ET"/>
        </w:rPr>
        <w:t>ልዎሙ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መስፍን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ደገሙ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ካዕበ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2A2798" w:rsidRPr="00066EA8">
        <w:rPr>
          <w:rFonts w:ascii="Abyssinica SIL" w:hAnsi="Abyssinica SIL" w:cs="Abyssinica SIL"/>
          <w:lang w:val="am-ET"/>
        </w:rPr>
        <w:t>ይ</w:t>
      </w:r>
      <w:r w:rsidR="00CD1563" w:rsidRPr="00066EA8">
        <w:rPr>
          <w:rFonts w:ascii="Abyssinica SIL" w:hAnsi="Abyssinica SIL" w:cs="Abyssinica SIL"/>
          <w:lang w:val="am-ET"/>
        </w:rPr>
        <w:t>‹</w:t>
      </w:r>
      <w:r w:rsidR="002A2798" w:rsidRPr="00066EA8">
        <w:rPr>
          <w:rFonts w:ascii="Abyssinica SIL" w:hAnsi="Abyssinica SIL" w:cs="Abyssinica SIL"/>
          <w:lang w:val="am-ET"/>
        </w:rPr>
        <w:t>ኤ</w:t>
      </w:r>
      <w:r w:rsidR="00CD1563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ብሱ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ፈድፋደ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ወይሐውሩ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4B1E6F" w:rsidRPr="00066EA8">
        <w:rPr>
          <w:rFonts w:ascii="Abyssinica SIL" w:hAnsi="Abyssinica SIL" w:cs="Abyssinica SIL"/>
          <w:lang w:val="am-ET"/>
        </w:rPr>
        <w:t>ይተ</w:t>
      </w:r>
      <w:r w:rsidR="004F5F58" w:rsidRPr="00066EA8">
        <w:rPr>
          <w:rFonts w:ascii="Abyssinica SIL" w:hAnsi="Abyssinica SIL" w:cs="Abyssinica SIL"/>
          <w:lang w:val="am-ET"/>
        </w:rPr>
        <w:t>ልው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ድኅረ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አማልክተ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1E6F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ዕድ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ወያመልክዎሙ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7E2A72" w:rsidRPr="00066EA8">
        <w:rPr>
          <w:rFonts w:ascii="Abyssinica SIL" w:hAnsi="Abyssinica SIL" w:cs="Abyssinica SIL"/>
          <w:lang w:val="am-ET"/>
        </w:rPr>
        <w:t>ይሰግ</w:t>
      </w:r>
      <w:r w:rsidR="00E60F0F" w:rsidRPr="00066EA8">
        <w:rPr>
          <w:rFonts w:ascii="Abyssinica SIL" w:hAnsi="Abyssinica SIL" w:cs="Abyssinica SIL"/>
          <w:lang w:val="am-ET"/>
        </w:rPr>
        <w:t>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2A72" w:rsidRPr="00066EA8">
        <w:rPr>
          <w:rFonts w:ascii="Abyssinica SIL" w:hAnsi="Abyssinica SIL" w:cs="Abyssinica SIL"/>
          <w:lang w:val="am-ET"/>
        </w:rPr>
        <w:t>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ወይኀድጉእከይሆሙ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ወኢይገብኡ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ፍኖቶሙ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እኪት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8D7FCE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ምዕዐ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F1A80" w:rsidRPr="00066EA8">
        <w:rPr>
          <w:rFonts w:ascii="Abyssinica SIL" w:hAnsi="Abyssinica SIL" w:cs="Abyssinica SIL"/>
          <w:lang w:val="am-ET"/>
        </w:rPr>
        <w:t>ኀደጉ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ኪዳንየ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25784" w:rsidRPr="00066EA8">
        <w:rPr>
          <w:rFonts w:ascii="Abyssinica SIL" w:hAnsi="Abyssinica SIL" w:cs="Abyssinica SIL"/>
          <w:lang w:val="am-ET"/>
        </w:rPr>
        <w:t>ዘአዞ</w:t>
      </w:r>
      <w:r w:rsidR="00293B34" w:rsidRPr="00066EA8">
        <w:rPr>
          <w:rFonts w:ascii="Abyssinica SIL" w:hAnsi="Abyssinica SIL" w:cs="Abyssinica SIL"/>
          <w:lang w:val="am-ET"/>
        </w:rPr>
        <w:t>ዝክዎሙ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ለአበዊሆሙ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ወኢሰምዑ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ቃልየ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ወአነኒ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</w:t>
      </w:r>
      <w:r w:rsidR="0044444F" w:rsidRPr="00066EA8">
        <w:rPr>
          <w:rFonts w:ascii="Abyssinica SIL" w:hAnsi="Abyssinica SIL" w:cs="Abyssinica SIL"/>
          <w:lang w:val="am-ET"/>
        </w:rPr>
        <w:t>‹</w:t>
      </w:r>
      <w:r w:rsidR="00E96786" w:rsidRPr="00066EA8">
        <w:rPr>
          <w:rFonts w:ascii="Abyssinica SIL" w:hAnsi="Abyssinica SIL" w:cs="Abyssinica SIL"/>
          <w:lang w:val="am-ET"/>
        </w:rPr>
        <w:t>እ</w:t>
      </w:r>
      <w:r w:rsidR="0044444F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ደግም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6786" w:rsidRPr="00066EA8">
        <w:rPr>
          <w:rFonts w:ascii="Abyssinica SIL" w:hAnsi="Abyssinica SIL" w:cs="Abyssinica SIL"/>
          <w:lang w:val="am-ET"/>
        </w:rPr>
        <w:t>አሰስሎ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</w:t>
      </w:r>
      <w:r w:rsidR="0044444F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ሴ</w:t>
      </w:r>
      <w:r w:rsidR="0044444F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እምቅድሜሆሙ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172F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172F" w:rsidRPr="00066EA8">
        <w:rPr>
          <w:rFonts w:ascii="Abyssinica SIL" w:hAnsi="Abyssinica SIL" w:cs="Abyssinica SIL"/>
          <w:lang w:val="am-ET"/>
        </w:rPr>
        <w:t>አት</w:t>
      </w:r>
      <w:r w:rsidR="00293B34" w:rsidRPr="00066EA8">
        <w:rPr>
          <w:rFonts w:ascii="Abyssinica SIL" w:hAnsi="Abyssinica SIL" w:cs="Abyssinica SIL"/>
          <w:lang w:val="am-ET"/>
        </w:rPr>
        <w:t>ረፈ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172F" w:rsidRPr="00066EA8">
        <w:rPr>
          <w:rFonts w:ascii="Abyssinica SIL" w:hAnsi="Abyssinica SIL" w:cs="Abyssinica SIL"/>
          <w:lang w:val="am-ET"/>
        </w:rPr>
        <w:t>ኢ</w:t>
      </w:r>
      <w:r w:rsidR="00293B34" w:rsidRPr="00066EA8">
        <w:rPr>
          <w:rFonts w:ascii="Abyssinica SIL" w:hAnsi="Abyssinica SIL" w:cs="Abyssinica SIL"/>
          <w:lang w:val="am-ET"/>
        </w:rPr>
        <w:t>ያሱ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ወሐደጎሙ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050001" w:rsidRPr="00066EA8">
        <w:rPr>
          <w:rFonts w:ascii="Abyssinica SIL" w:hAnsi="Abyssinica SIL" w:cs="Abyssinica SIL"/>
          <w:lang w:val="am-ET"/>
        </w:rPr>
        <w:t>[</w:t>
      </w:r>
      <w:r w:rsidR="005726FA" w:rsidRPr="00066EA8">
        <w:rPr>
          <w:rFonts w:ascii="Abyssinica SIL" w:hAnsi="Abyssinica SIL" w:cs="Abyssinica SIL"/>
          <w:lang w:val="am-ET"/>
        </w:rPr>
        <w:t>ም</w:t>
      </w:r>
      <w:r w:rsidR="00050001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ከሮሙ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4D63" w:rsidRPr="00066EA8">
        <w:rPr>
          <w:rFonts w:ascii="Abyssinica SIL" w:hAnsi="Abyssinica SIL" w:cs="Abyssinica SIL"/>
          <w:lang w:val="am-ET"/>
        </w:rPr>
        <w:t>ለእስራኤ</w:t>
      </w:r>
    </w:p>
    <w:p w14:paraId="03C1AD06" w14:textId="77777777" w:rsidR="00641915" w:rsidRPr="00066EA8" w:rsidRDefault="00641915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f. 197r </w:t>
      </w:r>
    </w:p>
    <w:p w14:paraId="021D8566" w14:textId="69E09F3D" w:rsidR="001F7764" w:rsidRPr="00066EA8" w:rsidRDefault="00641915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lastRenderedPageBreak/>
        <w:t xml:space="preserve">(col. 1) </w:t>
      </w:r>
      <w:r w:rsidR="00CD4D63" w:rsidRPr="00066EA8">
        <w:rPr>
          <w:rFonts w:ascii="Abyssinica SIL" w:hAnsi="Abyssinica SIL" w:cs="Abyssinica SIL"/>
          <w:lang w:val="am-ET"/>
        </w:rPr>
        <w:t>ለ</w:t>
      </w:r>
      <w:r w:rsidR="00C31163" w:rsidRPr="00066EA8">
        <w:rPr>
          <w:rFonts w:ascii="Abyssinica SIL" w:hAnsi="Abyssinica SIL" w:cs="Abyssinica SIL"/>
          <w:lang w:val="am-ET"/>
        </w:rPr>
        <w:t xml:space="preserve">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4D63" w:rsidRPr="00066EA8">
        <w:rPr>
          <w:rFonts w:ascii="Abyssinica SIL" w:hAnsi="Abyssinica SIL" w:cs="Abyssinica SIL"/>
          <w:lang w:val="am-ET"/>
        </w:rPr>
        <w:t>ይዐ</w:t>
      </w:r>
      <w:r w:rsidR="002B38E6" w:rsidRPr="00066EA8">
        <w:rPr>
          <w:rFonts w:ascii="Abyssinica SIL" w:hAnsi="Abyssinica SIL" w:cs="Abyssinica SIL"/>
          <w:lang w:val="am-ET"/>
        </w:rPr>
        <w:t>ቅ</w:t>
      </w:r>
      <w:r w:rsidR="00293B34" w:rsidRPr="00066EA8">
        <w:rPr>
          <w:rFonts w:ascii="Abyssinica SIL" w:hAnsi="Abyssinica SIL" w:cs="Abyssinica SIL"/>
          <w:lang w:val="am-ET"/>
        </w:rPr>
        <w:t>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38E6" w:rsidRPr="00066EA8">
        <w:rPr>
          <w:rFonts w:ascii="Abyssinica SIL" w:hAnsi="Abyssinica SIL" w:cs="Abyssinica SIL"/>
          <w:lang w:val="am-ET"/>
        </w:rPr>
        <w:t>ፍኖ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ይሐውሩ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ዐቀቡ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ወኀደጎሙ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አሕ</w:t>
      </w:r>
      <w:r w:rsidR="004508BA" w:rsidRPr="00066EA8">
        <w:rPr>
          <w:rFonts w:ascii="Abyssinica SIL" w:hAnsi="Abyssinica SIL" w:cs="Abyssinica SIL"/>
          <w:lang w:val="am-ET"/>
        </w:rPr>
        <w:t>ዛ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D0A86" w:rsidRPr="00066EA8">
        <w:rPr>
          <w:rFonts w:ascii="Abyssinica SIL" w:hAnsi="Abyssinica SIL" w:cs="Abyssinica SIL"/>
          <w:lang w:val="am-ET"/>
        </w:rPr>
        <w:t>ወኢያስስ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ፍጡ</w:t>
      </w:r>
      <w:r w:rsidR="00955732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ወኢያግብኦሙ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5732" w:rsidRPr="00066EA8">
        <w:rPr>
          <w:rFonts w:ascii="Abyssinica SIL" w:hAnsi="Abyssinica SIL" w:cs="Abyssinica SIL"/>
          <w:lang w:val="am-ET"/>
        </w:rPr>
        <w:t>እዴ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ለኢያሱ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ወኀደጎሙ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አሕዛብ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ያመክሮሙ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ያአምሩ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00265" w:rsidRPr="00066EA8">
        <w:rPr>
          <w:rFonts w:ascii="Abyssinica SIL" w:hAnsi="Abyssinica SIL" w:cs="Abyssinica SIL"/>
          <w:lang w:val="am-ET"/>
        </w:rPr>
        <w:t>ኵ</w:t>
      </w:r>
      <w:r w:rsidR="00EE2B43" w:rsidRPr="00066EA8">
        <w:rPr>
          <w:rFonts w:ascii="Abyssinica SIL" w:hAnsi="Abyssinica SIL" w:cs="Abyssinica SIL"/>
          <w:lang w:val="am-ET"/>
        </w:rPr>
        <w:t>‹</w:t>
      </w:r>
      <w:r w:rsidR="00800265" w:rsidRPr="00066EA8">
        <w:rPr>
          <w:rFonts w:ascii="Abyssinica SIL" w:hAnsi="Abyssinica SIL" w:cs="Abyssinica SIL"/>
          <w:lang w:val="am-ET"/>
        </w:rPr>
        <w:t>ሎ</w:t>
      </w:r>
      <w:r w:rsidR="00EE2B43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13839" w:rsidRPr="00066EA8">
        <w:rPr>
          <w:rFonts w:ascii="Abyssinica SIL" w:hAnsi="Abyssinica SIL" w:cs="Abyssinica SIL"/>
          <w:lang w:val="am-ET"/>
        </w:rPr>
        <w:t>ፀ</w:t>
      </w:r>
      <w:r w:rsidR="00293B34" w:rsidRPr="00066EA8">
        <w:rPr>
          <w:rFonts w:ascii="Abyssinica SIL" w:hAnsi="Abyssinica SIL" w:cs="Abyssinica SIL"/>
          <w:lang w:val="am-ET"/>
        </w:rPr>
        <w:t>ብኦሙ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ለከና</w:t>
      </w:r>
      <w:r w:rsidR="000D638E" w:rsidRPr="00066EA8">
        <w:rPr>
          <w:rFonts w:ascii="Abyssinica SIL" w:hAnsi="Abyssinica SIL" w:cs="Abyssinica SIL"/>
          <w:lang w:val="am-ET"/>
        </w:rPr>
        <w:t>ኔ</w:t>
      </w:r>
      <w:r w:rsidR="00293B34" w:rsidRPr="00066EA8">
        <w:rPr>
          <w:rFonts w:ascii="Abyssinica SIL" w:hAnsi="Abyssinica SIL" w:cs="Abyssinica SIL"/>
          <w:lang w:val="am-ET"/>
        </w:rPr>
        <w:t>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ዳእሙ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76674C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76674C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00265" w:rsidRPr="00066EA8">
        <w:rPr>
          <w:rFonts w:ascii="Abyssinica SIL" w:hAnsi="Abyssinica SIL" w:cs="Abyssinica SIL"/>
          <w:lang w:val="am-ET"/>
        </w:rPr>
        <w:t>ይመህ</w:t>
      </w:r>
      <w:r w:rsidR="00293B34" w:rsidRPr="00066EA8">
        <w:rPr>
          <w:rFonts w:ascii="Abyssinica SIL" w:hAnsi="Abyssinica SIL" w:cs="Abyssinica SIL"/>
          <w:lang w:val="am-ET"/>
        </w:rPr>
        <w:t>ርዎሙ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A64C2" w:rsidRPr="00066EA8">
        <w:rPr>
          <w:rFonts w:ascii="Abyssinica SIL" w:hAnsi="Abyssinica SIL" w:cs="Abyssinica SIL"/>
          <w:lang w:val="am-ET"/>
        </w:rPr>
        <w:t>[ወ]</w:t>
      </w:r>
      <w:r w:rsidR="00293B34" w:rsidRPr="00066EA8">
        <w:rPr>
          <w:rFonts w:ascii="Abyssinica SIL" w:hAnsi="Abyssinica SIL" w:cs="Abyssinica SIL"/>
          <w:lang w:val="am-ET"/>
        </w:rPr>
        <w:t>ባሕቱ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ቅድሜሆሙኒ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</w:t>
      </w:r>
      <w:r w:rsidR="0076674C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76674C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መርዎሙ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ኃምስቱ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A64C2" w:rsidRPr="00066EA8">
        <w:rPr>
          <w:rFonts w:ascii="Abyssinica SIL" w:hAnsi="Abyssinica SIL" w:cs="Abyssinica SIL"/>
          <w:lang w:val="am-ET"/>
        </w:rPr>
        <w:t>አሕዛ</w:t>
      </w:r>
      <w:r w:rsidR="00293B34" w:rsidRPr="00066EA8">
        <w:rPr>
          <w:rFonts w:ascii="Abyssinica SIL" w:hAnsi="Abyssinica SIL" w:cs="Abyssinica SIL"/>
          <w:lang w:val="am-ET"/>
        </w:rPr>
        <w:t>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1E63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ኢ</w:t>
      </w:r>
      <w:r w:rsidR="00E51E63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ሎ</w:t>
      </w:r>
      <w:r w:rsidR="007A64C2" w:rsidRPr="00066EA8">
        <w:rPr>
          <w:rFonts w:ascii="Abyssinica SIL" w:hAnsi="Abyssinica SIL" w:cs="Abyssinica SIL"/>
          <w:lang w:val="am-ET"/>
        </w:rPr>
        <w:t>ፍሊ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A64C2" w:rsidRPr="00066EA8">
        <w:rPr>
          <w:rFonts w:ascii="Abyssinica SIL" w:hAnsi="Abyssinica SIL" w:cs="Abyssinica SIL"/>
          <w:lang w:val="am-ET"/>
        </w:rPr>
        <w:t>ከናአን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ወሲ</w:t>
      </w:r>
      <w:r w:rsidR="007A64C2" w:rsidRPr="00066EA8">
        <w:rPr>
          <w:rFonts w:ascii="Abyssinica SIL" w:hAnsi="Abyssinica SIL" w:cs="Abyssinica SIL"/>
          <w:lang w:val="am-ET"/>
        </w:rPr>
        <w:t>ዶ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810F2" w:rsidRPr="00066EA8">
        <w:rPr>
          <w:rFonts w:ascii="Abyssinica SIL" w:hAnsi="Abyssinica SIL" w:cs="Abyssinica SIL"/>
          <w:lang w:val="am-ET"/>
        </w:rPr>
        <w:t>ወኤዌ</w:t>
      </w:r>
      <w:r w:rsidR="00293B34" w:rsidRPr="00066EA8">
        <w:rPr>
          <w:rFonts w:ascii="Abyssinica SIL" w:hAnsi="Abyssinica SIL" w:cs="Abyssinica SIL"/>
          <w:lang w:val="am-ET"/>
        </w:rPr>
        <w:t>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A64F5" w:rsidRPr="00066EA8">
        <w:rPr>
          <w:rFonts w:ascii="Abyssinica SIL" w:hAnsi="Abyssinica SIL" w:cs="Abyssinica SIL"/>
          <w:lang w:val="am-ET"/>
        </w:rPr>
        <w:t>ሊባኖ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588A" w:rsidRPr="00066EA8">
        <w:rPr>
          <w:rFonts w:ascii="Abyssinica SIL" w:hAnsi="Abyssinica SIL" w:cs="Abyssinica SIL"/>
          <w:lang w:val="am-ET"/>
        </w:rPr>
        <w:t>በለሄ</w:t>
      </w:r>
      <w:r w:rsidR="00293B34" w:rsidRPr="00066EA8">
        <w:rPr>
          <w:rFonts w:ascii="Abyssinica SIL" w:hAnsi="Abyssinica SIL" w:cs="Abyssinica SIL"/>
          <w:lang w:val="am-ET"/>
        </w:rPr>
        <w:t>ርሞን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039C" w:rsidRPr="00066EA8">
        <w:rPr>
          <w:rFonts w:ascii="Abyssinica SIL" w:hAnsi="Abyssinica SIL" w:cs="Abyssinica SIL"/>
          <w:lang w:val="am-ET"/>
        </w:rPr>
        <w:t>ሎባ</w:t>
      </w:r>
      <w:r w:rsidR="00293B34" w:rsidRPr="00066EA8">
        <w:rPr>
          <w:rFonts w:ascii="Abyssinica SIL" w:hAnsi="Abyssinica SIL" w:cs="Abyssinica SIL"/>
          <w:lang w:val="am-ET"/>
        </w:rPr>
        <w:t>መት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039C" w:rsidRPr="00066EA8">
        <w:rPr>
          <w:rFonts w:ascii="Abyssinica SIL" w:hAnsi="Abyssinica SIL" w:cs="Abyssinica SIL"/>
          <w:lang w:val="am-ET"/>
        </w:rPr>
        <w:t>ወተርፉ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039C" w:rsidRPr="00066EA8">
        <w:rPr>
          <w:rFonts w:ascii="Abyssinica SIL" w:hAnsi="Abyssinica SIL" w:cs="Abyssinica SIL"/>
          <w:lang w:val="am-ET"/>
        </w:rPr>
        <w:t>ያመከሮ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ያእምር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1E63" w:rsidRPr="00066EA8">
        <w:rPr>
          <w:rFonts w:ascii="Abyssinica SIL" w:hAnsi="Abyssinica SIL" w:cs="Abyssinica SIL"/>
          <w:lang w:val="am-ET"/>
        </w:rPr>
        <w:t>‹</w:t>
      </w:r>
      <w:r w:rsidR="00CB039C" w:rsidRPr="00066EA8">
        <w:rPr>
          <w:rFonts w:ascii="Abyssinica SIL" w:hAnsi="Abyssinica SIL" w:cs="Abyssinica SIL"/>
          <w:lang w:val="am-ET"/>
        </w:rPr>
        <w:t>እ</w:t>
      </w:r>
      <w:r w:rsidR="00E51E63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ይሰምዑ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2637F" w:rsidRPr="00066EA8">
        <w:rPr>
          <w:rFonts w:ascii="Abyssinica SIL" w:hAnsi="Abyssinica SIL" w:cs="Abyssinica SIL"/>
          <w:lang w:val="am-ET"/>
        </w:rPr>
        <w:t>ትእዛ</w:t>
      </w:r>
      <w:r w:rsidR="00293B34" w:rsidRPr="00066EA8">
        <w:rPr>
          <w:rFonts w:ascii="Abyssinica SIL" w:hAnsi="Abyssinica SIL" w:cs="Abyssinica SIL"/>
          <w:lang w:val="am-ET"/>
        </w:rPr>
        <w:t>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ዘአዘዞሙ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ለአበዊሆሙ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ሙሴ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2637F" w:rsidRPr="00066EA8">
        <w:rPr>
          <w:rFonts w:ascii="Abyssinica SIL" w:hAnsi="Abyssinica SIL" w:cs="Abyssinica SIL"/>
          <w:lang w:val="am-ET"/>
        </w:rPr>
        <w:t>መእከ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2BE6" w:rsidRPr="00066EA8">
        <w:rPr>
          <w:rFonts w:ascii="Abyssinica SIL" w:hAnsi="Abyssinica SIL" w:cs="Abyssinica SIL"/>
          <w:lang w:val="am-ET"/>
        </w:rPr>
        <w:t>ከናኔ</w:t>
      </w:r>
      <w:r w:rsidR="00A2637F" w:rsidRPr="00066EA8">
        <w:rPr>
          <w:rFonts w:ascii="Abyssinica SIL" w:hAnsi="Abyssinica SIL" w:cs="Abyssinica SIL"/>
          <w:lang w:val="am-ET"/>
        </w:rPr>
        <w:t>ዎ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22536" w:rsidRPr="00066EA8">
        <w:rPr>
          <w:rFonts w:ascii="Abyssinica SIL" w:hAnsi="Abyssinica SIL" w:cs="Abyssinica SIL"/>
          <w:lang w:val="am-ET"/>
        </w:rPr>
        <w:t>ወኬ</w:t>
      </w:r>
      <w:r w:rsidR="003E6323" w:rsidRPr="00066EA8">
        <w:rPr>
          <w:rFonts w:ascii="Abyssinica SIL" w:hAnsi="Abyssinica SIL" w:cs="Abyssinica SIL"/>
          <w:lang w:val="am-ET"/>
        </w:rPr>
        <w:t>ጤ</w:t>
      </w:r>
      <w:r w:rsidR="00293B34" w:rsidRPr="00066EA8">
        <w:rPr>
          <w:rFonts w:ascii="Abyssinica SIL" w:hAnsi="Abyssinica SIL" w:cs="Abyssinica SIL"/>
          <w:lang w:val="am-ET"/>
        </w:rPr>
        <w:t>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</w:t>
      </w:r>
      <w:r w:rsidR="008C6396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ሞ</w:t>
      </w:r>
      <w:r w:rsidR="008C6396" w:rsidRPr="00066EA8">
        <w:rPr>
          <w:rFonts w:ascii="Abyssinica SIL" w:hAnsi="Abyssinica SIL" w:cs="Abyssinica SIL"/>
          <w:lang w:val="am-ET"/>
        </w:rPr>
        <w:t>›</w:t>
      </w:r>
      <w:r w:rsidR="00622536" w:rsidRPr="00066EA8">
        <w:rPr>
          <w:rFonts w:ascii="Abyssinica SIL" w:hAnsi="Abyssinica SIL" w:cs="Abyssinica SIL"/>
          <w:lang w:val="am-ET"/>
        </w:rPr>
        <w:t>ሬ</w:t>
      </w:r>
      <w:r w:rsidR="00293B34" w:rsidRPr="00066EA8">
        <w:rPr>
          <w:rFonts w:ascii="Abyssinica SIL" w:hAnsi="Abyssinica SIL" w:cs="Abyssinica SIL"/>
          <w:lang w:val="am-ET"/>
        </w:rPr>
        <w:t>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37350" w:rsidRPr="00066EA8">
        <w:rPr>
          <w:rFonts w:ascii="Abyssinica SIL" w:hAnsi="Abyssinica SIL" w:cs="Abyssinica SIL"/>
          <w:lang w:val="am-ET"/>
        </w:rPr>
        <w:t>ወ</w:t>
      </w:r>
      <w:r w:rsidR="008C6396" w:rsidRPr="00066EA8">
        <w:rPr>
          <w:rFonts w:ascii="Abyssinica SIL" w:hAnsi="Abyssinica SIL" w:cs="Abyssinica SIL"/>
          <w:lang w:val="am-ET"/>
        </w:rPr>
        <w:t>‹</w:t>
      </w:r>
      <w:r w:rsidR="00A37350" w:rsidRPr="00066EA8">
        <w:rPr>
          <w:rFonts w:ascii="Abyssinica SIL" w:hAnsi="Abyssinica SIL" w:cs="Abyssinica SIL"/>
          <w:lang w:val="am-ET"/>
        </w:rPr>
        <w:t>ፌሬ</w:t>
      </w:r>
      <w:r w:rsidR="00293B34" w:rsidRPr="00066EA8">
        <w:rPr>
          <w:rFonts w:ascii="Abyssinica SIL" w:hAnsi="Abyssinica SIL" w:cs="Abyssinica SIL"/>
          <w:lang w:val="am-ET"/>
        </w:rPr>
        <w:t>ዜ</w:t>
      </w:r>
      <w:r w:rsidR="008C6396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37350" w:rsidRPr="00066EA8">
        <w:rPr>
          <w:rFonts w:ascii="Abyssinica SIL" w:hAnsi="Abyssinica SIL" w:cs="Abyssinica SIL"/>
          <w:lang w:val="am-ET"/>
        </w:rPr>
        <w:t>ወ</w:t>
      </w:r>
      <w:r w:rsidR="008C6396" w:rsidRPr="00066EA8">
        <w:rPr>
          <w:rFonts w:ascii="Abyssinica SIL" w:hAnsi="Abyssinica SIL" w:cs="Abyssinica SIL"/>
          <w:lang w:val="am-ET"/>
        </w:rPr>
        <w:t>‹</w:t>
      </w:r>
      <w:r w:rsidR="00874535" w:rsidRPr="00066EA8">
        <w:rPr>
          <w:rFonts w:ascii="Abyssinica SIL" w:hAnsi="Abyssinica SIL" w:cs="Abyssinica SIL"/>
          <w:lang w:val="am-ET"/>
        </w:rPr>
        <w:t>ኤ</w:t>
      </w:r>
      <w:r w:rsidR="008C6396" w:rsidRPr="00066EA8">
        <w:rPr>
          <w:rFonts w:ascii="Abyssinica SIL" w:hAnsi="Abyssinica SIL" w:cs="Abyssinica SIL"/>
          <w:lang w:val="am-ET"/>
        </w:rPr>
        <w:t>›</w:t>
      </w:r>
      <w:r w:rsidR="00A37350" w:rsidRPr="00066EA8">
        <w:rPr>
          <w:rFonts w:ascii="Abyssinica SIL" w:hAnsi="Abyssinica SIL" w:cs="Abyssinica SIL"/>
          <w:lang w:val="am-ET"/>
        </w:rPr>
        <w:t>ዌ</w:t>
      </w:r>
      <w:r w:rsidR="00874535" w:rsidRPr="00066EA8">
        <w:rPr>
          <w:rFonts w:ascii="Abyssinica SIL" w:hAnsi="Abyssinica SIL" w:cs="Abyssinica SIL"/>
          <w:lang w:val="am-ET"/>
        </w:rPr>
        <w:t>ዎ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ወኢየ</w:t>
      </w:r>
      <w:r w:rsidR="008C6396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ቡ</w:t>
      </w:r>
      <w:r w:rsidR="008C6396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ሴዎን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313E5" w:rsidRPr="00066EA8">
        <w:rPr>
          <w:rFonts w:ascii="Abyssinica SIL" w:hAnsi="Abyssinica SIL" w:cs="Abyssinica SIL"/>
          <w:lang w:val="am-ET"/>
        </w:rPr>
        <w:t>ወነሥኡአዋ</w:t>
      </w:r>
      <w:r w:rsidR="00293B34" w:rsidRPr="00066EA8">
        <w:rPr>
          <w:rFonts w:ascii="Abyssinica SIL" w:hAnsi="Abyssinica SIL" w:cs="Abyssinica SIL"/>
          <w:lang w:val="am-ET"/>
        </w:rPr>
        <w:t>ልዲሆሙ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588A" w:rsidRPr="00066EA8">
        <w:rPr>
          <w:rFonts w:ascii="Abyssinica SIL" w:hAnsi="Abyssinica SIL" w:cs="Abyssinica SIL"/>
          <w:lang w:val="am-ET"/>
        </w:rPr>
        <w:t>ወወሀ</w:t>
      </w:r>
      <w:r w:rsidR="00293B34" w:rsidRPr="00066EA8">
        <w:rPr>
          <w:rFonts w:ascii="Abyssinica SIL" w:hAnsi="Abyssinica SIL" w:cs="Abyssinica SIL"/>
          <w:lang w:val="am-ET"/>
        </w:rPr>
        <w:t>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588A" w:rsidRPr="00066EA8">
        <w:rPr>
          <w:rFonts w:ascii="Abyssinica SIL" w:hAnsi="Abyssinica SIL" w:cs="Abyssinica SIL"/>
          <w:lang w:val="am-ET"/>
        </w:rPr>
        <w:t>ልደ</w:t>
      </w:r>
      <w:r w:rsidR="008D5CA6" w:rsidRPr="00066EA8">
        <w:rPr>
          <w:rFonts w:ascii="Abyssinica SIL" w:hAnsi="Abyssinica SIL" w:cs="Abyssinica SIL"/>
          <w:lang w:val="am-ET"/>
        </w:rPr>
        <w:t>ቂቆ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D5CA6" w:rsidRPr="00066EA8">
        <w:rPr>
          <w:rFonts w:ascii="Abyssinica SIL" w:hAnsi="Abyssinica SIL" w:cs="Abyssinica SIL"/>
          <w:lang w:val="am-ET"/>
        </w:rPr>
        <w:t>ወአምለ</w:t>
      </w:r>
      <w:r w:rsidR="00293B34" w:rsidRPr="00066EA8">
        <w:rPr>
          <w:rFonts w:ascii="Abyssinica SIL" w:hAnsi="Abyssinica SIL" w:cs="Abyssinica SIL"/>
          <w:lang w:val="am-ET"/>
        </w:rPr>
        <w:t>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903BB" w:rsidRPr="00066EA8">
        <w:rPr>
          <w:rFonts w:ascii="Abyssinica SIL" w:hAnsi="Abyssinica SIL" w:cs="Abyssinica SIL"/>
          <w:lang w:val="am-ET"/>
        </w:rPr>
        <w:t>አማልክ</w:t>
      </w:r>
      <w:r w:rsidR="00293B34" w:rsidRPr="00066EA8">
        <w:rPr>
          <w:rFonts w:ascii="Abyssinica SIL" w:hAnsi="Abyssinica SIL" w:cs="Abyssinica SIL"/>
          <w:lang w:val="am-ET"/>
        </w:rPr>
        <w:t>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588A" w:rsidRPr="00066EA8">
        <w:rPr>
          <w:rFonts w:ascii="Abyssinica SIL" w:hAnsi="Abyssinica SIL" w:cs="Abyssinica SIL"/>
          <w:lang w:val="am-ET"/>
        </w:rPr>
        <w:t>ወገብ</w:t>
      </w:r>
      <w:r w:rsidR="00A903BB" w:rsidRPr="00066EA8">
        <w:rPr>
          <w:rFonts w:ascii="Abyssinica SIL" w:hAnsi="Abyssinica SIL" w:cs="Abyssinica SIL"/>
          <w:lang w:val="am-ET"/>
        </w:rPr>
        <w:t>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903BB" w:rsidRPr="00066EA8">
        <w:rPr>
          <w:rFonts w:ascii="Abyssinica SIL" w:hAnsi="Abyssinica SIL" w:cs="Abyssinica SIL"/>
          <w:lang w:val="am-ET"/>
        </w:rPr>
        <w:t>ደቂ</w:t>
      </w:r>
      <w:r w:rsidR="00B02DCF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02DCF" w:rsidRPr="00066EA8">
        <w:rPr>
          <w:rFonts w:ascii="Abyssinica SIL" w:hAnsi="Abyssinica SIL" w:cs="Abyssinica SIL"/>
          <w:lang w:val="am-ET"/>
        </w:rPr>
        <w:t>[እ]</w:t>
      </w:r>
    </w:p>
    <w:p w14:paraId="419344FD" w14:textId="01658C7A" w:rsidR="001F7764" w:rsidRPr="00066EA8" w:rsidRDefault="00641915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 2) </w:t>
      </w:r>
      <w:r w:rsidR="00B02DCF" w:rsidRPr="00066EA8">
        <w:rPr>
          <w:rFonts w:ascii="Abyssinica SIL" w:hAnsi="Abyssinica SIL" w:cs="Abyssinica SIL"/>
          <w:lang w:val="am-ET"/>
        </w:rPr>
        <w:t>ስራኤ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እኩየ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ወረ</w:t>
      </w:r>
      <w:r w:rsidR="00983996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983996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ዕዎ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02DCF" w:rsidRPr="00066EA8">
        <w:rPr>
          <w:rFonts w:ascii="Abyssinica SIL" w:hAnsi="Abyssinica SIL" w:cs="Abyssinica SIL"/>
          <w:lang w:val="am-ET"/>
        </w:rPr>
        <w:t>አምላኮ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</w:t>
      </w:r>
      <w:r w:rsidR="00B02DCF" w:rsidRPr="00066EA8">
        <w:rPr>
          <w:rFonts w:ascii="Abyssinica SIL" w:hAnsi="Abyssinica SIL" w:cs="Abyssinica SIL"/>
          <w:lang w:val="am-ET"/>
        </w:rPr>
        <w:t>ምለ</w:t>
      </w:r>
      <w:r w:rsidR="00293B34" w:rsidRPr="00066EA8">
        <w:rPr>
          <w:rFonts w:ascii="Abyssinica SIL" w:hAnsi="Abyssinica SIL" w:cs="Abyssinica SIL"/>
          <w:lang w:val="am-ET"/>
        </w:rPr>
        <w:t>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በዓ</w:t>
      </w:r>
      <w:r w:rsidR="00996B59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996B59" w:rsidRPr="00066EA8">
        <w:rPr>
          <w:rFonts w:ascii="Abyssinica SIL" w:hAnsi="Abyssinica SIL" w:cs="Abyssinica SIL"/>
          <w:lang w:val="am-ET"/>
        </w:rPr>
        <w:t>›</w:t>
      </w:r>
      <w:r w:rsidR="00C53654" w:rsidRPr="00066EA8">
        <w:rPr>
          <w:rFonts w:ascii="Abyssinica SIL" w:hAnsi="Abyssinica SIL" w:cs="Abyssinica SIL"/>
          <w:lang w:val="am-ET"/>
        </w:rPr>
        <w:t>[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C53654" w:rsidRPr="00066EA8">
        <w:rPr>
          <w:rFonts w:ascii="Abyssinica SIL" w:hAnsi="Abyssinica SIL" w:cs="Abyssinica SIL"/>
          <w:lang w:val="am-ET"/>
        </w:rPr>
        <w:t>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96B59" w:rsidRPr="00066EA8">
        <w:rPr>
          <w:rFonts w:ascii="Abyssinica SIL" w:hAnsi="Abyssinica SIL" w:cs="Abyssinica SIL"/>
          <w:lang w:val="am-ET"/>
        </w:rPr>
        <w:t>ወአምሳሊ</w:t>
      </w:r>
      <w:r w:rsidR="00293B34" w:rsidRPr="00066EA8">
        <w:rPr>
          <w:rFonts w:ascii="Abyssinica SIL" w:hAnsi="Abyssinica SIL" w:cs="Abyssinica SIL"/>
          <w:lang w:val="am-ET"/>
        </w:rPr>
        <w:t>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ወተምዕዐ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6491" w:rsidRPr="00066EA8">
        <w:rPr>
          <w:rFonts w:ascii="Abyssinica SIL" w:hAnsi="Abyssinica SIL" w:cs="Abyssinica SIL"/>
          <w:lang w:val="am-ET"/>
        </w:rPr>
        <w:t>{……(</w:t>
      </w:r>
      <w:r w:rsidR="001B4DF4" w:rsidRPr="00066EA8">
        <w:rPr>
          <w:rFonts w:ascii="Abyssinica SIL" w:hAnsi="Abyssinica SIL" w:cs="Abyssinica SIL"/>
          <w:lang w:val="am-ET"/>
        </w:rPr>
        <w:t>ወአግ</w:t>
      </w:r>
      <w:r w:rsidR="00796491" w:rsidRPr="00066EA8">
        <w:rPr>
          <w:rFonts w:ascii="Abyssinica SIL" w:hAnsi="Abyssinica SIL" w:cs="Abyssinica SIL"/>
          <w:lang w:val="am-ET"/>
        </w:rPr>
        <w:t>ብኦሙ)}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6491" w:rsidRPr="00066EA8">
        <w:rPr>
          <w:rFonts w:ascii="Abyssinica SIL" w:hAnsi="Abyssinica SIL" w:cs="Abyssinica SIL"/>
          <w:lang w:val="am-ET"/>
        </w:rPr>
        <w:t>{</w:t>
      </w:r>
      <w:r w:rsidR="00276372" w:rsidRPr="00066EA8">
        <w:rPr>
          <w:rFonts w:ascii="Abyssinica SIL" w:hAnsi="Abyssinica SIL" w:cs="Abyssinica SIL"/>
          <w:lang w:val="am-ET"/>
        </w:rPr>
        <w:t>…….</w:t>
      </w:r>
      <w:r w:rsidR="00796491" w:rsidRPr="00066EA8">
        <w:rPr>
          <w:rFonts w:ascii="Abyssinica SIL" w:hAnsi="Abyssinica SIL" w:cs="Abyssinica SIL"/>
          <w:lang w:val="am-ET"/>
        </w:rPr>
        <w:t>(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B4DF4" w:rsidRPr="00066EA8">
        <w:rPr>
          <w:rFonts w:ascii="Abyssinica SIL" w:hAnsi="Abyssinica SIL" w:cs="Abyssinica SIL"/>
          <w:lang w:val="am-ET"/>
        </w:rPr>
        <w:t>ኩሳ</w:t>
      </w:r>
      <w:r w:rsidR="00796491" w:rsidRPr="00066EA8">
        <w:rPr>
          <w:rFonts w:ascii="Abyssinica SIL" w:hAnsi="Abyssinica SIL" w:cs="Abyssinica SIL"/>
          <w:lang w:val="am-ET"/>
        </w:rPr>
        <w:t>)}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B0C59" w:rsidRPr="00066EA8">
        <w:rPr>
          <w:rFonts w:ascii="Abyssinica SIL" w:hAnsi="Abyssinica SIL" w:cs="Abyssinica SIL"/>
          <w:lang w:val="am-ET"/>
        </w:rPr>
        <w:t>አር</w:t>
      </w:r>
      <w:r w:rsidR="00276372" w:rsidRPr="00066EA8">
        <w:rPr>
          <w:rFonts w:ascii="Abyssinica SIL" w:hAnsi="Abyssinica SIL" w:cs="Abyssinica SIL"/>
          <w:lang w:val="am-ET"/>
        </w:rPr>
        <w:t>‹</w:t>
      </w:r>
      <w:r w:rsidR="00BB0C59" w:rsidRPr="00066EA8">
        <w:rPr>
          <w:rFonts w:ascii="Abyssinica SIL" w:hAnsi="Abyssinica SIL" w:cs="Abyssinica SIL"/>
          <w:lang w:val="am-ET"/>
        </w:rPr>
        <w:t>ስ</w:t>
      </w:r>
      <w:r w:rsidR="00276372" w:rsidRPr="00066EA8">
        <w:rPr>
          <w:rFonts w:ascii="Abyssinica SIL" w:hAnsi="Abyssinica SIL" w:cs="Abyssinica SIL"/>
          <w:lang w:val="am-ET"/>
        </w:rPr>
        <w:t>›</w:t>
      </w:r>
      <w:r w:rsidR="00BB0C59" w:rsidRPr="00066EA8">
        <w:rPr>
          <w:rFonts w:ascii="Abyssinica SIL" w:hAnsi="Abyssinica SIL" w:cs="Abyssinica SIL"/>
          <w:lang w:val="am-ET"/>
        </w:rPr>
        <w:t>ቴ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B4DF4" w:rsidRPr="00066EA8">
        <w:rPr>
          <w:rFonts w:ascii="Abyssinica SIL" w:hAnsi="Abyssinica SIL" w:cs="Abyssinica SIL"/>
          <w:lang w:val="am-ET"/>
        </w:rPr>
        <w:t>ሶ</w:t>
      </w:r>
      <w:r w:rsidR="00293B34" w:rsidRPr="00066EA8">
        <w:rPr>
          <w:rFonts w:ascii="Abyssinica SIL" w:hAnsi="Abyssinica SIL" w:cs="Abyssinica SIL"/>
          <w:lang w:val="am-ET"/>
        </w:rPr>
        <w:t>ርያ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B0C59" w:rsidRPr="00066EA8">
        <w:rPr>
          <w:rFonts w:ascii="Abyssinica SIL" w:hAnsi="Abyssinica SIL" w:cs="Abyssinica SIL"/>
          <w:lang w:val="am-ET"/>
        </w:rPr>
        <w:t>ዘ</w:t>
      </w:r>
      <w:r w:rsidR="00CD05D7" w:rsidRPr="00066EA8">
        <w:rPr>
          <w:rFonts w:ascii="Abyssinica SIL" w:hAnsi="Abyssinica SIL" w:cs="Abyssinica SIL"/>
          <w:lang w:val="am-ET"/>
        </w:rPr>
        <w:t>‹</w:t>
      </w:r>
      <w:r w:rsidR="00BB0C59" w:rsidRPr="00066EA8">
        <w:rPr>
          <w:rFonts w:ascii="Abyssinica SIL" w:hAnsi="Abyssinica SIL" w:cs="Abyssinica SIL"/>
          <w:lang w:val="am-ET"/>
        </w:rPr>
        <w:t>ሜ</w:t>
      </w:r>
      <w:r w:rsidR="00CD05D7" w:rsidRPr="00066EA8">
        <w:rPr>
          <w:rFonts w:ascii="Abyssinica SIL" w:hAnsi="Abyssinica SIL" w:cs="Abyssinica SIL"/>
          <w:lang w:val="am-ET"/>
        </w:rPr>
        <w:t>›</w:t>
      </w:r>
      <w:r w:rsidR="00BB0C59" w:rsidRPr="00066EA8">
        <w:rPr>
          <w:rFonts w:ascii="Abyssinica SIL" w:hAnsi="Abyssinica SIL" w:cs="Abyssinica SIL"/>
          <w:lang w:val="am-ET"/>
        </w:rPr>
        <w:t>ስ</w:t>
      </w:r>
      <w:r w:rsidR="00CD05D7" w:rsidRPr="00066EA8">
        <w:rPr>
          <w:rFonts w:ascii="Abyssinica SIL" w:hAnsi="Abyssinica SIL" w:cs="Abyssinica SIL"/>
          <w:lang w:val="am-ET"/>
        </w:rPr>
        <w:t>ጶ</w:t>
      </w:r>
      <w:r w:rsidR="001B4DF4" w:rsidRPr="00066EA8">
        <w:rPr>
          <w:rFonts w:ascii="Abyssinica SIL" w:hAnsi="Abyssinica SIL" w:cs="Abyssinica SIL"/>
          <w:lang w:val="am-ET"/>
        </w:rPr>
        <w:t>ጦ</w:t>
      </w:r>
      <w:r w:rsidR="00CD05D7" w:rsidRPr="00066EA8">
        <w:rPr>
          <w:rFonts w:ascii="Abyssinica SIL" w:hAnsi="Abyssinica SIL" w:cs="Abyssinica SIL"/>
          <w:lang w:val="am-ET"/>
        </w:rPr>
        <w:t>‹</w:t>
      </w:r>
      <w:r w:rsidR="001B4DF4" w:rsidRPr="00066EA8">
        <w:rPr>
          <w:rFonts w:ascii="Abyssinica SIL" w:hAnsi="Abyssinica SIL" w:cs="Abyssinica SIL"/>
          <w:lang w:val="am-ET"/>
        </w:rPr>
        <w:t>ሚ</w:t>
      </w:r>
      <w:r w:rsidR="00CD05D7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B4DF4" w:rsidRPr="00066EA8">
        <w:rPr>
          <w:rFonts w:ascii="Abyssinica SIL" w:hAnsi="Abyssinica SIL" w:cs="Abyssinica SIL"/>
          <w:lang w:val="am-ET"/>
        </w:rPr>
        <w:t>አፍላ</w:t>
      </w:r>
      <w:r w:rsidR="00293B34" w:rsidRPr="00066EA8">
        <w:rPr>
          <w:rFonts w:ascii="Abyssinica SIL" w:hAnsi="Abyssinica SIL" w:cs="Abyssinica SIL"/>
          <w:lang w:val="am-ET"/>
        </w:rPr>
        <w:t>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ወተቀንዩ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</w:t>
      </w:r>
      <w:r w:rsidR="0062424E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D3707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ለኩስ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677C7C" w:rsidRPr="00066EA8">
        <w:rPr>
          <w:rFonts w:ascii="Abyssinica SIL" w:hAnsi="Abyssinica SIL" w:cs="Abyssinica SIL"/>
          <w:lang w:val="am-ET"/>
        </w:rPr>
        <w:t>ር</w:t>
      </w:r>
      <w:r w:rsidR="0062424E" w:rsidRPr="00066EA8">
        <w:rPr>
          <w:rFonts w:ascii="Abyssinica SIL" w:hAnsi="Abyssinica SIL" w:cs="Abyssinica SIL"/>
          <w:lang w:val="am-ET"/>
        </w:rPr>
        <w:t>(</w:t>
      </w:r>
      <w:r w:rsidR="00677C7C" w:rsidRPr="00066EA8">
        <w:rPr>
          <w:rFonts w:ascii="Abyssinica SIL" w:hAnsi="Abyssinica SIL" w:cs="Abyssinica SIL"/>
          <w:lang w:val="am-ET"/>
        </w:rPr>
        <w:t>ስ</w:t>
      </w:r>
      <w:r w:rsidR="0062424E" w:rsidRPr="00066EA8">
        <w:rPr>
          <w:rFonts w:ascii="Abyssinica SIL" w:hAnsi="Abyssinica SIL" w:cs="Abyssinica SIL"/>
          <w:lang w:val="am-ET"/>
        </w:rPr>
        <w:t>)ቴ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2424E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መንተ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7373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ወገዐሩ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ወአቀመ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መድኀኒት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ወአድኀኖሙ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34F85" w:rsidRPr="00066EA8">
        <w:rPr>
          <w:rFonts w:ascii="Abyssinica SIL" w:hAnsi="Abyssinica SIL" w:cs="Abyssinica SIL"/>
          <w:lang w:val="am-ET"/>
        </w:rPr>
        <w:t>ጎ</w:t>
      </w:r>
      <w:r w:rsidR="00293B34" w:rsidRPr="00066EA8">
        <w:rPr>
          <w:rFonts w:ascii="Abyssinica SIL" w:hAnsi="Abyssinica SIL" w:cs="Abyssinica SIL"/>
          <w:lang w:val="am-ET"/>
        </w:rPr>
        <w:t>ቶንያል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415E" w:rsidRPr="00066EA8">
        <w:rPr>
          <w:rFonts w:ascii="Abyssinica SIL" w:hAnsi="Abyssinica SIL" w:cs="Abyssinica SIL"/>
          <w:lang w:val="am-ET"/>
        </w:rPr>
        <w:t>ቄኔ</w:t>
      </w:r>
      <w:r w:rsidR="00293B34" w:rsidRPr="00066EA8">
        <w:rPr>
          <w:rFonts w:ascii="Abyssinica SIL" w:hAnsi="Abyssinica SIL" w:cs="Abyssinica SIL"/>
          <w:lang w:val="am-ET"/>
        </w:rPr>
        <w:t>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እኁሁ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ለካሌብ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ዘይንእስ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ወተአዘዙ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ወኮነ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6DD8" w:rsidRPr="00066EA8">
        <w:rPr>
          <w:rFonts w:ascii="Abyssinica SIL" w:hAnsi="Abyssinica SIL" w:cs="Abyssinica SIL"/>
          <w:lang w:val="am-ET"/>
        </w:rPr>
        <w:t>መንፈሰ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67AB5" w:rsidRPr="00066EA8">
        <w:rPr>
          <w:rFonts w:ascii="Abyssinica SIL" w:hAnsi="Abyssinica SIL" w:cs="Abyssinica SIL"/>
          <w:lang w:val="am-ET"/>
        </w:rPr>
        <w:t>ወኰነኖ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ለእእራኤል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63576" w:rsidRPr="00066EA8">
        <w:rPr>
          <w:rFonts w:ascii="Abyssinica SIL" w:hAnsi="Abyssinica SIL" w:cs="Abyssinica SIL"/>
          <w:lang w:val="am-ET"/>
        </w:rPr>
        <w:t>ፀ</w:t>
      </w:r>
      <w:r w:rsidR="00293B34" w:rsidRPr="00066EA8">
        <w:rPr>
          <w:rFonts w:ascii="Abyssinica SIL" w:hAnsi="Abyssinica SIL" w:cs="Abyssinica SIL"/>
          <w:lang w:val="am-ET"/>
        </w:rPr>
        <w:t>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ወአግብአ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ለኩሰ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67AB5" w:rsidRPr="00066EA8">
        <w:rPr>
          <w:rFonts w:ascii="Abyssinica SIL" w:hAnsi="Abyssinica SIL" w:cs="Abyssinica SIL"/>
          <w:lang w:val="am-ET"/>
        </w:rPr>
        <w:t>አርስቴ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ሶርያ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</w:t>
      </w:r>
      <w:r w:rsidR="00C46EDA" w:rsidRPr="00066EA8">
        <w:rPr>
          <w:rFonts w:ascii="Abyssinica SIL" w:hAnsi="Abyssinica SIL" w:cs="Abyssinica SIL"/>
          <w:lang w:val="am-ET"/>
        </w:rPr>
        <w:t>{.}</w:t>
      </w:r>
      <w:r w:rsidR="00293B34" w:rsidRPr="00066EA8">
        <w:rPr>
          <w:rFonts w:ascii="Abyssinica SIL" w:hAnsi="Abyssinica SIL" w:cs="Abyssinica SIL"/>
          <w:lang w:val="am-ET"/>
        </w:rPr>
        <w:t>ዕረፍትምድር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F74DC" w:rsidRPr="00066EA8">
        <w:rPr>
          <w:rFonts w:ascii="Abyssinica SIL" w:hAnsi="Abyssinica SIL" w:cs="Abyssinica SIL"/>
          <w:lang w:val="am-ET"/>
        </w:rPr>
        <w:t>ኀምስ</w:t>
      </w:r>
      <w:r w:rsidR="00C46EDA" w:rsidRPr="00066EA8">
        <w:rPr>
          <w:rFonts w:ascii="Abyssinica SIL" w:hAnsi="Abyssinica SIL" w:cs="Abyssinica SIL"/>
          <w:lang w:val="am-ET"/>
        </w:rPr>
        <w:t>(</w:t>
      </w:r>
      <w:r w:rsidR="007F74DC" w:rsidRPr="00066EA8">
        <w:rPr>
          <w:rFonts w:ascii="Abyssinica SIL" w:hAnsi="Abyssinica SIL" w:cs="Abyssinica SIL"/>
          <w:lang w:val="am-ET"/>
        </w:rPr>
        <w:t>ተ</w:t>
      </w:r>
      <w:r w:rsidR="00C46EDA" w:rsidRPr="00066EA8">
        <w:rPr>
          <w:rFonts w:ascii="Abyssinica SIL" w:hAnsi="Abyssinica SIL" w:cs="Abyssinica SIL"/>
          <w:lang w:val="am-ET"/>
        </w:rPr>
        <w:t>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46EDA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46EDA" w:rsidRPr="00066EA8">
        <w:rPr>
          <w:rFonts w:ascii="Abyssinica SIL" w:hAnsi="Abyssinica SIL" w:cs="Abyssinica SIL"/>
          <w:lang w:val="am-ET"/>
        </w:rPr>
        <w:t>ወሞ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00806" w:rsidRPr="00066EA8">
        <w:rPr>
          <w:rFonts w:ascii="Abyssinica SIL" w:hAnsi="Abyssinica SIL" w:cs="Abyssinica SIL"/>
          <w:lang w:val="am-ET"/>
        </w:rPr>
        <w:t>ጎ</w:t>
      </w:r>
      <w:r w:rsidR="00293B34" w:rsidRPr="00066EA8">
        <w:rPr>
          <w:rFonts w:ascii="Abyssinica SIL" w:hAnsi="Abyssinica SIL" w:cs="Abyssinica SIL"/>
          <w:lang w:val="am-ET"/>
        </w:rPr>
        <w:t>ቶንያል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00806" w:rsidRPr="00066EA8">
        <w:rPr>
          <w:rFonts w:ascii="Abyssinica SIL" w:hAnsi="Abyssinica SIL" w:cs="Abyssinica SIL"/>
          <w:lang w:val="am-ET"/>
        </w:rPr>
        <w:t>ቄኔ</w:t>
      </w:r>
      <w:r w:rsidR="00293B34" w:rsidRPr="00066EA8">
        <w:rPr>
          <w:rFonts w:ascii="Abyssinica SIL" w:hAnsi="Abyssinica SIL" w:cs="Abyssinica SIL"/>
          <w:lang w:val="am-ET"/>
        </w:rPr>
        <w:t>ዝ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ወደገሙ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7E48" w:rsidRPr="00066EA8">
        <w:rPr>
          <w:rFonts w:ascii="Abyssinica SIL" w:hAnsi="Abyssinica SIL" w:cs="Abyssinica SIL"/>
          <w:lang w:val="am-ET"/>
        </w:rPr>
        <w:t>ደ</w:t>
      </w:r>
      <w:r w:rsidR="00293B34" w:rsidRPr="00066EA8">
        <w:rPr>
          <w:rFonts w:ascii="Abyssinica SIL" w:hAnsi="Abyssinica SIL" w:cs="Abyssinica SIL"/>
          <w:lang w:val="am-ET"/>
        </w:rPr>
        <w:t>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46EDA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46EDA" w:rsidRPr="00066EA8">
        <w:rPr>
          <w:rFonts w:ascii="Abyssinica SIL" w:hAnsi="Abyssinica SIL" w:cs="Abyssinica SIL"/>
          <w:lang w:val="am-ET"/>
        </w:rPr>
        <w:t>ገቢ</w:t>
      </w:r>
      <w:r w:rsidR="00293B34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እኩይ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4AE4" w:rsidRPr="00066EA8">
        <w:rPr>
          <w:rFonts w:ascii="Abyssinica SIL" w:hAnsi="Abyssinica SIL" w:cs="Abyssinica SIL"/>
          <w:lang w:val="am-ET"/>
        </w:rPr>
        <w:t>ወአ</w:t>
      </w:r>
      <w:r w:rsidR="00F0259B" w:rsidRPr="00066EA8">
        <w:rPr>
          <w:rFonts w:ascii="Abyssinica SIL" w:hAnsi="Abyssinica SIL" w:cs="Abyssinica SIL"/>
          <w:lang w:val="am-ET"/>
        </w:rPr>
        <w:t>ጽን</w:t>
      </w:r>
      <w:r w:rsidR="003B10B6" w:rsidRPr="00066EA8">
        <w:rPr>
          <w:rFonts w:ascii="Abyssinica SIL" w:hAnsi="Abyssinica SIL" w:cs="Abyssinica SIL"/>
          <w:lang w:val="am-ET"/>
        </w:rPr>
        <w:t>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42E73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42E73" w:rsidRPr="00066EA8">
        <w:rPr>
          <w:rFonts w:ascii="Abyssinica SIL" w:hAnsi="Abyssinica SIL" w:cs="Abyssinica SIL"/>
          <w:lang w:val="am-ET"/>
        </w:rPr>
        <w:t>ብ</w:t>
      </w:r>
      <w:r w:rsidR="00AE1B04" w:rsidRPr="00066EA8">
        <w:rPr>
          <w:rFonts w:ascii="Abyssinica SIL" w:hAnsi="Abyssinica SIL" w:cs="Abyssinica SIL"/>
          <w:lang w:val="am-ET"/>
        </w:rPr>
        <w:t>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73533" w:rsidRPr="00066EA8">
        <w:rPr>
          <w:rFonts w:ascii="Abyssinica SIL" w:hAnsi="Abyssinica SIL" w:cs="Abyssinica SIL"/>
          <w:lang w:val="am-ET"/>
        </w:rPr>
        <w:t>ለ</w:t>
      </w:r>
      <w:r w:rsidR="00887DA6" w:rsidRPr="00066EA8">
        <w:rPr>
          <w:rFonts w:ascii="Abyssinica SIL" w:hAnsi="Abyssinica SIL" w:cs="Abyssinica SIL"/>
          <w:lang w:val="am-ET"/>
        </w:rPr>
        <w:t>‹</w:t>
      </w:r>
      <w:r w:rsidR="00973533" w:rsidRPr="00066EA8">
        <w:rPr>
          <w:rFonts w:ascii="Abyssinica SIL" w:hAnsi="Abyssinica SIL" w:cs="Abyssinica SIL"/>
          <w:lang w:val="am-ET"/>
        </w:rPr>
        <w:t>ኤ</w:t>
      </w:r>
      <w:r w:rsidR="00887DA6" w:rsidRPr="00066EA8">
        <w:rPr>
          <w:rFonts w:ascii="Abyssinica SIL" w:hAnsi="Abyssinica SIL" w:cs="Abyssinica SIL"/>
          <w:lang w:val="am-ET"/>
        </w:rPr>
        <w:t>›</w:t>
      </w:r>
      <w:r w:rsidR="00973533" w:rsidRPr="00066EA8">
        <w:rPr>
          <w:rFonts w:ascii="Abyssinica SIL" w:hAnsi="Abyssinica SIL" w:cs="Abyssinica SIL"/>
          <w:lang w:val="am-ET"/>
        </w:rPr>
        <w:t>ግሎም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73533" w:rsidRPr="00066EA8">
        <w:rPr>
          <w:rFonts w:ascii="Abyssinica SIL" w:hAnsi="Abyssinica SIL" w:cs="Abyssinica SIL"/>
          <w:lang w:val="am-ET"/>
        </w:rPr>
        <w:t>ንጉሠ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73533" w:rsidRPr="00066EA8">
        <w:rPr>
          <w:rFonts w:ascii="Abyssinica SIL" w:hAnsi="Abyssinica SIL" w:cs="Abyssinica SIL"/>
          <w:lang w:val="am-ET"/>
        </w:rPr>
        <w:t>ሞአብ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73533" w:rsidRPr="00066EA8">
        <w:rPr>
          <w:rFonts w:ascii="Abyssinica SIL" w:hAnsi="Abyssinica SIL" w:cs="Abyssinica SIL"/>
          <w:lang w:val="am-ET"/>
        </w:rPr>
        <w:t>ላዕ</w:t>
      </w:r>
      <w:r w:rsidR="00887DA6" w:rsidRPr="00066EA8">
        <w:rPr>
          <w:rFonts w:ascii="Abyssinica SIL" w:hAnsi="Abyssinica SIL" w:cs="Abyssinica SIL"/>
          <w:lang w:val="am-ET"/>
        </w:rPr>
        <w:t>[</w:t>
      </w:r>
      <w:r w:rsidR="00973533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73533" w:rsidRPr="00066EA8">
        <w:rPr>
          <w:rFonts w:ascii="Abyssinica SIL" w:hAnsi="Abyssinica SIL" w:cs="Abyssinica SIL"/>
          <w:lang w:val="am-ET"/>
        </w:rPr>
        <w:t>እ</w:t>
      </w:r>
      <w:r w:rsidR="00887DA6" w:rsidRPr="00066EA8">
        <w:rPr>
          <w:rFonts w:ascii="Abyssinica SIL" w:hAnsi="Abyssinica SIL" w:cs="Abyssinica SIL"/>
          <w:lang w:val="am-ET"/>
        </w:rPr>
        <w:t>]</w:t>
      </w:r>
      <w:r w:rsidR="00973533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73533" w:rsidRPr="00066EA8">
        <w:rPr>
          <w:rFonts w:ascii="Abyssinica SIL" w:hAnsi="Abyssinica SIL" w:cs="Abyssinica SIL"/>
          <w:lang w:val="am-ET"/>
        </w:rPr>
        <w:t>እስ</w:t>
      </w:r>
      <w:r w:rsidR="00887DA6" w:rsidRPr="00066EA8">
        <w:rPr>
          <w:rFonts w:ascii="Abyssinica SIL" w:hAnsi="Abyssinica SIL" w:cs="Abyssinica SIL"/>
          <w:lang w:val="am-ET"/>
        </w:rPr>
        <w:t>[</w:t>
      </w:r>
      <w:r w:rsidR="00973533" w:rsidRPr="00066EA8">
        <w:rPr>
          <w:rFonts w:ascii="Abyssinica SIL" w:hAnsi="Abyssinica SIL" w:cs="Abyssinica SIL"/>
          <w:lang w:val="am-ET"/>
        </w:rPr>
        <w:t>መ</w:t>
      </w:r>
      <w:r w:rsidR="00887DA6" w:rsidRPr="00066EA8">
        <w:rPr>
          <w:rFonts w:ascii="Abyssinica SIL" w:hAnsi="Abyssinica SIL" w:cs="Abyssinica SIL"/>
          <w:lang w:val="am-ET"/>
        </w:rPr>
        <w:t>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73533" w:rsidRPr="00066EA8">
        <w:rPr>
          <w:rFonts w:ascii="Abyssinica SIL" w:hAnsi="Abyssinica SIL" w:cs="Abyssinica SIL"/>
          <w:lang w:val="am-ET"/>
        </w:rPr>
        <w:t>ገብሩ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87DA6" w:rsidRPr="00066EA8">
        <w:rPr>
          <w:rFonts w:ascii="Abyssinica SIL" w:hAnsi="Abyssinica SIL" w:cs="Abyssinica SIL"/>
          <w:lang w:val="am-ET"/>
        </w:rPr>
        <w:t>[</w:t>
      </w:r>
      <w:r w:rsidR="00973533" w:rsidRPr="00066EA8">
        <w:rPr>
          <w:rFonts w:ascii="Abyssinica SIL" w:hAnsi="Abyssinica SIL" w:cs="Abyssinica SIL"/>
          <w:lang w:val="am-ET"/>
        </w:rPr>
        <w:t>እኪ</w:t>
      </w:r>
      <w:r w:rsidR="00887DA6" w:rsidRPr="00066EA8">
        <w:rPr>
          <w:rFonts w:ascii="Abyssinica SIL" w:hAnsi="Abyssinica SIL" w:cs="Abyssinica SIL"/>
          <w:lang w:val="am-ET"/>
        </w:rPr>
        <w:t>]</w:t>
      </w:r>
      <w:r w:rsidR="00973533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73533" w:rsidRPr="00066EA8">
        <w:rPr>
          <w:rFonts w:ascii="Abyssinica SIL" w:hAnsi="Abyssinica SIL" w:cs="Abyssinica SIL"/>
          <w:lang w:val="am-ET"/>
        </w:rPr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73533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73533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10FC" w:rsidRPr="00066EA8">
        <w:rPr>
          <w:rFonts w:ascii="Abyssinica SIL" w:hAnsi="Abyssinica SIL" w:cs="Abyssinica SIL"/>
          <w:lang w:val="am-ET"/>
        </w:rPr>
        <w:t>ወአስተጋብአ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4EBF" w:rsidRPr="00066EA8">
        <w:rPr>
          <w:rFonts w:ascii="Abyssinica SIL" w:hAnsi="Abyssinica SIL" w:cs="Abyssinica SIL"/>
          <w:lang w:val="am-ET"/>
        </w:rPr>
        <w:t>[</w:t>
      </w:r>
      <w:r w:rsidR="007810FC" w:rsidRPr="00066EA8">
        <w:rPr>
          <w:rFonts w:ascii="Abyssinica SIL" w:hAnsi="Abyssinica SIL" w:cs="Abyssinica SIL"/>
          <w:lang w:val="am-ET"/>
        </w:rPr>
        <w:t>ላዕ</w:t>
      </w:r>
      <w:r w:rsidR="00194EBF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ሌሆ</w:t>
      </w:r>
      <w:r w:rsidR="007810FC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10FC" w:rsidRPr="00066EA8">
        <w:rPr>
          <w:rFonts w:ascii="Abyssinica SIL" w:hAnsi="Abyssinica SIL" w:cs="Abyssinica SIL"/>
          <w:lang w:val="am-ET"/>
        </w:rPr>
        <w:t>[ኵሎ]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32E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854C6" w:rsidRPr="00066EA8">
        <w:rPr>
          <w:rFonts w:ascii="Abyssinica SIL" w:hAnsi="Abyssinica SIL" w:cs="Abyssinica SIL"/>
          <w:lang w:val="am-ET"/>
        </w:rPr>
        <w:t>[…]ወዐ[…ወ]ሖረ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F5749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F5749" w:rsidRPr="00066EA8">
        <w:rPr>
          <w:rFonts w:ascii="Abyssinica SIL" w:hAnsi="Abyssinica SIL" w:cs="Abyssinica SIL"/>
          <w:lang w:val="am-ET"/>
        </w:rPr>
        <w:t>[…..]</w:t>
      </w:r>
    </w:p>
    <w:p w14:paraId="612E95D4" w14:textId="77777777" w:rsidR="00641915" w:rsidRPr="00066EA8" w:rsidRDefault="00641915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197v</w:t>
      </w:r>
    </w:p>
    <w:p w14:paraId="49CA7AD3" w14:textId="0EDA4243" w:rsidR="001F7764" w:rsidRPr="00066EA8" w:rsidRDefault="00641915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F85E3A" w:rsidRPr="00066EA8">
        <w:rPr>
          <w:rFonts w:ascii="Abyssinica SIL" w:hAnsi="Abyssinica SIL" w:cs="Abyssinica SIL"/>
          <w:lang w:val="am-ET"/>
        </w:rPr>
        <w:t>ፊኒቆ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ወተቀነዩ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85E3A" w:rsidRPr="00066EA8">
        <w:rPr>
          <w:rFonts w:ascii="Abyssinica SIL" w:hAnsi="Abyssinica SIL" w:cs="Abyssinica SIL"/>
          <w:lang w:val="am-ET"/>
        </w:rPr>
        <w:t>እስ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85E3A" w:rsidRPr="00066EA8">
        <w:rPr>
          <w:rFonts w:ascii="Abyssinica SIL" w:hAnsi="Abyssinica SIL" w:cs="Abyssinica SIL"/>
          <w:lang w:val="am-ET"/>
        </w:rPr>
        <w:t>ለአግ</w:t>
      </w:r>
      <w:r w:rsidR="00DF4FD4" w:rsidRPr="00066EA8">
        <w:rPr>
          <w:rFonts w:ascii="Abyssinica SIL" w:hAnsi="Abyssinica SIL" w:cs="Abyssinica SIL"/>
          <w:lang w:val="am-ET"/>
        </w:rPr>
        <w:t>ሎ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ሞአብ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ዐሠርተ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ወሰመንተ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F4FD4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ወገዐሩ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ወአቀመ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13143" w:rsidRPr="00066EA8">
        <w:rPr>
          <w:rFonts w:ascii="Abyssinica SIL" w:hAnsi="Abyssinica SIL" w:cs="Abyssinica SIL"/>
          <w:lang w:val="am-ET"/>
        </w:rPr>
        <w:t>መድኀኒተ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13143" w:rsidRPr="00066EA8">
        <w:rPr>
          <w:rFonts w:ascii="Abyssinica SIL" w:hAnsi="Abyssinica SIL" w:cs="Abyssinica SIL"/>
          <w:lang w:val="am-ET"/>
        </w:rPr>
        <w:t>ናኦ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ጌራ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ኢያሜ</w:t>
      </w:r>
      <w:r w:rsidR="0047625B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47625B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D5112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ዘክልኤሆን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እደዊሁ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የማ</w:t>
      </w:r>
      <w:r w:rsidR="0047625B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47625B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ወፈነው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12C3" w:rsidRPr="00066EA8">
        <w:rPr>
          <w:rFonts w:ascii="Abyssinica SIL" w:hAnsi="Abyssinica SIL" w:cs="Abyssinica SIL"/>
          <w:lang w:val="am-ET"/>
        </w:rPr>
        <w:t>{.}{..}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7625B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47625B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ምሳሊሁ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6326" w:rsidRPr="00066EA8">
        <w:rPr>
          <w:rFonts w:ascii="Abyssinica SIL" w:hAnsi="Abyssinica SIL" w:cs="Abyssinica SIL"/>
          <w:lang w:val="am-ET"/>
        </w:rPr>
        <w:t>ለአግሎ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ሞአብ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ናኦድ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006D" w:rsidRPr="00066EA8">
        <w:rPr>
          <w:rFonts w:ascii="Abyssinica SIL" w:hAnsi="Abyssinica SIL" w:cs="Abyssinica SIL"/>
          <w:lang w:val="am-ET"/>
        </w:rPr>
        <w:t>መ</w:t>
      </w:r>
      <w:r w:rsidR="0047625B" w:rsidRPr="00066EA8">
        <w:rPr>
          <w:rFonts w:ascii="Abyssinica SIL" w:hAnsi="Abyssinica SIL" w:cs="Abyssinica SIL"/>
          <w:lang w:val="am-ET"/>
        </w:rPr>
        <w:t>‹</w:t>
      </w:r>
      <w:r w:rsidR="00BF006D" w:rsidRPr="00066EA8">
        <w:rPr>
          <w:rFonts w:ascii="Abyssinica SIL" w:hAnsi="Abyssinica SIL" w:cs="Abyssinica SIL"/>
          <w:lang w:val="am-ET"/>
        </w:rPr>
        <w:t>ጥ</w:t>
      </w:r>
      <w:r w:rsidR="0047625B" w:rsidRPr="00066EA8">
        <w:rPr>
          <w:rFonts w:ascii="Abyssinica SIL" w:hAnsi="Abyssinica SIL" w:cs="Abyssinica SIL"/>
          <w:lang w:val="am-ET"/>
        </w:rPr>
        <w:t>›</w:t>
      </w:r>
      <w:r w:rsidR="00BF006D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ኅተ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ክልኤ</w:t>
      </w:r>
      <w:r w:rsidR="00893991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893991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006D" w:rsidRPr="00066EA8">
        <w:rPr>
          <w:rFonts w:ascii="Abyssinica SIL" w:hAnsi="Abyssinica SIL" w:cs="Abyssinica SIL"/>
          <w:lang w:val="am-ET"/>
        </w:rPr>
        <w:t>አፈ(ዊ)</w:t>
      </w:r>
      <w:r w:rsidR="006D6472" w:rsidRPr="00066EA8">
        <w:rPr>
          <w:rFonts w:ascii="Abyssinica SIL" w:hAnsi="Abyssinica SIL" w:cs="Abyssinica SIL"/>
          <w:lang w:val="am-ET"/>
        </w:rPr>
        <w:t>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ስዝር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0193" w:rsidRPr="00066EA8">
        <w:rPr>
          <w:rFonts w:ascii="Abyssinica SIL" w:hAnsi="Abyssinica SIL" w:cs="Abyssinica SIL"/>
          <w:lang w:val="am-ET"/>
        </w:rPr>
        <w:t>ኑኃ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4B50" w:rsidRPr="00066EA8">
        <w:rPr>
          <w:rFonts w:ascii="Abyssinica SIL" w:hAnsi="Abyssinica SIL" w:cs="Abyssinica SIL"/>
          <w:lang w:val="am-ET"/>
        </w:rPr>
        <w:t>ወ</w:t>
      </w:r>
      <w:r w:rsidR="00893991" w:rsidRPr="00066EA8">
        <w:rPr>
          <w:rFonts w:ascii="Abyssinica SIL" w:hAnsi="Abyssinica SIL" w:cs="Abyssinica SIL"/>
          <w:lang w:val="am-ET"/>
        </w:rPr>
        <w:t>‹</w:t>
      </w:r>
      <w:r w:rsidR="00E44B50" w:rsidRPr="00066EA8">
        <w:rPr>
          <w:rFonts w:ascii="Abyssinica SIL" w:hAnsi="Abyssinica SIL" w:cs="Abyssinica SIL"/>
          <w:lang w:val="am-ET"/>
        </w:rPr>
        <w:t>ቅ</w:t>
      </w:r>
      <w:r w:rsidR="00893991" w:rsidRPr="00066EA8">
        <w:rPr>
          <w:rFonts w:ascii="Abyssinica SIL" w:hAnsi="Abyssinica SIL" w:cs="Abyssinica SIL"/>
          <w:lang w:val="am-ET"/>
        </w:rPr>
        <w:t>›</w:t>
      </w:r>
      <w:r w:rsidR="00BF006D" w:rsidRPr="00066EA8">
        <w:rPr>
          <w:rFonts w:ascii="Abyssinica SIL" w:hAnsi="Abyssinica SIL" w:cs="Abyssinica SIL"/>
          <w:lang w:val="am-ET"/>
        </w:rPr>
        <w:t>ናታ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7A04" w:rsidRPr="00066EA8">
        <w:rPr>
          <w:rFonts w:ascii="Abyssinica SIL" w:hAnsi="Abyssinica SIL" w:cs="Abyssinica SIL"/>
          <w:lang w:val="am-ET"/>
        </w:rPr>
        <w:t>ታ</w:t>
      </w:r>
      <w:r w:rsidR="00901971" w:rsidRPr="00066EA8">
        <w:rPr>
          <w:rFonts w:ascii="Abyssinica SIL" w:hAnsi="Abyssinica SIL" w:cs="Abyssinica SIL"/>
          <w:lang w:val="am-ET"/>
        </w:rPr>
        <w:t>‹</w:t>
      </w:r>
      <w:r w:rsidR="00B87A04" w:rsidRPr="00066EA8">
        <w:rPr>
          <w:rFonts w:ascii="Abyssinica SIL" w:hAnsi="Abyssinica SIL" w:cs="Abyssinica SIL"/>
          <w:lang w:val="am-ET"/>
        </w:rPr>
        <w:t>ሕ</w:t>
      </w:r>
      <w:r w:rsidR="00901971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ቅናቱ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ሐቌሁ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መንገለ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የማኑ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አምኃሁ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ለአግሎም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01971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901971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ጉሠ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ሞአብ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</w:t>
      </w:r>
      <w:r w:rsidR="003A3C58" w:rsidRPr="00066EA8">
        <w:rPr>
          <w:rFonts w:ascii="Abyssinica SIL" w:hAnsi="Abyssinica SIL" w:cs="Abyssinica SIL"/>
          <w:lang w:val="am-ET"/>
        </w:rPr>
        <w:t>ግሎ</w:t>
      </w:r>
      <w:r w:rsidR="00E82541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E82541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ቈጢ</w:t>
      </w:r>
      <w:r w:rsidR="00EB17F0" w:rsidRPr="00066EA8">
        <w:rPr>
          <w:rFonts w:ascii="Abyssinica SIL" w:hAnsi="Abyssinica SIL" w:cs="Abyssinica SIL"/>
          <w:lang w:val="am-ET"/>
        </w:rPr>
        <w:t>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ጥቀ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ፈጸመ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83CE9" w:rsidRPr="00066EA8">
        <w:rPr>
          <w:rFonts w:ascii="Abyssinica SIL" w:hAnsi="Abyssinica SIL" w:cs="Abyssinica SIL"/>
          <w:lang w:val="am-ET"/>
        </w:rPr>
        <w:t>ናኦ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283CE9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283CE9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አምኃሁ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ወፈነዎሙ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177D3" w:rsidRPr="00066EA8">
        <w:rPr>
          <w:rFonts w:ascii="Abyssinica SIL" w:hAnsi="Abyssinica SIL" w:cs="Abyssinica SIL"/>
          <w:lang w:val="am-ET"/>
        </w:rPr>
        <w:t>ጾ</w:t>
      </w:r>
      <w:r w:rsidR="00293B34" w:rsidRPr="00066EA8">
        <w:rPr>
          <w:rFonts w:ascii="Abyssinica SIL" w:hAnsi="Abyssinica SIL" w:cs="Abyssinica SIL"/>
          <w:lang w:val="am-ET"/>
        </w:rPr>
        <w:t>ሩአምኃሁ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ወአግብአ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አግሎም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አማልክ</w:t>
      </w:r>
      <w:r w:rsidR="003177D3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3177D3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ገልጋል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1ECC" w:rsidRPr="00066EA8">
        <w:rPr>
          <w:rFonts w:ascii="Abyssinica SIL" w:hAnsi="Abyssinica SIL" w:cs="Abyssinica SIL"/>
          <w:lang w:val="am-ET"/>
        </w:rPr>
        <w:t>አግሎ</w:t>
      </w:r>
      <w:r w:rsidR="003177D3" w:rsidRPr="00066EA8">
        <w:rPr>
          <w:rFonts w:ascii="Abyssinica SIL" w:hAnsi="Abyssinica SIL" w:cs="Abyssinica SIL"/>
          <w:lang w:val="am-ET"/>
        </w:rPr>
        <w:t>‹</w:t>
      </w:r>
      <w:r w:rsidR="008E1ECC" w:rsidRPr="00066EA8">
        <w:rPr>
          <w:rFonts w:ascii="Abyssinica SIL" w:hAnsi="Abyssinica SIL" w:cs="Abyssinica SIL"/>
          <w:lang w:val="am-ET"/>
        </w:rPr>
        <w:t>ም</w:t>
      </w:r>
      <w:r w:rsidR="003177D3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ቢየ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ባሕ</w:t>
      </w:r>
      <w:r w:rsidR="003177D3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ቲት</w:t>
      </w:r>
      <w:r w:rsidR="003177D3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ወአዘዘ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23153" w:rsidRPr="00066EA8">
        <w:rPr>
          <w:rFonts w:ascii="Abyssinica SIL" w:hAnsi="Abyssinica SIL" w:cs="Abyssinica SIL"/>
          <w:lang w:val="am-ET"/>
        </w:rPr>
        <w:t>አግሎ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ይፃእ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እምኀቤሁ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ወወፅኡ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F678F" w:rsidRPr="00066EA8">
        <w:rPr>
          <w:rFonts w:ascii="Abyssinica SIL" w:hAnsi="Abyssinica SIL" w:cs="Abyssinica SIL"/>
          <w:lang w:val="am-ET"/>
        </w:rPr>
        <w:t>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ይቀውሙ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DF678F" w:rsidRPr="00066EA8">
        <w:rPr>
          <w:rFonts w:ascii="Abyssinica SIL" w:hAnsi="Abyssinica SIL" w:cs="Abyssinica SIL"/>
          <w:lang w:val="am-ET"/>
        </w:rPr>
        <w:t>ቦ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F678F" w:rsidRPr="00066EA8">
        <w:rPr>
          <w:rFonts w:ascii="Abyssinica SIL" w:hAnsi="Abyssinica SIL" w:cs="Abyssinica SIL"/>
          <w:lang w:val="am-ET"/>
        </w:rPr>
        <w:t>ናኦ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ወይነብር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ባሕቲቱ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F678F" w:rsidRPr="00066EA8">
        <w:rPr>
          <w:rFonts w:ascii="Abyssinica SIL" w:hAnsi="Abyssinica SIL" w:cs="Abyssinica SIL"/>
          <w:lang w:val="am-ET"/>
        </w:rPr>
        <w:t>ጽ</w:t>
      </w:r>
      <w:r w:rsidR="00293B34" w:rsidRPr="00066EA8">
        <w:rPr>
          <w:rFonts w:ascii="Abyssinica SIL" w:hAnsi="Abyssinica SIL" w:cs="Abyssinica SIL"/>
          <w:lang w:val="am-ET"/>
        </w:rPr>
        <w:t>ርሑ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F6690" w:rsidRPr="00066EA8">
        <w:rPr>
          <w:rFonts w:ascii="Abyssinica SIL" w:hAnsi="Abyssinica SIL" w:cs="Abyssinica SIL"/>
          <w:lang w:val="am-ET"/>
        </w:rPr>
        <w:t>[</w:t>
      </w:r>
      <w:r w:rsidR="00B65062" w:rsidRPr="00066EA8">
        <w:rPr>
          <w:rFonts w:ascii="Abyssinica SIL" w:hAnsi="Abyssinica SIL" w:cs="Abyssinica SIL"/>
          <w:lang w:val="am-ET"/>
        </w:rPr>
        <w:t>ወ</w:t>
      </w:r>
      <w:r w:rsidR="00DF6690" w:rsidRPr="00066EA8">
        <w:rPr>
          <w:rFonts w:ascii="Abyssinica SIL" w:hAnsi="Abyssinica SIL" w:cs="Abyssinica SIL"/>
          <w:lang w:val="am-ET"/>
        </w:rPr>
        <w:t>]</w:t>
      </w:r>
      <w:r w:rsidR="00B65062" w:rsidRPr="00066EA8">
        <w:rPr>
          <w:rFonts w:ascii="Abyssinica SIL" w:hAnsi="Abyssinica SIL" w:cs="Abyssinica SIL"/>
          <w:lang w:val="am-ET"/>
        </w:rPr>
        <w:t>ኀጋ</w:t>
      </w:r>
      <w:r w:rsidR="00293B34" w:rsidRPr="00066EA8">
        <w:rPr>
          <w:rFonts w:ascii="Abyssinica SIL" w:hAnsi="Abyssinica SIL" w:cs="Abyssinica SIL"/>
          <w:lang w:val="am-ET"/>
        </w:rPr>
        <w:t>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F46FD8" w:rsidRPr="00066EA8">
        <w:rPr>
          <w:rFonts w:ascii="Abyssinica SIL" w:hAnsi="Abyssinica SIL" w:cs="Abyssinica SIL"/>
          <w:lang w:val="am-ET"/>
        </w:rPr>
        <w:t>[ኦድ]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46FD8" w:rsidRPr="00066EA8">
        <w:rPr>
          <w:rFonts w:ascii="Abyssinica SIL" w:hAnsi="Abyssinica SIL" w:cs="Abyssinica SIL"/>
          <w:lang w:val="am-ET"/>
        </w:rPr>
        <w:t>ብየ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</w:t>
      </w:r>
      <w:r w:rsidR="00F46FD8" w:rsidRPr="00066EA8">
        <w:rPr>
          <w:rFonts w:ascii="Abyssinica SIL" w:hAnsi="Abyssinica SIL" w:cs="Abyssinica SIL"/>
          <w:lang w:val="am-ET"/>
        </w:rPr>
        <w:t>እነ[ግረ]ከ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46FD8" w:rsidRPr="00066EA8">
        <w:rPr>
          <w:rFonts w:ascii="Abyssinica SIL" w:hAnsi="Abyssinica SIL" w:cs="Abyssinica SIL"/>
          <w:lang w:val="am-ET"/>
        </w:rPr>
        <w:t>ንጉሥ</w:t>
      </w:r>
      <w:r w:rsidR="00F83F4C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83F4C" w:rsidRPr="00066EA8">
        <w:rPr>
          <w:rFonts w:ascii="Abyssinica SIL" w:hAnsi="Abyssinica SIL" w:cs="Abyssinica SIL"/>
          <w:lang w:val="am-ET"/>
        </w:rPr>
        <w:t>ኤግ[….]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5CBB" w:rsidRPr="00066EA8">
        <w:rPr>
          <w:rFonts w:ascii="Abyssinica SIL" w:hAnsi="Abyssinica SIL" w:cs="Abyssinica SIL"/>
          <w:lang w:val="am-ET"/>
        </w:rPr>
        <w:t>‹</w:t>
      </w:r>
      <w:r w:rsidR="00F46FD8" w:rsidRPr="00066EA8">
        <w:rPr>
          <w:rFonts w:ascii="Abyssinica SIL" w:hAnsi="Abyssinica SIL" w:cs="Abyssinica SIL"/>
          <w:lang w:val="am-ET"/>
        </w:rPr>
        <w:t>ውስተ</w:t>
      </w:r>
      <w:r w:rsidR="00195CBB" w:rsidRPr="00066EA8">
        <w:rPr>
          <w:rFonts w:ascii="Abyssinica SIL" w:hAnsi="Abyssinica SIL" w:cs="Abyssinica SIL"/>
          <w:lang w:val="am-ET"/>
        </w:rPr>
        <w:t>›</w:t>
      </w:r>
    </w:p>
    <w:p w14:paraId="77D6C41F" w14:textId="29A66FEB" w:rsidR="001F7764" w:rsidRPr="00066EA8" w:rsidRDefault="00641915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724199" w:rsidRPr="00066EA8">
        <w:rPr>
          <w:rFonts w:ascii="Abyssinica SIL" w:hAnsi="Abyssinica SIL" w:cs="Abyssinica SIL"/>
          <w:lang w:val="am-ET"/>
        </w:rPr>
        <w:t>(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724199" w:rsidRPr="00066EA8">
        <w:rPr>
          <w:rFonts w:ascii="Abyssinica SIL" w:hAnsi="Abyssinica SIL" w:cs="Abyssinica SIL"/>
          <w:lang w:val="am-ET"/>
        </w:rPr>
        <w:t>)</w:t>
      </w:r>
      <w:r w:rsidR="00293B34" w:rsidRPr="00066EA8">
        <w:rPr>
          <w:rFonts w:ascii="Abyssinica SIL" w:hAnsi="Abyssinica SIL" w:cs="Abyssinica SIL"/>
          <w:lang w:val="am-ET"/>
        </w:rPr>
        <w:t>ንበሩ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ወቀረበ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ተንሥአ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515C" w:rsidRPr="00066EA8">
        <w:rPr>
          <w:rFonts w:ascii="Abyssinica SIL" w:hAnsi="Abyssinica SIL" w:cs="Abyssinica SIL"/>
          <w:lang w:val="am-ET"/>
        </w:rPr>
        <w:t>አሊዐ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515C" w:rsidRPr="00066EA8">
        <w:rPr>
          <w:rFonts w:ascii="Abyssinica SIL" w:hAnsi="Abyssinica SIL" w:cs="Abyssinica SIL"/>
          <w:lang w:val="am-ET"/>
        </w:rPr>
        <w:t>ናኦ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195CBB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ዴሁ</w:t>
      </w:r>
      <w:r w:rsidR="00195CBB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515C" w:rsidRPr="00066EA8">
        <w:rPr>
          <w:rFonts w:ascii="Abyssinica SIL" w:hAnsi="Abyssinica SIL" w:cs="Abyssinica SIL"/>
          <w:lang w:val="am-ET"/>
        </w:rPr>
        <w:t>(</w:t>
      </w:r>
      <w:r w:rsidR="004F4A39" w:rsidRPr="00066EA8">
        <w:rPr>
          <w:rFonts w:ascii="Abyssinica SIL" w:hAnsi="Abyssinica SIL" w:cs="Abyssinica SIL"/>
          <w:lang w:val="am-ET"/>
        </w:rPr>
        <w:t>እን</w:t>
      </w:r>
      <w:r w:rsidR="003A515C" w:rsidRPr="00066EA8">
        <w:rPr>
          <w:rFonts w:ascii="Abyssinica SIL" w:hAnsi="Abyssinica SIL" w:cs="Abyssinica SIL"/>
          <w:lang w:val="am-ET"/>
        </w:rPr>
        <w:t>)(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3A515C" w:rsidRPr="00066EA8">
        <w:rPr>
          <w:rFonts w:ascii="Abyssinica SIL" w:hAnsi="Abyssinica SIL" w:cs="Abyssinica SIL"/>
          <w:lang w:val="am-ET"/>
        </w:rPr>
        <w:t>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515C" w:rsidRPr="00066EA8">
        <w:rPr>
          <w:rFonts w:ascii="Abyssinica SIL" w:hAnsi="Abyssinica SIL" w:cs="Abyssinica SIL"/>
          <w:lang w:val="am-ET"/>
        </w:rPr>
        <w:t>ፀጋም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ወመልኀ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F4A39" w:rsidRPr="00066EA8">
        <w:rPr>
          <w:rFonts w:ascii="Abyssinica SIL" w:hAnsi="Abyssinica SIL" w:cs="Abyssinica SIL"/>
          <w:lang w:val="am-ET"/>
        </w:rPr>
        <w:t>መጥ</w:t>
      </w:r>
      <w:r w:rsidR="003A515C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ኅ</w:t>
      </w:r>
      <w:r w:rsidR="00041C6D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ቶ</w:t>
      </w:r>
      <w:r w:rsidR="00041C6D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ገቦሁ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ዘየማን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331C4C" w:rsidRPr="00066EA8">
        <w:rPr>
          <w:rFonts w:ascii="Abyssinica SIL" w:hAnsi="Abyssinica SIL" w:cs="Abyssinica SIL"/>
          <w:lang w:val="am-ET"/>
        </w:rPr>
        <w:t>ረገዞ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ከርሡ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ለአግሎም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ለዐታ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E39B6" w:rsidRPr="00066EA8">
        <w:rPr>
          <w:rFonts w:ascii="Abyssinica SIL" w:hAnsi="Abyssinica SIL" w:cs="Abyssinica SIL"/>
          <w:lang w:val="am-ET"/>
        </w:rPr>
        <w:t>ወበረሮ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04F9A" w:rsidRPr="00066EA8">
        <w:rPr>
          <w:rFonts w:ascii="Abyssinica SIL" w:hAnsi="Abyssinica SIL" w:cs="Abyssinica SIL"/>
          <w:lang w:val="am-ET"/>
        </w:rPr>
        <w:t>ዘቦኑ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ወመልኀ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04F9A" w:rsidRPr="00066EA8">
        <w:rPr>
          <w:rFonts w:ascii="Abyssinica SIL" w:hAnsi="Abyssinica SIL" w:cs="Abyssinica SIL"/>
          <w:lang w:val="am-ET"/>
        </w:rPr>
        <w:t>መጥ</w:t>
      </w:r>
      <w:r w:rsidR="00293B34" w:rsidRPr="00066EA8">
        <w:rPr>
          <w:rFonts w:ascii="Abyssinica SIL" w:hAnsi="Abyssinica SIL" w:cs="Abyssinica SIL"/>
          <w:lang w:val="am-ET"/>
        </w:rPr>
        <w:t>ባኅቶ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ከርሡ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D3419" w:rsidRPr="00066EA8">
        <w:rPr>
          <w:rFonts w:ascii="Abyssinica SIL" w:hAnsi="Abyssinica SIL" w:cs="Abyssinica SIL"/>
          <w:lang w:val="am-ET"/>
        </w:rPr>
        <w:t>ናኦ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04F9A" w:rsidRPr="00066EA8">
        <w:rPr>
          <w:rFonts w:ascii="Abyssinica SIL" w:hAnsi="Abyssinica SIL" w:cs="Abyssinica SIL"/>
          <w:lang w:val="am-ET"/>
        </w:rPr>
        <w:t>ጸናፌ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ወዐጸወ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ኆኅተ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ጽር</w:t>
      </w:r>
      <w:r w:rsidR="002D3419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ሐ</w:t>
      </w:r>
      <w:r w:rsidR="002D3419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ወቀተረ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4D91" w:rsidRPr="00066EA8">
        <w:rPr>
          <w:rFonts w:ascii="Abyssinica SIL" w:hAnsi="Abyssinica SIL" w:cs="Abyssinica SIL"/>
          <w:lang w:val="am-ET"/>
        </w:rPr>
        <w:t>ደቁ</w:t>
      </w:r>
      <w:r w:rsidR="00293B34" w:rsidRPr="00066EA8">
        <w:rPr>
          <w:rFonts w:ascii="Abyssinica SIL" w:hAnsi="Abyssinica SIL" w:cs="Abyssinica SIL"/>
          <w:lang w:val="am-ET"/>
        </w:rPr>
        <w:t>ወርእዩ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ወረከቡ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919CC" w:rsidRPr="00066EA8">
        <w:rPr>
          <w:rFonts w:ascii="Abyssinica SIL" w:hAnsi="Abyssinica SIL" w:cs="Abyssinica SIL"/>
          <w:lang w:val="am-ET"/>
        </w:rPr>
        <w:t>ኆኅተ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293B34" w:rsidRPr="00066EA8">
        <w:rPr>
          <w:rFonts w:ascii="Abyssinica SIL" w:hAnsi="Abyssinica SIL" w:cs="Abyssinica SIL"/>
          <w:lang w:val="am-ET"/>
        </w:rPr>
        <w:t>ጽር</w:t>
      </w:r>
      <w:r w:rsidR="00844CE1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ሐ</w:t>
      </w:r>
      <w:r w:rsidR="00844CE1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ዕጽወ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4CE1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ዮጌ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4CE1" w:rsidRPr="00066EA8">
        <w:rPr>
          <w:rFonts w:ascii="Abyssinica SIL" w:hAnsi="Abyssinica SIL" w:cs="Abyssinica SIL"/>
          <w:lang w:val="am-ET"/>
        </w:rPr>
        <w:t>ባሕቴ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ጽመውስተ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87A9C" w:rsidRPr="00066EA8">
        <w:rPr>
          <w:rFonts w:ascii="Abyssinica SIL" w:hAnsi="Abyssinica SIL" w:cs="Abyssinica SIL"/>
          <w:lang w:val="am-ET"/>
        </w:rPr>
        <w:t>ምግሐ</w:t>
      </w:r>
      <w:r w:rsidR="00293B34" w:rsidRPr="00066EA8">
        <w:rPr>
          <w:rFonts w:ascii="Abyssinica SIL" w:hAnsi="Abyssinica SIL" w:cs="Abyssinica SIL"/>
          <w:lang w:val="am-ET"/>
        </w:rPr>
        <w:t>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ጽርሑ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</w:t>
      </w:r>
      <w:r w:rsidR="00844CE1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844CE1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ወጸንሑ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</w:t>
      </w:r>
      <w:r w:rsidR="00804510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ፍ</w:t>
      </w:r>
      <w:r w:rsidR="00804510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ዘአርኀዎሙ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7F33" w:rsidRPr="00066EA8">
        <w:rPr>
          <w:rFonts w:ascii="Abyssinica SIL" w:hAnsi="Abyssinica SIL" w:cs="Abyssinica SIL"/>
          <w:lang w:val="am-ET"/>
        </w:rPr>
        <w:t>ኆ</w:t>
      </w:r>
      <w:r w:rsidR="00293B34" w:rsidRPr="00066EA8">
        <w:rPr>
          <w:rFonts w:ascii="Abyssinica SIL" w:hAnsi="Abyssinica SIL" w:cs="Abyssinica SIL"/>
          <w:lang w:val="am-ET"/>
        </w:rPr>
        <w:t>ኅተ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37EB5" w:rsidRPr="00066EA8">
        <w:rPr>
          <w:rFonts w:ascii="Abyssinica SIL" w:hAnsi="Abyssinica SIL" w:cs="Abyssinica SIL"/>
          <w:lang w:val="am-ET"/>
        </w:rPr>
        <w:t>ጽርሐ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መር</w:t>
      </w:r>
      <w:r w:rsidR="005E4F94" w:rsidRPr="00066EA8">
        <w:rPr>
          <w:rFonts w:ascii="Abyssinica SIL" w:hAnsi="Abyssinica SIL" w:cs="Abyssinica SIL"/>
          <w:lang w:val="am-ET"/>
        </w:rPr>
        <w:t>ኆ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ወአርኀው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ወረከብዎ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01E3" w:rsidRPr="00066EA8">
        <w:rPr>
          <w:rFonts w:ascii="Abyssinica SIL" w:hAnsi="Abyssinica SIL" w:cs="Abyssinica SIL"/>
          <w:lang w:val="am-ET"/>
        </w:rPr>
        <w:t>ውዱ</w:t>
      </w:r>
      <w:r w:rsidR="00293B34" w:rsidRPr="00066EA8">
        <w:rPr>
          <w:rFonts w:ascii="Abyssinica SIL" w:hAnsi="Abyssinica SIL" w:cs="Abyssinica SIL"/>
          <w:lang w:val="am-ET"/>
        </w:rPr>
        <w:t>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ምዉት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622D0" w:rsidRPr="00066EA8">
        <w:rPr>
          <w:rFonts w:ascii="Abyssinica SIL" w:hAnsi="Abyssinica SIL" w:cs="Abyssinica SIL"/>
          <w:lang w:val="am-ET"/>
        </w:rPr>
        <w:t>ወናኦ</w:t>
      </w:r>
      <w:r w:rsidR="00293B34" w:rsidRPr="00066EA8">
        <w:rPr>
          <w:rFonts w:ascii="Abyssinica SIL" w:hAnsi="Abyssinica SIL" w:cs="Abyssinica SIL"/>
          <w:lang w:val="am-ET"/>
        </w:rPr>
        <w:t>ድስ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622D0" w:rsidRPr="00066EA8">
        <w:rPr>
          <w:rFonts w:ascii="Abyssinica SIL" w:hAnsi="Abyssinica SIL" w:cs="Abyssinica SIL"/>
          <w:lang w:val="am-ET"/>
        </w:rPr>
        <w:t>አምሰ</w:t>
      </w:r>
      <w:r w:rsidR="00293B34" w:rsidRPr="00066EA8">
        <w:rPr>
          <w:rFonts w:ascii="Abyssinica SIL" w:hAnsi="Abyssinica SIL" w:cs="Abyssinica SIL"/>
          <w:lang w:val="am-ET"/>
        </w:rPr>
        <w:t>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ይትህወኩ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ዘአእ</w:t>
      </w:r>
      <w:r w:rsidR="000426EF" w:rsidRPr="00066EA8">
        <w:rPr>
          <w:rFonts w:ascii="Abyssinica SIL" w:hAnsi="Abyssinica SIL" w:cs="Abyssinica SIL"/>
          <w:lang w:val="am-ET"/>
        </w:rPr>
        <w:t>መሮ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ወውእቱሰ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ኀለፈ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703E1" w:rsidRPr="00066EA8">
        <w:rPr>
          <w:rFonts w:ascii="Abyssinica SIL" w:hAnsi="Abyssinica SIL" w:cs="Abyssinica SIL"/>
          <w:lang w:val="am-ET"/>
        </w:rPr>
        <w:t>አማል</w:t>
      </w:r>
      <w:r w:rsidR="00293B34" w:rsidRPr="00066EA8">
        <w:rPr>
          <w:rFonts w:ascii="Abyssinica SIL" w:hAnsi="Abyssinica SIL" w:cs="Abyssinica SIL"/>
          <w:lang w:val="am-ET"/>
        </w:rPr>
        <w:t>ክቲሆሙ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ወአምሰጠ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B213C" w:rsidRPr="00066EA8">
        <w:rPr>
          <w:rFonts w:ascii="Abyssinica SIL" w:hAnsi="Abyssinica SIL" w:cs="Abyssinica SIL"/>
          <w:lang w:val="am-ET"/>
        </w:rPr>
        <w:t>‹</w:t>
      </w:r>
      <w:r w:rsidR="00135117" w:rsidRPr="00066EA8">
        <w:rPr>
          <w:rFonts w:ascii="Abyssinica SIL" w:hAnsi="Abyssinica SIL" w:cs="Abyssinica SIL"/>
          <w:lang w:val="am-ET"/>
        </w:rPr>
        <w:t>ሴ</w:t>
      </w:r>
      <w:r w:rsidR="005B213C" w:rsidRPr="00066EA8">
        <w:rPr>
          <w:rFonts w:ascii="Abyssinica SIL" w:hAnsi="Abyssinica SIL" w:cs="Abyssinica SIL"/>
          <w:lang w:val="am-ET"/>
        </w:rPr>
        <w:t>›</w:t>
      </w:r>
      <w:r w:rsidR="00135117" w:rsidRPr="00066EA8">
        <w:rPr>
          <w:rFonts w:ascii="Abyssinica SIL" w:hAnsi="Abyssinica SIL" w:cs="Abyssinica SIL"/>
          <w:lang w:val="am-ET"/>
        </w:rPr>
        <w:t>ይሮ</w:t>
      </w:r>
      <w:r w:rsidR="005B213C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ታ</w:t>
      </w:r>
      <w:r w:rsidR="005B213C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በጽሐ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35DE4" w:rsidRPr="00066EA8">
        <w:rPr>
          <w:rFonts w:ascii="Abyssinica SIL" w:hAnsi="Abyssinica SIL" w:cs="Abyssinica SIL"/>
          <w:lang w:val="am-ET"/>
        </w:rPr>
        <w:t>ምድረ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ወነፍ</w:t>
      </w:r>
      <w:r w:rsidR="007A4E10" w:rsidRPr="00066EA8">
        <w:rPr>
          <w:rFonts w:ascii="Abyssinica SIL" w:hAnsi="Abyssinica SIL" w:cs="Abyssinica SIL"/>
          <w:lang w:val="am-ET"/>
        </w:rPr>
        <w:t>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35DE4" w:rsidRPr="00066EA8">
        <w:rPr>
          <w:rFonts w:ascii="Abyssinica SIL" w:hAnsi="Abyssinica SIL" w:cs="Abyssinica SIL"/>
          <w:lang w:val="am-ET"/>
        </w:rPr>
        <w:t>ደብረ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ኤ</w:t>
      </w:r>
      <w:r w:rsidR="00E12F4E" w:rsidRPr="00066EA8">
        <w:rPr>
          <w:rFonts w:ascii="Abyssinica SIL" w:hAnsi="Abyssinica SIL" w:cs="Abyssinica SIL"/>
          <w:lang w:val="am-ET"/>
        </w:rPr>
        <w:t>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ወወረዱ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935B2" w:rsidRPr="00066EA8">
        <w:rPr>
          <w:rFonts w:ascii="Abyssinica SIL" w:hAnsi="Abyssinica SIL" w:cs="Abyssinica SIL"/>
          <w:lang w:val="am-ET"/>
        </w:rPr>
        <w:t>እስ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9935B2" w:rsidRPr="00066EA8">
        <w:rPr>
          <w:rFonts w:ascii="Abyssinica SIL" w:hAnsi="Abyssinica SIL" w:cs="Abyssinica SIL"/>
          <w:lang w:val="am-ET"/>
        </w:rPr>
        <w:t>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ቅድሜሆሙ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12F4E" w:rsidRPr="00066EA8">
        <w:rPr>
          <w:rFonts w:ascii="Abyssinica SIL" w:hAnsi="Abyssinica SIL" w:cs="Abyssinica SIL"/>
          <w:lang w:val="am-ET"/>
        </w:rPr>
        <w:t>ረዱ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935B2" w:rsidRPr="00066EA8">
        <w:rPr>
          <w:rFonts w:ascii="Abyssinica SIL" w:hAnsi="Abyssinica SIL" w:cs="Abyssinica SIL"/>
          <w:lang w:val="am-ET"/>
        </w:rPr>
        <w:t>ትለዉ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83DC3" w:rsidRPr="00066EA8">
        <w:rPr>
          <w:rFonts w:ascii="Abyssinica SIL" w:hAnsi="Abyssinica SIL" w:cs="Abyssinica SIL"/>
          <w:lang w:val="am-ET"/>
        </w:rPr>
        <w:t>[እ]</w:t>
      </w:r>
      <w:r w:rsidR="00E12F4E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አግብኦሙ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355C8" w:rsidRPr="00066EA8">
        <w:rPr>
          <w:rFonts w:ascii="Abyssinica SIL" w:hAnsi="Abyssinica SIL" w:cs="Abyssinica SIL"/>
          <w:lang w:val="am-ET"/>
        </w:rPr>
        <w:t>እግዚ</w:t>
      </w:r>
      <w:r w:rsidR="00F83DC3" w:rsidRPr="00066EA8">
        <w:rPr>
          <w:rFonts w:ascii="Abyssinica SIL" w:hAnsi="Abyssinica SIL" w:cs="Abyssinica SIL"/>
          <w:lang w:val="am-ET"/>
        </w:rPr>
        <w:t>አ</w:t>
      </w:r>
    </w:p>
    <w:p w14:paraId="7CB4AF42" w14:textId="77777777" w:rsidR="00641915" w:rsidRPr="00066EA8" w:rsidRDefault="00641915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198r</w:t>
      </w:r>
    </w:p>
    <w:p w14:paraId="052EC071" w14:textId="64FC61ED" w:rsidR="001F7764" w:rsidRPr="00066EA8" w:rsidRDefault="00641915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ለፀርነ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F3F60" w:rsidRPr="00066EA8">
        <w:rPr>
          <w:rFonts w:ascii="Abyssinica SIL" w:hAnsi="Abyssinica SIL" w:cs="Abyssinica SIL"/>
          <w:lang w:val="am-ET"/>
        </w:rPr>
        <w:t>ለሞ</w:t>
      </w:r>
      <w:r w:rsidR="00293B34" w:rsidRPr="00066EA8">
        <w:rPr>
          <w:rFonts w:ascii="Abyssinica SIL" w:hAnsi="Abyssinica SIL" w:cs="Abyssinica SIL"/>
          <w:lang w:val="am-ET"/>
        </w:rPr>
        <w:t>አብ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F3F60" w:rsidRPr="00066EA8">
        <w:rPr>
          <w:rFonts w:ascii="Abyssinica SIL" w:hAnsi="Abyssinica SIL" w:cs="Abyssinica SIL"/>
          <w:lang w:val="am-ET"/>
        </w:rPr>
        <w:t>ወረዱ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ወተለውዎ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ወበጽሑ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235A" w:rsidRPr="00066EA8">
        <w:rPr>
          <w:rFonts w:ascii="Abyssinica SIL" w:hAnsi="Abyssinica SIL" w:cs="Abyssinica SIL"/>
          <w:lang w:val="am-ET"/>
        </w:rPr>
        <w:t>ማዕዶተ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ዮርዳንስ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ዘሞአብ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ወኢያብሑ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ይዕዱ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ወቀተልዎሙ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E1430" w:rsidRPr="00066EA8">
        <w:rPr>
          <w:rFonts w:ascii="Abyssinica SIL" w:hAnsi="Abyssinica SIL" w:cs="Abyssinica SIL"/>
          <w:lang w:val="am-ET"/>
        </w:rPr>
        <w:t>ለሞ</w:t>
      </w:r>
      <w:r w:rsidR="00293B34" w:rsidRPr="00066EA8">
        <w:rPr>
          <w:rFonts w:ascii="Abyssinica SIL" w:hAnsi="Abyssinica SIL" w:cs="Abyssinica SIL"/>
          <w:lang w:val="am-ET"/>
        </w:rPr>
        <w:t>አብ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ይአክሉ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እልፍ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መስተቃ</w:t>
      </w:r>
      <w:r w:rsidR="005E1430" w:rsidRPr="00066EA8">
        <w:rPr>
          <w:rFonts w:ascii="Abyssinica SIL" w:hAnsi="Abyssinica SIL" w:cs="Abyssinica SIL"/>
          <w:lang w:val="am-ET"/>
        </w:rPr>
        <w:t>ትላ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ኀይሎሙ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4429" w:rsidRPr="00066EA8">
        <w:rPr>
          <w:rFonts w:ascii="Abyssinica SIL" w:hAnsi="Abyssinica SIL" w:cs="Abyssinica SIL"/>
          <w:lang w:val="am-ET"/>
        </w:rPr>
        <w:t>ዘአምሰ</w:t>
      </w:r>
      <w:r w:rsidR="00293B34" w:rsidRPr="00066EA8">
        <w:rPr>
          <w:rFonts w:ascii="Abyssinica SIL" w:hAnsi="Abyssinica SIL" w:cs="Abyssinica SIL"/>
          <w:lang w:val="am-ET"/>
        </w:rPr>
        <w:t>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እምኔሆሙ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ወኢአሐ</w:t>
      </w:r>
      <w:r w:rsidR="00C74429" w:rsidRPr="00066EA8">
        <w:rPr>
          <w:rFonts w:ascii="Abyssinica SIL" w:hAnsi="Abyssinica SIL" w:cs="Abyssinica SIL"/>
          <w:lang w:val="am-ET"/>
        </w:rPr>
        <w:t>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ሞአብ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በእማንቱ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5330" w:rsidRPr="00066EA8">
        <w:rPr>
          <w:rFonts w:ascii="Abyssinica SIL" w:hAnsi="Abyssinica SIL" w:cs="Abyssinica SIL"/>
          <w:lang w:val="am-ET"/>
        </w:rPr>
        <w:t>መዋ</w:t>
      </w:r>
      <w:r w:rsidR="00293B34" w:rsidRPr="00066EA8">
        <w:rPr>
          <w:rFonts w:ascii="Abyssinica SIL" w:hAnsi="Abyssinica SIL" w:cs="Abyssinica SIL"/>
          <w:lang w:val="am-ET"/>
        </w:rPr>
        <w:t>ዕል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5330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ዴሆሙ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ወአዕረፈት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ሰማ</w:t>
      </w:r>
      <w:r w:rsidR="001C0C44" w:rsidRPr="00066EA8">
        <w:rPr>
          <w:rFonts w:ascii="Abyssinica SIL" w:hAnsi="Abyssinica SIL" w:cs="Abyssinica SIL"/>
          <w:lang w:val="am-ET"/>
        </w:rPr>
        <w:t>ኒ</w:t>
      </w:r>
      <w:r w:rsidR="00293B34" w:rsidRPr="00066EA8">
        <w:rPr>
          <w:rFonts w:ascii="Abyssinica SIL" w:hAnsi="Abyssinica SIL" w:cs="Abyssinica SIL"/>
          <w:lang w:val="am-ET"/>
        </w:rPr>
        <w:t>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ዓመ</w:t>
      </w:r>
      <w:r w:rsidR="005A31D8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A31D8" w:rsidRPr="00066EA8">
        <w:rPr>
          <w:rFonts w:ascii="Abyssinica SIL" w:hAnsi="Abyssinica SIL" w:cs="Abyssinica SIL"/>
          <w:lang w:val="am-ET"/>
        </w:rPr>
        <w:t>ወኰነኖ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A31D8" w:rsidRPr="00066EA8">
        <w:rPr>
          <w:rFonts w:ascii="Abyssinica SIL" w:hAnsi="Abyssinica SIL" w:cs="Abyssinica SIL"/>
          <w:lang w:val="am-ET"/>
        </w:rPr>
        <w:t>ናኦ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</w:t>
      </w:r>
      <w:r w:rsidR="005A31D8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A31D8" w:rsidRPr="00066EA8">
        <w:rPr>
          <w:rFonts w:ascii="Abyssinica SIL" w:hAnsi="Abyssinica SIL" w:cs="Abyssinica SIL"/>
          <w:lang w:val="am-ET"/>
        </w:rPr>
        <w:t>{.}</w:t>
      </w:r>
      <w:r w:rsidR="00293B34" w:rsidRPr="00066EA8">
        <w:rPr>
          <w:rFonts w:ascii="Abyssinica SIL" w:hAnsi="Abyssinica SIL" w:cs="Abyssinica SIL"/>
          <w:lang w:val="am-ET"/>
        </w:rPr>
        <w:t>ወእምድኅረ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ቆመ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ሴሜገር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5FB6" w:rsidRPr="00066EA8">
        <w:rPr>
          <w:rFonts w:ascii="Abyssinica SIL" w:hAnsi="Abyssinica SIL" w:cs="Abyssinica SIL"/>
          <w:lang w:val="am-ET"/>
        </w:rPr>
        <w:t>‹</w:t>
      </w:r>
      <w:r w:rsidR="005E064E" w:rsidRPr="00066EA8">
        <w:rPr>
          <w:rFonts w:ascii="Abyssinica SIL" w:hAnsi="Abyssinica SIL" w:cs="Abyssinica SIL"/>
          <w:lang w:val="am-ET"/>
        </w:rPr>
        <w:t>ና</w:t>
      </w:r>
      <w:r w:rsidR="00293B34" w:rsidRPr="00066EA8">
        <w:rPr>
          <w:rFonts w:ascii="Abyssinica SIL" w:hAnsi="Abyssinica SIL" w:cs="Abyssinica SIL"/>
          <w:lang w:val="am-ET"/>
        </w:rPr>
        <w:t>ሐት</w:t>
      </w:r>
      <w:r w:rsidR="002A5FB6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E064E" w:rsidRPr="00066EA8">
        <w:rPr>
          <w:rFonts w:ascii="Abyssinica SIL" w:hAnsi="Abyssinica SIL" w:cs="Abyssinica SIL"/>
          <w:lang w:val="am-ET"/>
        </w:rPr>
        <w:t>ወ</w:t>
      </w:r>
      <w:r w:rsidR="005A31D8" w:rsidRPr="00066EA8">
        <w:rPr>
          <w:rFonts w:ascii="Abyssinica SIL" w:hAnsi="Abyssinica SIL" w:cs="Abyssinica SIL"/>
          <w:lang w:val="am-ET"/>
        </w:rPr>
        <w:t>ቀ</w:t>
      </w:r>
      <w:r w:rsidR="00293B34" w:rsidRPr="00066EA8">
        <w:rPr>
          <w:rFonts w:ascii="Abyssinica SIL" w:hAnsi="Abyssinica SIL" w:cs="Abyssinica SIL"/>
          <w:lang w:val="am-ET"/>
        </w:rPr>
        <w:t>ተሎሙ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2A5FB6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ኢ</w:t>
      </w:r>
      <w:r w:rsidR="002A5FB6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ሎ</w:t>
      </w:r>
      <w:r w:rsidR="002A5FB6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ፍ</w:t>
      </w:r>
      <w:r w:rsidR="002A5FB6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43FD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ድስተ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5FB6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ምሕ</w:t>
      </w:r>
      <w:r w:rsidR="00AD2CB2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ረሰ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ላህም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ወውእቱኒ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አድኀኖሙ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43FD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፨ </w:t>
      </w:r>
      <w:r w:rsidR="00293B34" w:rsidRPr="00066EA8">
        <w:rPr>
          <w:rFonts w:ascii="Abyssinica SIL" w:hAnsi="Abyssinica SIL" w:cs="Abyssinica SIL"/>
          <w:lang w:val="am-ET"/>
        </w:rPr>
        <w:t>ወደገሙ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A69A0" w:rsidRPr="00066EA8">
        <w:rPr>
          <w:rFonts w:ascii="Abyssinica SIL" w:hAnsi="Abyssinica SIL" w:cs="Abyssinica SIL"/>
          <w:lang w:val="am-ET"/>
        </w:rPr>
        <w:t>ገ</w:t>
      </w:r>
      <w:r w:rsidR="00293B34" w:rsidRPr="00066EA8">
        <w:rPr>
          <w:rFonts w:ascii="Abyssinica SIL" w:hAnsi="Abyssinica SIL" w:cs="Abyssinica SIL"/>
          <w:lang w:val="am-ET"/>
        </w:rPr>
        <w:t>ቢረ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እኩየ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ወናአድስ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ወአግብኦሙ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3946" w:rsidRPr="00066EA8">
        <w:rPr>
          <w:rFonts w:ascii="Abyssinica SIL" w:hAnsi="Abyssinica SIL" w:cs="Abyssinica SIL"/>
          <w:lang w:val="am-ET"/>
        </w:rPr>
        <w:t>ኢደ</w:t>
      </w:r>
      <w:r w:rsidR="00293B34" w:rsidRPr="00066EA8">
        <w:rPr>
          <w:rFonts w:ascii="Abyssinica SIL" w:hAnsi="Abyssinica SIL" w:cs="Abyssinica SIL"/>
          <w:lang w:val="am-ET"/>
        </w:rPr>
        <w:t>ሚን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3946" w:rsidRPr="00066EA8">
        <w:rPr>
          <w:rFonts w:ascii="Abyssinica SIL" w:hAnsi="Abyssinica SIL" w:cs="Abyssinica SIL"/>
          <w:lang w:val="am-ET"/>
        </w:rPr>
        <w:t>ከናኔ</w:t>
      </w:r>
      <w:r w:rsidR="00293B34" w:rsidRPr="00066EA8">
        <w:rPr>
          <w:rFonts w:ascii="Abyssinica SIL" w:hAnsi="Abyssinica SIL" w:cs="Abyssinica SIL"/>
          <w:lang w:val="am-ET"/>
        </w:rPr>
        <w:t>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ዘነግሠ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በአባር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ወመልአከ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5FE7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ረዊሁ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ሴሳራ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ወውእቱሰ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0613" w:rsidRPr="00066EA8">
        <w:rPr>
          <w:rFonts w:ascii="Abyssinica SIL" w:hAnsi="Abyssinica SIL" w:cs="Abyssinica SIL"/>
          <w:lang w:val="am-ET"/>
        </w:rPr>
        <w:t>ው</w:t>
      </w:r>
      <w:r w:rsidR="00293B34" w:rsidRPr="00066EA8">
        <w:rPr>
          <w:rFonts w:ascii="Abyssinica SIL" w:hAnsi="Abyssinica SIL" w:cs="Abyssinica SIL"/>
          <w:lang w:val="am-ET"/>
        </w:rPr>
        <w:t>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22456" w:rsidRPr="00066EA8">
        <w:rPr>
          <w:rFonts w:ascii="Abyssinica SIL" w:hAnsi="Abyssinica SIL" w:cs="Abyssinica SIL"/>
          <w:lang w:val="am-ET"/>
        </w:rPr>
        <w:t>አሴሮ</w:t>
      </w:r>
      <w:r w:rsidR="006A0613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ዘአሕዛብ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ወገዐሩ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0613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5FE7" w:rsidRPr="00066EA8">
        <w:rPr>
          <w:rFonts w:ascii="Abyssinica SIL" w:hAnsi="Abyssinica SIL" w:cs="Abyssinica SIL"/>
          <w:lang w:val="am-ET"/>
        </w:rPr>
        <w:t>እስመ</w:t>
      </w:r>
      <w:r w:rsidR="00293B34" w:rsidRPr="00066EA8">
        <w:rPr>
          <w:rFonts w:ascii="Abyssinica SIL" w:hAnsi="Abyssinica SIL" w:cs="Abyssinica SIL"/>
          <w:lang w:val="am-ET"/>
        </w:rPr>
        <w:t>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1168D" w:rsidRPr="00066EA8">
        <w:rPr>
          <w:rFonts w:ascii="Abyssinica SIL" w:hAnsi="Abyssinica SIL" w:cs="Abyssinica SIL"/>
          <w:lang w:val="am-ET"/>
        </w:rPr>
        <w:t>ተሰብዕተ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5F2E" w:rsidRPr="00066EA8">
        <w:rPr>
          <w:rFonts w:ascii="Abyssinica SIL" w:hAnsi="Abyssinica SIL" w:cs="Abyssinica SIL"/>
          <w:lang w:val="am-ET"/>
        </w:rPr>
        <w:t>ስራ</w:t>
      </w:r>
      <w:r w:rsidR="0061168D" w:rsidRPr="00066EA8">
        <w:rPr>
          <w:rFonts w:ascii="Abyssinica SIL" w:hAnsi="Abyssinica SIL" w:cs="Abyssinica SIL"/>
          <w:lang w:val="am-ET"/>
        </w:rPr>
        <w:t>ገ[ላ]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ዘኀጺን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ወውእቱሰ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E190B" w:rsidRPr="00066EA8">
        <w:rPr>
          <w:rFonts w:ascii="Abyssinica SIL" w:hAnsi="Abyssinica SIL" w:cs="Abyssinica SIL"/>
          <w:lang w:val="am-ET"/>
        </w:rPr>
        <w:t>አ[ሕ]</w:t>
      </w:r>
    </w:p>
    <w:p w14:paraId="6D99672B" w14:textId="00D05CCF" w:rsidR="001F7764" w:rsidRPr="00066EA8" w:rsidRDefault="00641915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መሞሙ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</w:t>
      </w:r>
      <w:r w:rsidR="00193838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ይሣቂዮሙ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ዕሥራ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ወኃምስቱ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2406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3838" w:rsidRPr="00066EA8">
        <w:rPr>
          <w:rFonts w:ascii="Abyssinica SIL" w:hAnsi="Abyssinica SIL" w:cs="Abyssinica SIL"/>
          <w:lang w:val="am-ET"/>
        </w:rPr>
        <w:t>ወዴ</w:t>
      </w:r>
      <w:r w:rsidR="00293B34" w:rsidRPr="00066EA8">
        <w:rPr>
          <w:rFonts w:ascii="Abyssinica SIL" w:hAnsi="Abyssinica SIL" w:cs="Abyssinica SIL"/>
          <w:lang w:val="am-ET"/>
        </w:rPr>
        <w:t>በራ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81177" w:rsidRPr="00066EA8">
        <w:rPr>
          <w:rFonts w:ascii="Abyssinica SIL" w:hAnsi="Abyssinica SIL" w:cs="Abyssinica SIL"/>
          <w:lang w:val="am-ET"/>
        </w:rPr>
        <w:t>ነቤ</w:t>
      </w:r>
      <w:r w:rsidR="00293B34" w:rsidRPr="00066EA8">
        <w:rPr>
          <w:rFonts w:ascii="Abyssinica SIL" w:hAnsi="Abyssinica SIL" w:cs="Abyssinica SIL"/>
          <w:lang w:val="am-ET"/>
        </w:rPr>
        <w:t>ይ</w:t>
      </w:r>
      <w:r w:rsidR="00446E3E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446E3E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DA4B05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DA4B05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81177" w:rsidRPr="00066EA8">
        <w:rPr>
          <w:rFonts w:ascii="Abyssinica SIL" w:hAnsi="Abyssinica SIL" w:cs="Abyssinica SIL"/>
          <w:lang w:val="am-ET"/>
        </w:rPr>
        <w:t>ለፊ</w:t>
      </w:r>
      <w:r w:rsidR="009B3C0C" w:rsidRPr="00066EA8">
        <w:rPr>
          <w:rFonts w:ascii="Abyssinica SIL" w:hAnsi="Abyssinica SIL" w:cs="Abyssinica SIL"/>
          <w:lang w:val="am-ET"/>
        </w:rPr>
        <w:t>ይዶ</w:t>
      </w:r>
      <w:r w:rsidR="00DA4B05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DA4B05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27320" w:rsidRPr="00066EA8">
        <w:rPr>
          <w:rFonts w:ascii="Abyssinica SIL" w:hAnsi="Abyssinica SIL" w:cs="Abyssinica SIL"/>
          <w:lang w:val="am-ET"/>
        </w:rPr>
        <w:t>ት</w:t>
      </w:r>
      <w:r w:rsidR="00DA4B05" w:rsidRPr="00066EA8">
        <w:rPr>
          <w:rFonts w:ascii="Abyssinica SIL" w:hAnsi="Abyssinica SIL" w:cs="Abyssinica SIL"/>
          <w:lang w:val="am-ET"/>
        </w:rPr>
        <w:t>‹</w:t>
      </w:r>
      <w:r w:rsidR="009B3C0C" w:rsidRPr="00066EA8">
        <w:rPr>
          <w:rFonts w:ascii="Abyssinica SIL" w:hAnsi="Abyssinica SIL" w:cs="Abyssinica SIL"/>
          <w:lang w:val="am-ET"/>
        </w:rPr>
        <w:t>ኴ</w:t>
      </w:r>
      <w:r w:rsidR="00DA4B05" w:rsidRPr="00066EA8">
        <w:rPr>
          <w:rFonts w:ascii="Abyssinica SIL" w:hAnsi="Abyssinica SIL" w:cs="Abyssinica SIL"/>
          <w:lang w:val="am-ET"/>
        </w:rPr>
        <w:t>›</w:t>
      </w:r>
      <w:r w:rsidR="009B3C0C" w:rsidRPr="00066EA8">
        <w:rPr>
          <w:rFonts w:ascii="Abyssinica SIL" w:hAnsi="Abyssinica SIL" w:cs="Abyssinica SIL"/>
          <w:lang w:val="am-ET"/>
        </w:rPr>
        <w:t>ን</w:t>
      </w:r>
      <w:r w:rsidR="00293B34" w:rsidRPr="00066EA8">
        <w:rPr>
          <w:rFonts w:ascii="Abyssinica SIL" w:hAnsi="Abyssinica SIL" w:cs="Abyssinica SIL"/>
          <w:lang w:val="am-ET"/>
        </w:rPr>
        <w:t>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በእማንቱ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3C0C" w:rsidRPr="00066EA8">
        <w:rPr>
          <w:rFonts w:ascii="Abyssinica SIL" w:hAnsi="Abyssinica SIL" w:cs="Abyssinica SIL"/>
          <w:lang w:val="am-ET"/>
        </w:rPr>
        <w:t>ወ</w:t>
      </w:r>
      <w:r w:rsidR="00DA4B05" w:rsidRPr="00066EA8">
        <w:rPr>
          <w:rFonts w:ascii="Abyssinica SIL" w:hAnsi="Abyssinica SIL" w:cs="Abyssinica SIL"/>
          <w:lang w:val="am-ET"/>
        </w:rPr>
        <w:t>‹</w:t>
      </w:r>
      <w:r w:rsidR="009B3C0C" w:rsidRPr="00066EA8">
        <w:rPr>
          <w:rFonts w:ascii="Abyssinica SIL" w:hAnsi="Abyssinica SIL" w:cs="Abyssinica SIL"/>
          <w:lang w:val="am-ET"/>
        </w:rPr>
        <w:t>ዲ</w:t>
      </w:r>
      <w:r w:rsidR="00DA4B05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ብራ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3C0C" w:rsidRPr="00066EA8">
        <w:rPr>
          <w:rFonts w:ascii="Abyssinica SIL" w:hAnsi="Abyssinica SIL" w:cs="Abyssinica SIL"/>
          <w:lang w:val="am-ET"/>
        </w:rPr>
        <w:t>ት</w:t>
      </w:r>
      <w:r w:rsidR="00293B34" w:rsidRPr="00066EA8">
        <w:rPr>
          <w:rFonts w:ascii="Abyssinica SIL" w:hAnsi="Abyssinica SIL" w:cs="Abyssinica SIL"/>
          <w:lang w:val="am-ET"/>
        </w:rPr>
        <w:t>ነብር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ፊነቃ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97B9E" w:rsidRPr="00066EA8">
        <w:rPr>
          <w:rFonts w:ascii="Abyssinica SIL" w:hAnsi="Abyssinica SIL" w:cs="Abyssinica SIL"/>
          <w:lang w:val="am-ET"/>
        </w:rPr>
        <w:t>መእክ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ወማእክለ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2F47" w:rsidRPr="00066EA8">
        <w:rPr>
          <w:rFonts w:ascii="Abyssinica SIL" w:hAnsi="Abyssinica SIL" w:cs="Abyssinica SIL"/>
          <w:lang w:val="am-ET"/>
        </w:rPr>
        <w:t>ቤቴ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2F47" w:rsidRPr="00066EA8">
        <w:rPr>
          <w:rFonts w:ascii="Abyssinica SIL" w:hAnsi="Abyssinica SIL" w:cs="Abyssinica SIL"/>
          <w:lang w:val="am-ET"/>
        </w:rPr>
        <w:t>ኤፍሬ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2F47" w:rsidRPr="00066EA8">
        <w:rPr>
          <w:rFonts w:ascii="Abyssinica SIL" w:hAnsi="Abyssinica SIL" w:cs="Abyssinica SIL"/>
          <w:lang w:val="am-ET"/>
        </w:rPr>
        <w:t>ወዐ</w:t>
      </w:r>
      <w:r w:rsidR="00293B34" w:rsidRPr="00066EA8">
        <w:rPr>
          <w:rFonts w:ascii="Abyssinica SIL" w:hAnsi="Abyssinica SIL" w:cs="Abyssinica SIL"/>
          <w:lang w:val="am-ET"/>
        </w:rPr>
        <w:t>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897B9E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ቂ</w:t>
      </w:r>
      <w:r w:rsidR="00897B9E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ይትኰነኑ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ወፈነወት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03A69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ዲ</w:t>
      </w:r>
      <w:r w:rsidR="00803A69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ብራ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ወጸውዐቶ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ለባረ</w:t>
      </w:r>
      <w:r w:rsidR="00803A69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ቅ</w:t>
      </w:r>
      <w:r w:rsidR="00803A69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CD696D" w:rsidRPr="00066EA8">
        <w:rPr>
          <w:rFonts w:ascii="Abyssinica SIL" w:hAnsi="Abyssinica SIL" w:cs="Abyssinica SIL"/>
          <w:lang w:val="am-ET"/>
        </w:rPr>
        <w:t>አ</w:t>
      </w:r>
      <w:r w:rsidR="00803A69" w:rsidRPr="00066EA8">
        <w:rPr>
          <w:rFonts w:ascii="Abyssinica SIL" w:hAnsi="Abyssinica SIL" w:cs="Abyssinica SIL"/>
          <w:lang w:val="am-ET"/>
        </w:rPr>
        <w:t>‹</w:t>
      </w:r>
      <w:r w:rsidR="00CD696D" w:rsidRPr="00066EA8">
        <w:rPr>
          <w:rFonts w:ascii="Abyssinica SIL" w:hAnsi="Abyssinica SIL" w:cs="Abyssinica SIL"/>
          <w:lang w:val="am-ET"/>
        </w:rPr>
        <w:t>ቤ</w:t>
      </w:r>
      <w:r w:rsidR="00803A69" w:rsidRPr="00066EA8">
        <w:rPr>
          <w:rFonts w:ascii="Abyssinica SIL" w:hAnsi="Abyssinica SIL" w:cs="Abyssinica SIL"/>
          <w:lang w:val="am-ET"/>
        </w:rPr>
        <w:t>›</w:t>
      </w:r>
      <w:r w:rsidR="00CD696D" w:rsidRPr="00066EA8">
        <w:rPr>
          <w:rFonts w:ascii="Abyssinica SIL" w:hAnsi="Abyssinica SIL" w:cs="Abyssinica SIL"/>
          <w:lang w:val="am-ET"/>
        </w:rPr>
        <w:t>ኔ</w:t>
      </w:r>
      <w:r w:rsidR="00293B34" w:rsidRPr="00066EA8">
        <w:rPr>
          <w:rFonts w:ascii="Abyssinica SIL" w:hAnsi="Abyssinica SIL" w:cs="Abyssinica SIL"/>
          <w:lang w:val="am-ET"/>
        </w:rPr>
        <w:t>ሔም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696D" w:rsidRPr="00066EA8">
        <w:rPr>
          <w:rFonts w:ascii="Abyssinica SIL" w:hAnsi="Abyssinica SIL" w:cs="Abyssinica SIL"/>
          <w:lang w:val="am-ET"/>
        </w:rPr>
        <w:t>ቃዴ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ንፍታሌም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696D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ኪያከ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አዘዘ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696D" w:rsidRPr="00066EA8">
        <w:rPr>
          <w:rFonts w:ascii="Abyssinica SIL" w:hAnsi="Abyssinica SIL" w:cs="Abyssinica SIL"/>
          <w:lang w:val="am-ET"/>
        </w:rPr>
        <w:t>አምላ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ትሖር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696D" w:rsidRPr="00066EA8">
        <w:rPr>
          <w:rFonts w:ascii="Abyssinica SIL" w:hAnsi="Abyssinica SIL" w:cs="Abyssinica SIL"/>
          <w:lang w:val="am-ET"/>
        </w:rPr>
        <w:t>ታቦ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C06A97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C06A97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ለፍ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67CEF" w:rsidRPr="00066EA8">
        <w:rPr>
          <w:rFonts w:ascii="Abyssinica SIL" w:hAnsi="Abyssinica SIL" w:cs="Abyssinica SIL"/>
          <w:lang w:val="am-ET"/>
        </w:rPr>
        <w:t>ንፍታ</w:t>
      </w:r>
      <w:r w:rsidR="00293B34" w:rsidRPr="00066EA8">
        <w:rPr>
          <w:rFonts w:ascii="Abyssinica SIL" w:hAnsi="Abyssinica SIL" w:cs="Abyssinica SIL"/>
          <w:lang w:val="am-ET"/>
        </w:rPr>
        <w:t>ሌም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ዘቡሎን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</w:t>
      </w:r>
      <w:r w:rsidR="00C9369C" w:rsidRPr="00066EA8">
        <w:rPr>
          <w:rFonts w:ascii="Abyssinica SIL" w:hAnsi="Abyssinica SIL" w:cs="Abyssinica SIL"/>
          <w:lang w:val="am-ET"/>
        </w:rPr>
        <w:t>ወስ</w:t>
      </w:r>
      <w:r w:rsidR="00293B34" w:rsidRPr="00066EA8">
        <w:rPr>
          <w:rFonts w:ascii="Abyssinica SIL" w:hAnsi="Abyssinica SIL" w:cs="Abyssinica SIL"/>
          <w:lang w:val="am-ET"/>
        </w:rPr>
        <w:t>ደከ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ፈለገ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0B61" w:rsidRPr="00066EA8">
        <w:rPr>
          <w:rFonts w:ascii="Abyssinica SIL" w:hAnsi="Abyssinica SIL" w:cs="Abyssinica SIL"/>
          <w:lang w:val="am-ET"/>
        </w:rPr>
        <w:t>ቂ</w:t>
      </w:r>
      <w:r w:rsidR="006C483D" w:rsidRPr="00066EA8">
        <w:rPr>
          <w:rFonts w:ascii="Abyssinica SIL" w:hAnsi="Abyssinica SIL" w:cs="Abyssinica SIL"/>
          <w:lang w:val="am-ET"/>
        </w:rPr>
        <w:t>ሶ</w:t>
      </w:r>
      <w:r w:rsidR="00293B34" w:rsidRPr="00066EA8">
        <w:rPr>
          <w:rFonts w:ascii="Abyssinica SIL" w:hAnsi="Abyssinica SIL" w:cs="Abyssinica SIL"/>
          <w:lang w:val="am-ET"/>
        </w:rPr>
        <w:t>ንላዕለ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ሲሳራ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</w:t>
      </w:r>
      <w:r w:rsidR="00C06A97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C06A97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06A97" w:rsidRPr="00066EA8">
        <w:rPr>
          <w:rFonts w:ascii="Abyssinica SIL" w:hAnsi="Abyssinica SIL" w:cs="Abyssinica SIL"/>
          <w:lang w:val="am-ET"/>
        </w:rPr>
        <w:t>‹</w:t>
      </w:r>
      <w:r w:rsidR="00780B61" w:rsidRPr="00066EA8">
        <w:rPr>
          <w:rFonts w:ascii="Abyssinica SIL" w:hAnsi="Abyssinica SIL" w:cs="Abyssinica SIL"/>
          <w:lang w:val="am-ET"/>
        </w:rPr>
        <w:t>ሰርዌ</w:t>
      </w:r>
      <w:r w:rsidR="000A3175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ለኢያሚን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A3175" w:rsidRPr="00066EA8">
        <w:rPr>
          <w:rFonts w:ascii="Abyssinica SIL" w:hAnsi="Abyssinica SIL" w:cs="Abyssinica SIL"/>
          <w:lang w:val="am-ET"/>
        </w:rPr>
        <w:t>ወስ</w:t>
      </w:r>
      <w:r w:rsidR="00293B34" w:rsidRPr="00066EA8">
        <w:rPr>
          <w:rFonts w:ascii="Abyssinica SIL" w:hAnsi="Abyssinica SIL" w:cs="Abyssinica SIL"/>
          <w:lang w:val="am-ET"/>
        </w:rPr>
        <w:t>ራገላቲሁ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ወበዝኁ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B5CD1" w:rsidRPr="00066EA8">
        <w:rPr>
          <w:rFonts w:ascii="Abyssinica SIL" w:hAnsi="Abyssinica SIL" w:cs="Abyssinica SIL"/>
          <w:lang w:val="am-ET"/>
        </w:rPr>
        <w:t>ወ</w:t>
      </w:r>
      <w:r w:rsidR="000A3175" w:rsidRPr="00066EA8">
        <w:rPr>
          <w:rFonts w:ascii="Abyssinica SIL" w:hAnsi="Abyssinica SIL" w:cs="Abyssinica SIL"/>
          <w:lang w:val="am-ET"/>
        </w:rPr>
        <w:t>‹</w:t>
      </w:r>
      <w:r w:rsidR="00AB5CD1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ገ</w:t>
      </w:r>
      <w:r w:rsidR="000A3175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0A3175" w:rsidRPr="00066EA8">
        <w:rPr>
          <w:rFonts w:ascii="Abyssinica SIL" w:hAnsi="Abyssinica SIL" w:cs="Abyssinica SIL"/>
          <w:lang w:val="am-ET"/>
        </w:rPr>
        <w:t>ዴ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ባረቅ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311F6" w:rsidRPr="00066EA8">
        <w:rPr>
          <w:rFonts w:ascii="Abyssinica SIL" w:hAnsi="Abyssinica SIL" w:cs="Abyssinica SIL"/>
          <w:lang w:val="am-ET"/>
        </w:rPr>
        <w:t>ሐውሪ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6EF1" w:rsidRPr="00066EA8">
        <w:rPr>
          <w:rFonts w:ascii="Abyssinica SIL" w:hAnsi="Abyssinica SIL" w:cs="Abyssinica SIL"/>
          <w:lang w:val="am-ET"/>
        </w:rPr>
        <w:t>ምስሌ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አሐውር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11F6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ኢያአምር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</w:t>
      </w:r>
      <w:r w:rsidR="003A4B27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ባቲ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ይፈቅድ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ይፈኑ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371822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371822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አሐውር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137A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ስሌከ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ወባሕቱ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4F58" w:rsidRPr="00066EA8">
        <w:rPr>
          <w:rFonts w:ascii="Abyssinica SIL" w:hAnsi="Abyssinica SIL" w:cs="Abyssinica SIL"/>
          <w:lang w:val="am-ET"/>
        </w:rPr>
        <w:t>አእ</w:t>
      </w:r>
      <w:r w:rsidR="00293B34" w:rsidRPr="00066EA8">
        <w:rPr>
          <w:rFonts w:ascii="Abyssinica SIL" w:hAnsi="Abyssinica SIL" w:cs="Abyssinica SIL"/>
          <w:lang w:val="am-ET"/>
        </w:rPr>
        <w:t>ምር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3E28" w:rsidRPr="00066EA8">
        <w:rPr>
          <w:rFonts w:ascii="Abyssinica SIL" w:hAnsi="Abyssinica SIL" w:cs="Abyssinica SIL"/>
          <w:lang w:val="am-ET"/>
        </w:rPr>
        <w:t>በ</w:t>
      </w:r>
      <w:r w:rsidR="00C74F58" w:rsidRPr="00066EA8">
        <w:rPr>
          <w:rFonts w:ascii="Abyssinica SIL" w:hAnsi="Abyssinica SIL" w:cs="Abyssinica SIL"/>
          <w:lang w:val="am-ET"/>
        </w:rPr>
        <w:t>[ከ]</w:t>
      </w:r>
      <w:r w:rsidR="009925BA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ኢኮ</w:t>
      </w:r>
      <w:r w:rsidR="001020EA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925BA" w:rsidRPr="00066EA8">
        <w:rPr>
          <w:rFonts w:ascii="Abyssinica SIL" w:hAnsi="Abyssinica SIL" w:cs="Abyssinica SIL"/>
          <w:lang w:val="am-ET"/>
        </w:rPr>
        <w:t>ቀዲሙ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0840" w:rsidRPr="00066EA8">
        <w:rPr>
          <w:rFonts w:ascii="Abyssinica SIL" w:hAnsi="Abyssinica SIL" w:cs="Abyssinica SIL"/>
          <w:lang w:val="am-ET"/>
        </w:rPr>
        <w:t>[ቃል][ከ]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0840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0840" w:rsidRPr="00066EA8">
        <w:rPr>
          <w:rFonts w:ascii="Abyssinica SIL" w:hAnsi="Abyssinica SIL" w:cs="Abyssinica SIL"/>
          <w:lang w:val="am-ET"/>
        </w:rPr>
        <w:t>አንተ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0840" w:rsidRPr="00066EA8">
        <w:rPr>
          <w:rFonts w:ascii="Abyssinica SIL" w:hAnsi="Abyssinica SIL" w:cs="Abyssinica SIL"/>
          <w:lang w:val="am-ET"/>
        </w:rPr>
        <w:t>[…]</w:t>
      </w:r>
    </w:p>
    <w:p w14:paraId="4AB3300D" w14:textId="77777777" w:rsidR="008D089A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198v</w:t>
      </w:r>
    </w:p>
    <w:p w14:paraId="3117DEB3" w14:textId="0BDF08DB" w:rsidR="001F7764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569F6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569F6" w:rsidRPr="00066EA8">
        <w:rPr>
          <w:rFonts w:ascii="Abyssinica SIL" w:hAnsi="Abyssinica SIL" w:cs="Abyssinica SIL"/>
          <w:lang w:val="am-ET"/>
        </w:rPr>
        <w:t>ያገብኦ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ለሲስ</w:t>
      </w:r>
      <w:r w:rsidR="004E76F3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ወተንሥአት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47AA5" w:rsidRPr="00066EA8">
        <w:rPr>
          <w:rFonts w:ascii="Abyssinica SIL" w:hAnsi="Abyssinica SIL" w:cs="Abyssinica SIL"/>
          <w:lang w:val="am-ET"/>
        </w:rPr>
        <w:t>ዴ</w:t>
      </w:r>
      <w:r w:rsidR="007569F6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7569F6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569F6" w:rsidRPr="00066EA8">
        <w:rPr>
          <w:rFonts w:ascii="Abyssinica SIL" w:hAnsi="Abyssinica SIL" w:cs="Abyssinica SIL"/>
          <w:lang w:val="am-ET"/>
        </w:rPr>
        <w:t>ወሖ</w:t>
      </w:r>
      <w:r w:rsidR="00293B34" w:rsidRPr="00066EA8">
        <w:rPr>
          <w:rFonts w:ascii="Abyssinica SIL" w:hAnsi="Abyssinica SIL" w:cs="Abyssinica SIL"/>
          <w:lang w:val="am-ET"/>
        </w:rPr>
        <w:t>ረተ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ባረቀ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E76F3" w:rsidRPr="00066EA8">
        <w:rPr>
          <w:rFonts w:ascii="Abyssinica SIL" w:hAnsi="Abyssinica SIL" w:cs="Abyssinica SIL"/>
          <w:lang w:val="am-ET"/>
        </w:rPr>
        <w:t>እም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569F6" w:rsidRPr="00066EA8">
        <w:rPr>
          <w:rFonts w:ascii="Abyssinica SIL" w:hAnsi="Abyssinica SIL" w:cs="Abyssinica SIL"/>
          <w:lang w:val="am-ET"/>
        </w:rPr>
        <w:t>ቃዴ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ወአዘዞሙ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ባረቅ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90D67" w:rsidRPr="00066EA8">
        <w:rPr>
          <w:rFonts w:ascii="Abyssinica SIL" w:hAnsi="Abyssinica SIL" w:cs="Abyssinica SIL"/>
          <w:lang w:val="am-ET"/>
        </w:rPr>
        <w:t>ለዛ</w:t>
      </w:r>
      <w:r w:rsidR="00C47AA5" w:rsidRPr="00066EA8">
        <w:rPr>
          <w:rFonts w:ascii="Abyssinica SIL" w:hAnsi="Abyssinica SIL" w:cs="Abyssinica SIL"/>
          <w:lang w:val="am-ET"/>
        </w:rPr>
        <w:t>ቡሎ</w:t>
      </w:r>
      <w:r w:rsidR="00032078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ወለንፍታሌም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32078" w:rsidRPr="00066EA8">
        <w:rPr>
          <w:rFonts w:ascii="Abyssinica SIL" w:hAnsi="Abyssinica SIL" w:cs="Abyssinica SIL"/>
          <w:lang w:val="am-ET"/>
        </w:rPr>
        <w:t>በቃዴ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እልፍ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90D67" w:rsidRPr="00066EA8">
        <w:rPr>
          <w:rFonts w:ascii="Abyssinica SIL" w:hAnsi="Abyssinica SIL" w:cs="Abyssinica SIL"/>
          <w:lang w:val="am-ET"/>
        </w:rPr>
        <w:t>ወዴ‹ብ›</w:t>
      </w:r>
      <w:r w:rsidR="00293B34" w:rsidRPr="00066EA8">
        <w:rPr>
          <w:rFonts w:ascii="Abyssinica SIL" w:hAnsi="Abyssinica SIL" w:cs="Abyssinica SIL"/>
          <w:lang w:val="am-ET"/>
        </w:rPr>
        <w:t>ራሂ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21D25" w:rsidRPr="00066EA8">
        <w:rPr>
          <w:rFonts w:ascii="Abyssinica SIL" w:hAnsi="Abyssinica SIL" w:cs="Abyssinica SIL"/>
          <w:lang w:val="am-ET"/>
        </w:rPr>
        <w:t>{.}</w:t>
      </w:r>
      <w:r w:rsidR="00293B34" w:rsidRPr="00066EA8">
        <w:rPr>
          <w:rFonts w:ascii="Abyssinica SIL" w:hAnsi="Abyssinica SIL" w:cs="Abyssinica SIL"/>
          <w:lang w:val="am-ET"/>
        </w:rPr>
        <w:t>ዐርገት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ቀርቡ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D79F7" w:rsidRPr="00066EA8">
        <w:rPr>
          <w:rFonts w:ascii="Abyssinica SIL" w:hAnsi="Abyssinica SIL" w:cs="Abyssinica SIL"/>
          <w:lang w:val="am-ET"/>
        </w:rPr>
        <w:t>‹</w:t>
      </w:r>
      <w:r w:rsidR="00121D25" w:rsidRPr="00066EA8">
        <w:rPr>
          <w:rFonts w:ascii="Abyssinica SIL" w:hAnsi="Abyssinica SIL" w:cs="Abyssinica SIL"/>
          <w:lang w:val="am-ET"/>
        </w:rPr>
        <w:t>ባቄኔ</w:t>
      </w:r>
      <w:r w:rsidR="00293B34" w:rsidRPr="00066EA8">
        <w:rPr>
          <w:rFonts w:ascii="Abyssinica SIL" w:hAnsi="Abyssinica SIL" w:cs="Abyssinica SIL"/>
          <w:lang w:val="am-ET"/>
        </w:rPr>
        <w:t>ዝ</w:t>
      </w:r>
      <w:r w:rsidR="004D79F7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ወፈለጡ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D79F7" w:rsidRPr="00066EA8">
        <w:rPr>
          <w:rFonts w:ascii="Abyssinica SIL" w:hAnsi="Abyssinica SIL" w:cs="Abyssinica SIL"/>
          <w:lang w:val="am-ET"/>
        </w:rPr>
        <w:t>ኢዮ‹ባ›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ሐሙሁ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121D25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121D25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ወኀደረ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21D25" w:rsidRPr="00066EA8">
        <w:rPr>
          <w:rFonts w:ascii="Abyssinica SIL" w:hAnsi="Abyssinica SIL" w:cs="Abyssinica SIL"/>
          <w:lang w:val="am-ET"/>
        </w:rPr>
        <w:t>‹ዕ›</w:t>
      </w:r>
      <w:r w:rsidR="00293B34" w:rsidRPr="00066EA8">
        <w:rPr>
          <w:rFonts w:ascii="Abyssinica SIL" w:hAnsi="Abyssinica SIL" w:cs="Abyssinica SIL"/>
          <w:lang w:val="am-ET"/>
        </w:rPr>
        <w:t>ይንቱ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ለበይት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ቅሩብ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43B64" w:rsidRPr="00066EA8">
        <w:rPr>
          <w:rFonts w:ascii="Abyssinica SIL" w:hAnsi="Abyssinica SIL" w:cs="Abyssinica SIL"/>
          <w:lang w:val="am-ET"/>
        </w:rPr>
        <w:t>ቃዴ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ወዜነውዎ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475F" w:rsidRPr="00066EA8">
        <w:rPr>
          <w:rFonts w:ascii="Abyssinica SIL" w:hAnsi="Abyssinica SIL" w:cs="Abyssinica SIL"/>
          <w:lang w:val="am-ET"/>
        </w:rPr>
        <w:t>ለሲሳ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ዐርገ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63200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ባ</w:t>
      </w:r>
      <w:r w:rsidR="00363200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ረቅ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43B64" w:rsidRPr="00066EA8">
        <w:rPr>
          <w:rFonts w:ascii="Abyssinica SIL" w:hAnsi="Abyssinica SIL" w:cs="Abyssinica SIL"/>
          <w:lang w:val="am-ET"/>
        </w:rPr>
        <w:t>አ</w:t>
      </w:r>
      <w:r w:rsidR="00B3475F" w:rsidRPr="00066EA8">
        <w:rPr>
          <w:rFonts w:ascii="Abyssinica SIL" w:hAnsi="Abyssinica SIL" w:cs="Abyssinica SIL"/>
          <w:lang w:val="am-ET"/>
        </w:rPr>
        <w:t>‹</w:t>
      </w:r>
      <w:r w:rsidR="00C43B64" w:rsidRPr="00066EA8">
        <w:rPr>
          <w:rFonts w:ascii="Abyssinica SIL" w:hAnsi="Abyssinica SIL" w:cs="Abyssinica SIL"/>
          <w:lang w:val="am-ET"/>
        </w:rPr>
        <w:t>ቤ</w:t>
      </w:r>
      <w:r w:rsidR="00B3475F" w:rsidRPr="00066EA8">
        <w:rPr>
          <w:rFonts w:ascii="Abyssinica SIL" w:hAnsi="Abyssinica SIL" w:cs="Abyssinica SIL"/>
          <w:lang w:val="am-ET"/>
        </w:rPr>
        <w:t>›ኔ</w:t>
      </w:r>
      <w:r w:rsidR="00293B34" w:rsidRPr="00066EA8">
        <w:rPr>
          <w:rFonts w:ascii="Abyssinica SIL" w:hAnsi="Abyssinica SIL" w:cs="Abyssinica SIL"/>
          <w:lang w:val="am-ET"/>
        </w:rPr>
        <w:t>ሔ</w:t>
      </w:r>
      <w:r w:rsidR="00B3475F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475F" w:rsidRPr="00066EA8">
        <w:rPr>
          <w:rFonts w:ascii="Abyssinica SIL" w:hAnsi="Abyssinica SIL" w:cs="Abyssinica SIL"/>
          <w:lang w:val="am-ET"/>
        </w:rPr>
        <w:t>ታቦ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ወአምጽአ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ሲሳራ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475F" w:rsidRPr="00066EA8">
        <w:rPr>
          <w:rFonts w:ascii="Abyssinica SIL" w:hAnsi="Abyssinica SIL" w:cs="Abyssinica SIL"/>
          <w:lang w:val="am-ET"/>
        </w:rPr>
        <w:t>ሰራዊ{.}</w:t>
      </w:r>
      <w:r w:rsidR="00293B34" w:rsidRPr="00066EA8">
        <w:rPr>
          <w:rFonts w:ascii="Abyssinica SIL" w:hAnsi="Abyssinica SIL" w:cs="Abyssinica SIL"/>
          <w:lang w:val="am-ET"/>
        </w:rPr>
        <w:t>ቲሁእስመ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57FB" w:rsidRPr="00066EA8">
        <w:rPr>
          <w:rFonts w:ascii="Abyssinica SIL" w:hAnsi="Abyssinica SIL" w:cs="Abyssinica SIL"/>
          <w:lang w:val="am-ET"/>
        </w:rPr>
        <w:t>ተስ</w:t>
      </w:r>
      <w:r w:rsidR="00293B34" w:rsidRPr="00066EA8">
        <w:rPr>
          <w:rFonts w:ascii="Abyssinica SIL" w:hAnsi="Abyssinica SIL" w:cs="Abyssinica SIL"/>
          <w:lang w:val="am-ET"/>
        </w:rPr>
        <w:t>ዐቱ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ሰራገ</w:t>
      </w:r>
      <w:r w:rsidR="000657FB" w:rsidRPr="00066EA8">
        <w:rPr>
          <w:rFonts w:ascii="Abyssinica SIL" w:hAnsi="Abyssinica SIL" w:cs="Abyssinica SIL"/>
          <w:lang w:val="am-ET"/>
        </w:rPr>
        <w:t>ላ</w:t>
      </w:r>
      <w:r w:rsidR="003823EB" w:rsidRPr="00066EA8">
        <w:rPr>
          <w:rFonts w:ascii="Abyssinica SIL" w:hAnsi="Abyssinica SIL" w:cs="Abyssinica SIL"/>
          <w:lang w:val="am-ET"/>
        </w:rPr>
        <w:t>(</w:t>
      </w:r>
      <w:r w:rsidR="00363200" w:rsidRPr="00066EA8">
        <w:rPr>
          <w:rFonts w:ascii="Abyssinica SIL" w:hAnsi="Abyssinica SIL" w:cs="Abyssinica SIL"/>
          <w:lang w:val="am-ET"/>
        </w:rPr>
        <w:t>ተ</w:t>
      </w:r>
      <w:r w:rsidR="003823EB" w:rsidRPr="00066EA8">
        <w:rPr>
          <w:rFonts w:ascii="Abyssinica SIL" w:hAnsi="Abyssinica SIL" w:cs="Abyssinica SIL"/>
          <w:lang w:val="am-ET"/>
        </w:rPr>
        <w:t>)</w:t>
      </w:r>
      <w:r w:rsidR="00293B34" w:rsidRPr="00066EA8">
        <w:rPr>
          <w:rFonts w:ascii="Abyssinica SIL" w:hAnsi="Abyssinica SIL" w:cs="Abyssinica SIL"/>
          <w:lang w:val="am-ET"/>
        </w:rPr>
        <w:t>ዘኀጺን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ሕዘ</w:t>
      </w:r>
      <w:r w:rsidR="000657FB" w:rsidRPr="00066EA8">
        <w:rPr>
          <w:rFonts w:ascii="Abyssinica SIL" w:hAnsi="Abyssinica SIL" w:cs="Abyssinica SIL"/>
          <w:lang w:val="am-ET"/>
        </w:rPr>
        <w:t>ቢ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701C2" w:rsidRPr="00066EA8">
        <w:rPr>
          <w:rFonts w:ascii="Abyssinica SIL" w:hAnsi="Abyssinica SIL" w:cs="Abyssinica SIL"/>
          <w:lang w:val="am-ET"/>
        </w:rPr>
        <w:t>‹ኦ›</w:t>
      </w:r>
      <w:r w:rsidR="00293B34" w:rsidRPr="00066EA8">
        <w:rPr>
          <w:rFonts w:ascii="Abyssinica SIL" w:hAnsi="Abyssinica SIL" w:cs="Abyssinica SIL"/>
          <w:lang w:val="am-ET"/>
        </w:rPr>
        <w:t>ሪስቶ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</w:t>
      </w:r>
      <w:r w:rsidR="00BA25F9" w:rsidRPr="00066EA8">
        <w:rPr>
          <w:rFonts w:ascii="Abyssinica SIL" w:hAnsi="Abyssinica SIL" w:cs="Abyssinica SIL"/>
          <w:lang w:val="am-ET"/>
        </w:rPr>
        <w:t>(አ)</w:t>
      </w:r>
      <w:r w:rsidR="00293B34" w:rsidRPr="00066EA8">
        <w:rPr>
          <w:rFonts w:ascii="Abyssinica SIL" w:hAnsi="Abyssinica SIL" w:cs="Abyssinica SIL"/>
          <w:lang w:val="am-ET"/>
        </w:rPr>
        <w:t>ሕዘብ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A25F9" w:rsidRPr="00066EA8">
        <w:rPr>
          <w:rFonts w:ascii="Abyssinica SIL" w:hAnsi="Abyssinica SIL" w:cs="Abyssinica SIL"/>
          <w:lang w:val="am-ET"/>
        </w:rPr>
        <w:t>ፈለገ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A25F9" w:rsidRPr="00066EA8">
        <w:rPr>
          <w:rFonts w:ascii="Abyssinica SIL" w:hAnsi="Abyssinica SIL" w:cs="Abyssinica SIL"/>
          <w:lang w:val="am-ET"/>
        </w:rPr>
        <w:t>ቂ</w:t>
      </w:r>
      <w:r w:rsidR="000657FB" w:rsidRPr="00066EA8">
        <w:rPr>
          <w:rFonts w:ascii="Abyssinica SIL" w:hAnsi="Abyssinica SIL" w:cs="Abyssinica SIL"/>
          <w:lang w:val="am-ET"/>
        </w:rPr>
        <w:t>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87F10" w:rsidRPr="00066EA8">
        <w:rPr>
          <w:rFonts w:ascii="Abyssinica SIL" w:hAnsi="Abyssinica SIL" w:cs="Abyssinica SIL"/>
          <w:lang w:val="am-ET"/>
        </w:rPr>
        <w:t>ዴ</w:t>
      </w:r>
      <w:r w:rsidR="00293B34" w:rsidRPr="00066EA8">
        <w:rPr>
          <w:rFonts w:ascii="Abyssinica SIL" w:hAnsi="Abyssinica SIL" w:cs="Abyssinica SIL"/>
          <w:lang w:val="am-ET"/>
        </w:rPr>
        <w:t>ቤራ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87F10" w:rsidRPr="00066EA8">
        <w:rPr>
          <w:rFonts w:ascii="Abyssinica SIL" w:hAnsi="Abyssinica SIL" w:cs="Abyssinica SIL"/>
          <w:lang w:val="am-ET"/>
        </w:rPr>
        <w:t>ለባ</w:t>
      </w:r>
      <w:r w:rsidR="00293B34" w:rsidRPr="00066EA8">
        <w:rPr>
          <w:rFonts w:ascii="Abyssinica SIL" w:hAnsi="Abyssinica SIL" w:cs="Abyssinica SIL"/>
          <w:lang w:val="am-ET"/>
        </w:rPr>
        <w:t>ረቅ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ተንሥእ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ዛቲ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0B4A" w:rsidRPr="00066EA8">
        <w:rPr>
          <w:rFonts w:ascii="Abyssinica SIL" w:hAnsi="Abyssinica SIL" w:cs="Abyssinica SIL"/>
          <w:lang w:val="am-ET"/>
        </w:rPr>
        <w:t>ይእ</w:t>
      </w:r>
      <w:r w:rsidR="00293B34" w:rsidRPr="00066EA8">
        <w:rPr>
          <w:rFonts w:ascii="Abyssinica SIL" w:hAnsi="Abyssinica SIL" w:cs="Abyssinica SIL"/>
          <w:lang w:val="am-ET"/>
        </w:rPr>
        <w:t>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ዕለ</w:t>
      </w:r>
      <w:r w:rsidR="00A87F10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ባቲ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21DB" w:rsidRPr="00066EA8">
        <w:rPr>
          <w:rFonts w:ascii="Abyssinica SIL" w:hAnsi="Abyssinica SIL" w:cs="Abyssinica SIL"/>
          <w:lang w:val="am-ET"/>
        </w:rPr>
        <w:t>ያገብኦ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21DB" w:rsidRPr="00066EA8">
        <w:rPr>
          <w:rFonts w:ascii="Abyssinica SIL" w:hAnsi="Abyssinica SIL" w:cs="Abyssinica SIL"/>
          <w:lang w:val="am-ET"/>
        </w:rPr>
        <w:t>ለሲሳ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21DB" w:rsidRPr="00066EA8">
        <w:rPr>
          <w:rFonts w:ascii="Abyssinica SIL" w:hAnsi="Abyssinica SIL" w:cs="Abyssinica SIL"/>
          <w:lang w:val="am-ET"/>
        </w:rPr>
        <w:t>እዴከ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6068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ይሐውር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21DB" w:rsidRPr="00066EA8">
        <w:rPr>
          <w:rFonts w:ascii="Abyssinica SIL" w:hAnsi="Abyssinica SIL" w:cs="Abyssinica SIL"/>
          <w:lang w:val="am-ET"/>
        </w:rPr>
        <w:t>ቅድሜከ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ወወረ</w:t>
      </w:r>
      <w:r w:rsidR="009421DB" w:rsidRPr="00066EA8">
        <w:rPr>
          <w:rFonts w:ascii="Abyssinica SIL" w:hAnsi="Abyssinica SIL" w:cs="Abyssinica SIL"/>
          <w:lang w:val="am-ET"/>
        </w:rPr>
        <w:t>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D7094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ረቀ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21DB" w:rsidRPr="00066EA8">
        <w:rPr>
          <w:rFonts w:ascii="Abyssinica SIL" w:hAnsi="Abyssinica SIL" w:cs="Abyssinica SIL"/>
          <w:lang w:val="am-ET"/>
        </w:rPr>
        <w:t>ደብረ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21DB" w:rsidRPr="00066EA8">
        <w:rPr>
          <w:rFonts w:ascii="Abyssinica SIL" w:hAnsi="Abyssinica SIL" w:cs="Abyssinica SIL"/>
          <w:lang w:val="am-ET"/>
        </w:rPr>
        <w:t>ታቦ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9421DB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እልፍ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21DB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63E87" w:rsidRPr="00066EA8">
        <w:rPr>
          <w:rFonts w:ascii="Abyssinica SIL" w:hAnsi="Abyssinica SIL" w:cs="Abyssinica SIL"/>
          <w:lang w:val="am-ET"/>
        </w:rPr>
        <w:t>ይትልዎ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9421DB" w:rsidRPr="00066EA8">
        <w:rPr>
          <w:rFonts w:ascii="Abyssinica SIL" w:hAnsi="Abyssinica SIL" w:cs="Abyssinica SIL"/>
          <w:lang w:val="am-ET"/>
        </w:rPr>
        <w:t>አደንገፆ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ለሲሳራ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21DB" w:rsidRPr="00066EA8">
        <w:rPr>
          <w:rFonts w:ascii="Abyssinica SIL" w:hAnsi="Abyssinica SIL" w:cs="Abyssinica SIL"/>
          <w:lang w:val="am-ET"/>
        </w:rPr>
        <w:t>ወለኵሉ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21DB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ራዊ</w:t>
      </w:r>
      <w:r w:rsidR="009421DB" w:rsidRPr="00066EA8">
        <w:rPr>
          <w:rFonts w:ascii="Abyssinica SIL" w:hAnsi="Abyssinica SIL" w:cs="Abyssinica SIL"/>
          <w:lang w:val="am-ET"/>
        </w:rPr>
        <w:t>{.}</w:t>
      </w:r>
      <w:r w:rsidR="00293B34" w:rsidRPr="00066EA8">
        <w:rPr>
          <w:rFonts w:ascii="Abyssinica SIL" w:hAnsi="Abyssinica SIL" w:cs="Abyssinica SIL"/>
          <w:lang w:val="am-ET"/>
        </w:rPr>
        <w:t>ቲ</w:t>
      </w:r>
      <w:r w:rsidR="00C63E87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21DB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5E30" w:rsidRPr="00066EA8">
        <w:rPr>
          <w:rFonts w:ascii="Abyssinica SIL" w:hAnsi="Abyssinica SIL" w:cs="Abyssinica SIL"/>
          <w:lang w:val="am-ET"/>
        </w:rPr>
        <w:t>ተዕይንቱ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5E30" w:rsidRPr="00066EA8">
        <w:rPr>
          <w:rFonts w:ascii="Abyssinica SIL" w:hAnsi="Abyssinica SIL" w:cs="Abyssinica SIL"/>
          <w:lang w:val="am-ET"/>
        </w:rPr>
        <w:t>አውደ</w:t>
      </w:r>
      <w:r w:rsidR="003F2026" w:rsidRPr="00066EA8">
        <w:rPr>
          <w:rFonts w:ascii="Abyssinica SIL" w:hAnsi="Abyssinica SIL" w:cs="Abyssinica SIL"/>
          <w:lang w:val="am-ET"/>
        </w:rPr>
        <w:t>ቆሙ</w:t>
      </w:r>
      <w:r w:rsidR="009A0AC9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A0AC9" w:rsidRPr="00066EA8">
        <w:rPr>
          <w:rFonts w:ascii="Abyssinica SIL" w:hAnsi="Abyssinica SIL" w:cs="Abyssinica SIL"/>
          <w:lang w:val="am-ET"/>
        </w:rPr>
        <w:t>ባረ</w:t>
      </w:r>
      <w:r w:rsidR="00293B34" w:rsidRPr="00066EA8">
        <w:rPr>
          <w:rFonts w:ascii="Abyssinica SIL" w:hAnsi="Abyssinica SIL" w:cs="Abyssinica SIL"/>
          <w:lang w:val="am-ET"/>
        </w:rPr>
        <w:t>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A0AC9" w:rsidRPr="00066EA8">
        <w:rPr>
          <w:rFonts w:ascii="Abyssinica SIL" w:hAnsi="Abyssinica SIL" w:cs="Abyssinica SIL"/>
          <w:lang w:val="am-ET"/>
        </w:rPr>
        <w:t>በ[..]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A0AC9" w:rsidRPr="00066EA8">
        <w:rPr>
          <w:rFonts w:ascii="Abyssinica SIL" w:hAnsi="Abyssinica SIL" w:cs="Abyssinica SIL"/>
          <w:lang w:val="am-ET"/>
        </w:rPr>
        <w:t>ኃጺን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A0AC9" w:rsidRPr="00066EA8">
        <w:rPr>
          <w:rFonts w:ascii="Abyssinica SIL" w:hAnsi="Abyssinica SIL" w:cs="Abyssinica SIL"/>
          <w:lang w:val="am-ET"/>
        </w:rPr>
        <w:t>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6389D" w:rsidRPr="00066EA8">
        <w:rPr>
          <w:rFonts w:ascii="Abyssinica SIL" w:hAnsi="Abyssinica SIL" w:cs="Abyssinica SIL"/>
          <w:lang w:val="am-ET"/>
        </w:rPr>
        <w:t>[… ሲ]ሳራ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72CBB" w:rsidRPr="00066EA8">
        <w:rPr>
          <w:rFonts w:ascii="Abyssinica SIL" w:hAnsi="Abyssinica SIL" w:cs="Abyssinica SIL"/>
          <w:lang w:val="am-ET"/>
        </w:rPr>
        <w:t>እ[…]ላቲ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</w:p>
    <w:p w14:paraId="7BC73916" w14:textId="4BAD3338" w:rsidR="001F7764" w:rsidRPr="00066EA8" w:rsidRDefault="008D089A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ወጐየ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ወዴገኖ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72CBB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ረቀ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ወተለወ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ሰረገላቲሁ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649F8" w:rsidRPr="00066EA8">
        <w:rPr>
          <w:rFonts w:ascii="Abyssinica SIL" w:hAnsi="Abyssinica SIL" w:cs="Abyssinica SIL"/>
          <w:lang w:val="am-ET"/>
        </w:rPr>
        <w:t>ወዴ</w:t>
      </w:r>
      <w:r w:rsidR="00293B34" w:rsidRPr="00066EA8">
        <w:rPr>
          <w:rFonts w:ascii="Abyssinica SIL" w:hAnsi="Abyssinica SIL" w:cs="Abyssinica SIL"/>
          <w:lang w:val="am-ET"/>
        </w:rPr>
        <w:t>ገነ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ትዕይንቶ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9743B" w:rsidRPr="00066EA8">
        <w:rPr>
          <w:rFonts w:ascii="Abyssinica SIL" w:hAnsi="Abyssinica SIL" w:cs="Abyssinica SIL"/>
          <w:lang w:val="am-ET"/>
        </w:rPr>
        <w:t>‹</w:t>
      </w:r>
      <w:r w:rsidR="002649F8" w:rsidRPr="00066EA8">
        <w:rPr>
          <w:rFonts w:ascii="Abyssinica SIL" w:hAnsi="Abyssinica SIL" w:cs="Abyssinica SIL"/>
          <w:lang w:val="am-ET"/>
        </w:rPr>
        <w:t>ሐ</w:t>
      </w:r>
      <w:r w:rsidR="0069743B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ቅለ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አሕዛብ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ወሞተ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ትዕይንተ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56115" w:rsidRPr="00066EA8">
        <w:rPr>
          <w:rFonts w:ascii="Abyssinica SIL" w:hAnsi="Abyssinica SIL" w:cs="Abyssinica SIL"/>
          <w:lang w:val="am-ET"/>
        </w:rPr>
        <w:t>ሲሳ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በአፈ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ኀጺን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ወኢተርፈ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56115" w:rsidRPr="00066EA8">
        <w:rPr>
          <w:rFonts w:ascii="Abyssinica SIL" w:hAnsi="Abyssinica SIL" w:cs="Abyssinica SIL"/>
          <w:lang w:val="am-ET"/>
        </w:rPr>
        <w:t>ወኢአሐዱ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56115" w:rsidRPr="00066EA8">
        <w:rPr>
          <w:rFonts w:ascii="Abyssinica SIL" w:hAnsi="Abyssinica SIL" w:cs="Abyssinica SIL"/>
          <w:lang w:val="am-ET"/>
        </w:rPr>
        <w:t>ወሲሰራሰ</w:t>
      </w:r>
      <w:r w:rsidR="00293B34" w:rsidRPr="00066EA8">
        <w:rPr>
          <w:rFonts w:ascii="Abyssinica SIL" w:hAnsi="Abyssinica SIL" w:cs="Abyssinica SIL"/>
          <w:lang w:val="am-ET"/>
        </w:rPr>
        <w:t>ጐየ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ትዕይንተ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354E6" w:rsidRPr="00066EA8">
        <w:rPr>
          <w:rFonts w:ascii="Abyssinica SIL" w:hAnsi="Abyssinica SIL" w:cs="Abyssinica SIL"/>
          <w:lang w:val="am-ET"/>
        </w:rPr>
        <w:t>ኢያኤ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354E6" w:rsidRPr="00066EA8">
        <w:rPr>
          <w:rFonts w:ascii="Abyssinica SIL" w:hAnsi="Abyssinica SIL" w:cs="Abyssinica SIL"/>
          <w:lang w:val="am-ET"/>
        </w:rPr>
        <w:t>ከቤ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E4090" w:rsidRPr="00066EA8">
        <w:rPr>
          <w:rFonts w:ascii="Abyssinica SIL" w:hAnsi="Abyssinica SIL" w:cs="Abyssinica SIL"/>
          <w:lang w:val="am-ET"/>
        </w:rPr>
        <w:t>ከ</w:t>
      </w:r>
      <w:r w:rsidR="00293B34" w:rsidRPr="00066EA8">
        <w:rPr>
          <w:rFonts w:ascii="Abyssinica SIL" w:hAnsi="Abyssinica SIL" w:cs="Abyssinica SIL"/>
          <w:lang w:val="am-ET"/>
        </w:rPr>
        <w:t>ልኡ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ለቄኔው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ሰለም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F012D" w:rsidRPr="00066EA8">
        <w:rPr>
          <w:rFonts w:ascii="Abyssinica SIL" w:hAnsi="Abyssinica SIL" w:cs="Abyssinica SIL"/>
          <w:lang w:val="am-ET"/>
        </w:rPr>
        <w:t>መእ</w:t>
      </w:r>
      <w:r w:rsidR="00293B34" w:rsidRPr="00066EA8">
        <w:rPr>
          <w:rFonts w:ascii="Abyssinica SIL" w:hAnsi="Abyssinica SIL" w:cs="Abyssinica SIL"/>
          <w:lang w:val="am-ET"/>
        </w:rPr>
        <w:t>ከሎሙ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ለኢያቢን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አሶር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F012D" w:rsidRPr="00066EA8">
        <w:rPr>
          <w:rFonts w:ascii="Abyssinica SIL" w:hAnsi="Abyssinica SIL" w:cs="Abyssinica SIL"/>
          <w:lang w:val="am-ET"/>
        </w:rPr>
        <w:t>ወማእ</w:t>
      </w:r>
      <w:r w:rsidR="00293B34" w:rsidRPr="00066EA8">
        <w:rPr>
          <w:rFonts w:ascii="Abyssinica SIL" w:hAnsi="Abyssinica SIL" w:cs="Abyssinica SIL"/>
          <w:lang w:val="am-ET"/>
        </w:rPr>
        <w:t>ከለ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ከቤር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ቀንያዊ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ወወፅአት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ወተቀበለቶ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ለሲሳራ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B31E4" w:rsidRPr="00066EA8">
        <w:rPr>
          <w:rFonts w:ascii="Abyssinica SIL" w:hAnsi="Abyssinica SIL" w:cs="Abyssinica SIL"/>
          <w:lang w:val="am-ET"/>
        </w:rPr>
        <w:t>ገኀ</w:t>
      </w:r>
      <w:r w:rsidR="00293B34" w:rsidRPr="00066EA8">
        <w:rPr>
          <w:rFonts w:ascii="Abyssinica SIL" w:hAnsi="Abyssinica SIL" w:cs="Abyssinica SIL"/>
          <w:lang w:val="am-ET"/>
        </w:rPr>
        <w:t>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እግዚእየ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ወኢትፍሪህ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08B8" w:rsidRPr="00066EA8">
        <w:rPr>
          <w:rFonts w:ascii="Abyssinica SIL" w:hAnsi="Abyssinica SIL" w:cs="Abyssinica SIL"/>
          <w:lang w:val="am-ET"/>
        </w:rPr>
        <w:t>ወ</w:t>
      </w:r>
      <w:r w:rsidR="005527A1" w:rsidRPr="00066EA8">
        <w:rPr>
          <w:rFonts w:ascii="Abyssinica SIL" w:hAnsi="Abyssinica SIL" w:cs="Abyssinica SIL"/>
          <w:lang w:val="am-ET"/>
        </w:rPr>
        <w:t>‹</w:t>
      </w:r>
      <w:r w:rsidR="00CD08B8" w:rsidRPr="00066EA8">
        <w:rPr>
          <w:rFonts w:ascii="Abyssinica SIL" w:hAnsi="Abyssinica SIL" w:cs="Abyssinica SIL"/>
          <w:lang w:val="am-ET"/>
        </w:rPr>
        <w:t>ግ</w:t>
      </w:r>
      <w:r w:rsidR="005527A1" w:rsidRPr="00066EA8">
        <w:rPr>
          <w:rFonts w:ascii="Abyssinica SIL" w:hAnsi="Abyssinica SIL" w:cs="Abyssinica SIL"/>
          <w:lang w:val="am-ET"/>
        </w:rPr>
        <w:t>›</w:t>
      </w:r>
      <w:r w:rsidR="00CD08B8" w:rsidRPr="00066EA8">
        <w:rPr>
          <w:rFonts w:ascii="Abyssinica SIL" w:hAnsi="Abyssinica SIL" w:cs="Abyssinica SIL"/>
          <w:lang w:val="am-ET"/>
        </w:rPr>
        <w:t>ኃ</w:t>
      </w:r>
      <w:r w:rsidR="00293B34" w:rsidRPr="00066EA8">
        <w:rPr>
          <w:rFonts w:ascii="Abyssinica SIL" w:hAnsi="Abyssinica SIL" w:cs="Abyssinica SIL"/>
          <w:lang w:val="am-ET"/>
        </w:rPr>
        <w:t>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C4F9A" w:rsidRPr="00066EA8">
        <w:rPr>
          <w:rFonts w:ascii="Abyssinica SIL" w:hAnsi="Abyssinica SIL" w:cs="Abyssinica SIL"/>
          <w:lang w:val="am-ET"/>
        </w:rPr>
        <w:t>ደብተ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ወከደነቶ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90099" w:rsidRPr="00066EA8">
        <w:rPr>
          <w:rFonts w:ascii="Abyssinica SIL" w:hAnsi="Abyssinica SIL" w:cs="Abyssinica SIL"/>
          <w:lang w:val="am-ET"/>
        </w:rPr>
        <w:t>ሲሳ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አስቲይኒ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ንስቲተ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</w:t>
      </w:r>
      <w:r w:rsidR="00A26CAF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ጸማእኩ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ወፈትሐት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F7136" w:rsidRPr="00066EA8">
        <w:rPr>
          <w:rFonts w:ascii="Abyssinica SIL" w:hAnsi="Abyssinica SIL" w:cs="Abyssinica SIL"/>
          <w:lang w:val="am-ET"/>
        </w:rPr>
        <w:t>{.(</w:t>
      </w:r>
      <w:r w:rsidR="00293B34" w:rsidRPr="00066EA8">
        <w:rPr>
          <w:rFonts w:ascii="Abyssinica SIL" w:hAnsi="Abyssinica SIL" w:cs="Abyssinica SIL"/>
          <w:lang w:val="am-ET"/>
        </w:rPr>
        <w:t>ሰ</w:t>
      </w:r>
      <w:r w:rsidR="006F7136" w:rsidRPr="00066EA8">
        <w:rPr>
          <w:rFonts w:ascii="Abyssinica SIL" w:hAnsi="Abyssinica SIL" w:cs="Abyssinica SIL"/>
          <w:lang w:val="am-ET"/>
        </w:rPr>
        <w:t>)}</w:t>
      </w:r>
      <w:r w:rsidR="00293B34" w:rsidRPr="00066EA8">
        <w:rPr>
          <w:rFonts w:ascii="Abyssinica SIL" w:hAnsi="Abyssinica SIL" w:cs="Abyssinica SIL"/>
          <w:lang w:val="am-ET"/>
        </w:rPr>
        <w:t>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F7136" w:rsidRPr="00066EA8">
        <w:rPr>
          <w:rFonts w:ascii="Abyssinica SIL" w:hAnsi="Abyssinica SIL" w:cs="Abyssinica SIL"/>
          <w:lang w:val="am-ET"/>
        </w:rPr>
        <w:t>ሐሊ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F7136" w:rsidRPr="00066EA8">
        <w:rPr>
          <w:rFonts w:ascii="Abyssinica SIL" w:hAnsi="Abyssinica SIL" w:cs="Abyssinica SIL"/>
          <w:lang w:val="am-ET"/>
        </w:rPr>
        <w:t>ወአስ</w:t>
      </w:r>
      <w:r w:rsidR="00293B34" w:rsidRPr="00066EA8">
        <w:rPr>
          <w:rFonts w:ascii="Abyssinica SIL" w:hAnsi="Abyssinica SIL" w:cs="Abyssinica SIL"/>
          <w:lang w:val="am-ET"/>
        </w:rPr>
        <w:t>ተየቶ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ወከደነቶ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ገጾ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0FBA" w:rsidRPr="00066EA8">
        <w:rPr>
          <w:rFonts w:ascii="Abyssinica SIL" w:hAnsi="Abyssinica SIL" w:cs="Abyssinica SIL"/>
          <w:lang w:val="am-ET"/>
        </w:rPr>
        <w:t>ቁ</w:t>
      </w:r>
      <w:r w:rsidR="002556EC" w:rsidRPr="00066EA8">
        <w:rPr>
          <w:rFonts w:ascii="Abyssinica SIL" w:hAnsi="Abyssinica SIL" w:cs="Abyssinica SIL"/>
          <w:lang w:val="am-ET"/>
        </w:rPr>
        <w:t>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96FCC" w:rsidRPr="00066EA8">
        <w:rPr>
          <w:rFonts w:ascii="Abyssinica SIL" w:hAnsi="Abyssinica SIL" w:cs="Abyssinica SIL"/>
          <w:lang w:val="am-ET"/>
        </w:rPr>
        <w:t>‹</w:t>
      </w:r>
      <w:r w:rsidR="00B40FBA" w:rsidRPr="00066EA8">
        <w:rPr>
          <w:rFonts w:ascii="Abyssinica SIL" w:hAnsi="Abyssinica SIL" w:cs="Abyssinica SIL"/>
          <w:lang w:val="am-ET"/>
        </w:rPr>
        <w:t>ኆ</w:t>
      </w:r>
      <w:r w:rsidR="00096FCC" w:rsidRPr="00066EA8">
        <w:rPr>
          <w:rFonts w:ascii="Abyssinica SIL" w:hAnsi="Abyssinica SIL" w:cs="Abyssinica SIL"/>
          <w:lang w:val="am-ET"/>
        </w:rPr>
        <w:t>›</w:t>
      </w:r>
      <w:r w:rsidR="00B40FBA" w:rsidRPr="00066EA8">
        <w:rPr>
          <w:rFonts w:ascii="Abyssinica SIL" w:hAnsi="Abyssinica SIL" w:cs="Abyssinica SIL"/>
          <w:lang w:val="am-ET"/>
        </w:rPr>
        <w:t>ኅ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ደብተራ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0FBA" w:rsidRPr="00066EA8">
        <w:rPr>
          <w:rFonts w:ascii="Abyssinica SIL" w:hAnsi="Abyssinica SIL" w:cs="Abyssinica SIL"/>
          <w:lang w:val="am-ET"/>
        </w:rPr>
        <w:t>ዘመጽአ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0FBA" w:rsidRPr="00066EA8">
        <w:rPr>
          <w:rFonts w:ascii="Abyssinica SIL" w:hAnsi="Abyssinica SIL" w:cs="Abyssinica SIL"/>
          <w:lang w:val="am-ET"/>
        </w:rPr>
        <w:t>ወይቤለ</w:t>
      </w:r>
      <w:r w:rsidR="00293B34" w:rsidRPr="00066EA8">
        <w:rPr>
          <w:rFonts w:ascii="Abyssinica SIL" w:hAnsi="Abyssinica SIL" w:cs="Abyssinica SIL"/>
          <w:lang w:val="am-ET"/>
        </w:rPr>
        <w:t>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0FBA" w:rsidRPr="00066EA8">
        <w:rPr>
          <w:rFonts w:ascii="Abyssinica SIL" w:hAnsi="Abyssinica SIL" w:cs="Abyssinica SIL"/>
          <w:lang w:val="am-ET"/>
        </w:rPr>
        <w:t>ዘሀሎ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652D0" w:rsidRPr="00066EA8">
        <w:rPr>
          <w:rFonts w:ascii="Abyssinica SIL" w:hAnsi="Abyssinica SIL" w:cs="Abyssinica SIL"/>
          <w:lang w:val="am-ET"/>
        </w:rPr>
        <w:t>ወከደ</w:t>
      </w:r>
      <w:r w:rsidR="00293B34" w:rsidRPr="00066EA8">
        <w:rPr>
          <w:rFonts w:ascii="Abyssinica SIL" w:hAnsi="Abyssinica SIL" w:cs="Abyssinica SIL"/>
          <w:lang w:val="am-ET"/>
        </w:rPr>
        <w:t>ነቶ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652D0" w:rsidRPr="00066EA8">
        <w:rPr>
          <w:rFonts w:ascii="Abyssinica SIL" w:hAnsi="Abyssinica SIL" w:cs="Abyssinica SIL"/>
          <w:lang w:val="am-ET"/>
        </w:rPr>
        <w:t>ወነሥ</w:t>
      </w:r>
      <w:r w:rsidR="004B0BAE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5623" w:rsidRPr="00066EA8">
        <w:rPr>
          <w:rFonts w:ascii="Abyssinica SIL" w:hAnsi="Abyssinica SIL" w:cs="Abyssinica SIL"/>
          <w:lang w:val="am-ET"/>
        </w:rPr>
        <w:t>ኢያኤ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ካቤር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F3CD0" w:rsidRPr="00066EA8">
        <w:rPr>
          <w:rFonts w:ascii="Abyssinica SIL" w:hAnsi="Abyssinica SIL" w:cs="Abyssinica SIL"/>
          <w:lang w:val="am-ET"/>
        </w:rPr>
        <w:t>መ</w:t>
      </w:r>
      <w:r w:rsidR="00B15623" w:rsidRPr="00066EA8">
        <w:rPr>
          <w:rFonts w:ascii="Abyssinica SIL" w:hAnsi="Abyssinica SIL" w:cs="Abyssinica SIL"/>
          <w:lang w:val="am-ET"/>
        </w:rPr>
        <w:t>ተከ</w:t>
      </w:r>
      <w:r w:rsidR="001F3CD0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ደብተራ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5623" w:rsidRPr="00066EA8">
        <w:rPr>
          <w:rFonts w:ascii="Abyssinica SIL" w:hAnsi="Abyssinica SIL" w:cs="Abyssinica SIL"/>
          <w:lang w:val="am-ET"/>
        </w:rPr>
        <w:t>ወእብ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5623" w:rsidRPr="00066EA8">
        <w:rPr>
          <w:rFonts w:ascii="Abyssinica SIL" w:hAnsi="Abyssinica SIL" w:cs="Abyssinica SIL"/>
          <w:lang w:val="am-ET"/>
        </w:rPr>
        <w:t>በ</w:t>
      </w:r>
      <w:r w:rsidR="00BE328A" w:rsidRPr="00066EA8">
        <w:rPr>
          <w:rFonts w:ascii="Abyssinica SIL" w:hAnsi="Abyssinica SIL" w:cs="Abyssinica SIL"/>
          <w:lang w:val="am-ET"/>
        </w:rPr>
        <w:t>‹</w:t>
      </w:r>
      <w:r w:rsidR="00B15623" w:rsidRPr="00066EA8">
        <w:rPr>
          <w:rFonts w:ascii="Abyssinica SIL" w:hAnsi="Abyssinica SIL" w:cs="Abyssinica SIL"/>
          <w:lang w:val="am-ET"/>
        </w:rPr>
        <w:t>ክ</w:t>
      </w:r>
      <w:r w:rsidR="00BE328A" w:rsidRPr="00066EA8">
        <w:rPr>
          <w:rFonts w:ascii="Abyssinica SIL" w:hAnsi="Abyssinica SIL" w:cs="Abyssinica SIL"/>
          <w:lang w:val="am-ET"/>
        </w:rPr>
        <w:t>›</w:t>
      </w:r>
      <w:r w:rsidR="00B15623" w:rsidRPr="00066EA8">
        <w:rPr>
          <w:rFonts w:ascii="Abyssinica SIL" w:hAnsi="Abyssinica SIL" w:cs="Abyssinica SIL"/>
          <w:lang w:val="am-ET"/>
        </w:rPr>
        <w:t>ል</w:t>
      </w:r>
      <w:r w:rsidR="00BE328A" w:rsidRPr="00066EA8">
        <w:rPr>
          <w:rFonts w:ascii="Abyssinica SIL" w:hAnsi="Abyssinica SIL" w:cs="Abyssinica SIL"/>
          <w:lang w:val="am-ET"/>
        </w:rPr>
        <w:t>‹</w:t>
      </w:r>
      <w:r w:rsidR="00A452D6" w:rsidRPr="00066EA8">
        <w:rPr>
          <w:rFonts w:ascii="Abyssinica SIL" w:hAnsi="Abyssinica SIL" w:cs="Abyssinica SIL"/>
          <w:lang w:val="am-ET"/>
        </w:rPr>
        <w:t>ኤ</w:t>
      </w:r>
      <w:r w:rsidR="00BE328A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ወጸቀወቶ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ወተከለት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86825" w:rsidRPr="00066EA8">
        <w:rPr>
          <w:rFonts w:ascii="Abyssinica SIL" w:hAnsi="Abyssinica SIL" w:cs="Abyssinica SIL"/>
          <w:lang w:val="am-ET"/>
        </w:rPr>
        <w:t>መታክል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መልታ</w:t>
      </w:r>
      <w:r w:rsidR="00BE328A" w:rsidRPr="00066EA8">
        <w:rPr>
          <w:rFonts w:ascii="Abyssinica SIL" w:hAnsi="Abyssinica SIL" w:cs="Abyssinica SIL"/>
          <w:lang w:val="am-ET"/>
        </w:rPr>
        <w:t>‹</w:t>
      </w:r>
      <w:r w:rsidR="00886825" w:rsidRPr="00066EA8">
        <w:rPr>
          <w:rFonts w:ascii="Abyssinica SIL" w:hAnsi="Abyssinica SIL" w:cs="Abyssinica SIL"/>
          <w:lang w:val="am-ET"/>
        </w:rPr>
        <w:t>ሕ</w:t>
      </w:r>
      <w:r w:rsidR="00BE328A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86825" w:rsidRPr="00066EA8">
        <w:rPr>
          <w:rFonts w:ascii="Abyssinica SIL" w:hAnsi="Abyssinica SIL" w:cs="Abyssinica SIL"/>
          <w:lang w:val="am-ET"/>
        </w:rPr>
        <w:t>ወጐ</w:t>
      </w:r>
      <w:r w:rsidR="00293B34" w:rsidRPr="00066EA8">
        <w:rPr>
          <w:rFonts w:ascii="Abyssinica SIL" w:hAnsi="Abyssinica SIL" w:cs="Abyssinica SIL"/>
          <w:lang w:val="am-ET"/>
        </w:rPr>
        <w:t>ድአት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4571" w:rsidRPr="00066EA8">
        <w:rPr>
          <w:rFonts w:ascii="Abyssinica SIL" w:hAnsi="Abyssinica SIL" w:cs="Abyssinica SIL"/>
          <w:lang w:val="am-ET"/>
        </w:rPr>
        <w:t>አስ</w:t>
      </w:r>
      <w:r w:rsidR="00886825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ጸመ</w:t>
      </w:r>
      <w:r w:rsidR="001931CE" w:rsidRPr="00066EA8">
        <w:rPr>
          <w:rFonts w:ascii="Abyssinica SIL" w:hAnsi="Abyssinica SIL" w:cs="Abyssinica SIL"/>
          <w:lang w:val="am-ET"/>
        </w:rPr>
        <w:t>ረ</w:t>
      </w:r>
      <w:r w:rsidR="00293B34" w:rsidRPr="00066EA8">
        <w:rPr>
          <w:rFonts w:ascii="Abyssinica SIL" w:hAnsi="Abyssinica SIL" w:cs="Abyssinica SIL"/>
          <w:lang w:val="am-ET"/>
        </w:rPr>
        <w:t>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ወተራገጾ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2FDA" w:rsidRPr="00066EA8">
        <w:rPr>
          <w:rFonts w:ascii="Abyssinica SIL" w:hAnsi="Abyssinica SIL" w:cs="Abyssinica SIL"/>
          <w:lang w:val="am-ET"/>
        </w:rPr>
        <w:t>ውእ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በማእከለ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እገሪሃ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</w:p>
    <w:p w14:paraId="245A301A" w14:textId="717DC05F" w:rsidR="008D089A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199r</w:t>
      </w:r>
    </w:p>
    <w:p w14:paraId="24E60CCF" w14:textId="3ADA1AC1" w:rsidR="001F7764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7161D3" w:rsidRPr="00066EA8">
        <w:rPr>
          <w:rFonts w:ascii="Abyssinica SIL" w:hAnsi="Abyssinica SIL" w:cs="Abyssinica SIL"/>
          <w:lang w:val="am-ET"/>
        </w:rPr>
        <w:t>ወተ</w:t>
      </w:r>
      <w:r w:rsidR="00293B34" w:rsidRPr="00066EA8">
        <w:rPr>
          <w:rFonts w:ascii="Abyssinica SIL" w:hAnsi="Abyssinica SIL" w:cs="Abyssinica SIL"/>
          <w:lang w:val="am-ET"/>
        </w:rPr>
        <w:t>ጠስየ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8402C" w:rsidRPr="00066EA8">
        <w:rPr>
          <w:rFonts w:ascii="Abyssinica SIL" w:hAnsi="Abyssinica SIL" w:cs="Abyssinica SIL"/>
          <w:lang w:val="am-ET"/>
        </w:rPr>
        <w:t>ወሞ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ወበጽሐ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458FC" w:rsidRPr="00066EA8">
        <w:rPr>
          <w:rFonts w:ascii="Abyssinica SIL" w:hAnsi="Abyssinica SIL" w:cs="Abyssinica SIL"/>
          <w:lang w:val="am-ET"/>
        </w:rPr>
        <w:t>‹</w:t>
      </w:r>
      <w:r w:rsidR="0011553C" w:rsidRPr="00066EA8">
        <w:rPr>
          <w:rFonts w:ascii="Abyssinica SIL" w:hAnsi="Abyssinica SIL" w:cs="Abyssinica SIL"/>
          <w:lang w:val="am-ET"/>
        </w:rPr>
        <w:t>ባ</w:t>
      </w:r>
      <w:r w:rsidR="00F458FC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ረቀ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553C" w:rsidRPr="00066EA8">
        <w:rPr>
          <w:rFonts w:ascii="Abyssinica SIL" w:hAnsi="Abyssinica SIL" w:cs="Abyssinica SIL"/>
          <w:lang w:val="am-ET"/>
        </w:rPr>
        <w:t>ይዴ</w:t>
      </w:r>
      <w:r w:rsidR="00293B34" w:rsidRPr="00066EA8">
        <w:rPr>
          <w:rFonts w:ascii="Abyssinica SIL" w:hAnsi="Abyssinica SIL" w:cs="Abyssinica SIL"/>
          <w:lang w:val="am-ET"/>
        </w:rPr>
        <w:t>ግኖ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ለሲሳራ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ወወፅአት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0734" w:rsidRPr="00066EA8">
        <w:rPr>
          <w:rFonts w:ascii="Abyssinica SIL" w:hAnsi="Abyssinica SIL" w:cs="Abyssinica SIL"/>
          <w:lang w:val="am-ET"/>
        </w:rPr>
        <w:t>ኢያኤ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ወተቀበለቶ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11553C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ረቅ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553C" w:rsidRPr="00066EA8">
        <w:rPr>
          <w:rFonts w:ascii="Abyssinica SIL" w:hAnsi="Abyssinica SIL" w:cs="Abyssinica SIL"/>
          <w:lang w:val="am-ET"/>
        </w:rPr>
        <w:t>ወአርኢ</w:t>
      </w:r>
      <w:r w:rsidR="001F0CA8" w:rsidRPr="00066EA8">
        <w:rPr>
          <w:rFonts w:ascii="Abyssinica SIL" w:hAnsi="Abyssinica SIL" w:cs="Abyssinica SIL"/>
          <w:lang w:val="am-ET"/>
        </w:rPr>
        <w:t>{.}ከ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ዘተሐሥሥ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ወረከቦ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ለሲሰራ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F0CA8" w:rsidRPr="00066EA8">
        <w:rPr>
          <w:rFonts w:ascii="Abyssinica SIL" w:hAnsi="Abyssinica SIL" w:cs="Abyssinica SIL"/>
          <w:lang w:val="am-ET"/>
        </w:rPr>
        <w:t>ውዱ</w:t>
      </w:r>
      <w:r w:rsidR="00293B34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በድ</w:t>
      </w:r>
      <w:r w:rsidR="001F0CA8" w:rsidRPr="00066EA8">
        <w:rPr>
          <w:rFonts w:ascii="Abyssinica SIL" w:hAnsi="Abyssinica SIL" w:cs="Abyssinica SIL"/>
          <w:lang w:val="am-ET"/>
        </w:rPr>
        <w:t>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ወመተ</w:t>
      </w:r>
      <w:r w:rsidR="002A6130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2A6130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32289" w:rsidRPr="00066EA8">
        <w:rPr>
          <w:rFonts w:ascii="Abyssinica SIL" w:hAnsi="Abyssinica SIL" w:cs="Abyssinica SIL"/>
          <w:lang w:val="am-ET"/>
        </w:rPr>
        <w:t>መል</w:t>
      </w:r>
      <w:r w:rsidR="00293B34" w:rsidRPr="00066EA8">
        <w:rPr>
          <w:rFonts w:ascii="Abyssinica SIL" w:hAnsi="Abyssinica SIL" w:cs="Abyssinica SIL"/>
          <w:lang w:val="am-ET"/>
        </w:rPr>
        <w:t>ታ</w:t>
      </w:r>
      <w:r w:rsidR="002A6130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ሕ</w:t>
      </w:r>
      <w:r w:rsidR="002A6130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92CB2" w:rsidRPr="00066EA8">
        <w:rPr>
          <w:rFonts w:ascii="Abyssinica SIL" w:hAnsi="Abyssinica SIL" w:cs="Abyssinica SIL"/>
          <w:lang w:val="am-ET"/>
        </w:rPr>
        <w:t>ወአኅሰሮ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92CB2" w:rsidRPr="00066EA8">
        <w:rPr>
          <w:rFonts w:ascii="Abyssinica SIL" w:hAnsi="Abyssinica SIL" w:cs="Abyssinica SIL"/>
          <w:lang w:val="am-ET"/>
        </w:rPr>
        <w:t>ለኢ(</w:t>
      </w:r>
      <w:r w:rsidR="00293B34" w:rsidRPr="00066EA8">
        <w:rPr>
          <w:rFonts w:ascii="Abyssinica SIL" w:hAnsi="Abyssinica SIL" w:cs="Abyssinica SIL"/>
          <w:lang w:val="am-ET"/>
        </w:rPr>
        <w:t>ያ</w:t>
      </w:r>
      <w:r w:rsidR="00492CB2" w:rsidRPr="00066EA8">
        <w:rPr>
          <w:rFonts w:ascii="Abyssinica SIL" w:hAnsi="Abyssinica SIL" w:cs="Abyssinica SIL"/>
          <w:lang w:val="am-ET"/>
        </w:rPr>
        <w:t>)</w:t>
      </w:r>
      <w:r w:rsidR="00293B34" w:rsidRPr="00066EA8">
        <w:rPr>
          <w:rFonts w:ascii="Abyssinica SIL" w:hAnsi="Abyssinica SIL" w:cs="Abyssinica SIL"/>
          <w:lang w:val="am-ET"/>
        </w:rPr>
        <w:t>ቢን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7536" w:rsidRPr="00066EA8">
        <w:rPr>
          <w:rFonts w:ascii="Abyssinica SIL" w:hAnsi="Abyssinica SIL" w:cs="Abyssinica SIL"/>
          <w:lang w:val="am-ET"/>
        </w:rPr>
        <w:t>ክና</w:t>
      </w:r>
      <w:r w:rsidR="002A6130" w:rsidRPr="00066EA8">
        <w:rPr>
          <w:rFonts w:ascii="Abyssinica SIL" w:hAnsi="Abyssinica SIL" w:cs="Abyssinica SIL"/>
          <w:lang w:val="am-ET"/>
        </w:rPr>
        <w:t>ኦ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በቅድሜሆሙ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92CB2" w:rsidRPr="00066EA8">
        <w:rPr>
          <w:rFonts w:ascii="Abyssinica SIL" w:hAnsi="Abyssinica SIL" w:cs="Abyssinica SIL"/>
          <w:lang w:val="am-ET"/>
        </w:rPr>
        <w:t>ወሖ</w:t>
      </w:r>
      <w:r w:rsidR="00293B34" w:rsidRPr="00066EA8">
        <w:rPr>
          <w:rFonts w:ascii="Abyssinica SIL" w:hAnsi="Abyssinica SIL" w:cs="Abyssinica SIL"/>
          <w:lang w:val="am-ET"/>
        </w:rPr>
        <w:t>ረት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ወጸንዐት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74FD5" w:rsidRPr="00066EA8">
        <w:rPr>
          <w:rFonts w:ascii="Abyssinica SIL" w:hAnsi="Abyssinica SIL" w:cs="Abyssinica SIL"/>
          <w:lang w:val="am-ET"/>
        </w:rPr>
        <w:t>ላ</w:t>
      </w:r>
      <w:r w:rsidR="00293B34" w:rsidRPr="00066EA8">
        <w:rPr>
          <w:rFonts w:ascii="Abyssinica SIL" w:hAnsi="Abyssinica SIL" w:cs="Abyssinica SIL"/>
          <w:lang w:val="am-ET"/>
        </w:rPr>
        <w:t>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ኢያቤን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F6036" w:rsidRPr="00066EA8">
        <w:rPr>
          <w:rFonts w:ascii="Abyssinica SIL" w:hAnsi="Abyssinica SIL" w:cs="Abyssinica SIL"/>
          <w:lang w:val="am-ET"/>
        </w:rPr>
        <w:t>ከናኦ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B2138" w:rsidRPr="00066EA8">
        <w:rPr>
          <w:rFonts w:ascii="Abyssinica SIL" w:hAnsi="Abyssinica SIL" w:cs="Abyssinica SIL"/>
          <w:lang w:val="am-ET"/>
        </w:rPr>
        <w:t>አጥ</w:t>
      </w:r>
      <w:r w:rsidR="00B04668" w:rsidRPr="00066EA8">
        <w:rPr>
          <w:rFonts w:ascii="Abyssinica SIL" w:hAnsi="Abyssinica SIL" w:cs="Abyssinica SIL"/>
          <w:lang w:val="am-ET"/>
        </w:rPr>
        <w:t>ፍኦ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B2138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ኀለየት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ዴብራ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B2138" w:rsidRPr="00066EA8">
        <w:rPr>
          <w:rFonts w:ascii="Abyssinica SIL" w:hAnsi="Abyssinica SIL" w:cs="Abyssinica SIL"/>
          <w:lang w:val="am-ET"/>
        </w:rPr>
        <w:t>ወባ</w:t>
      </w:r>
      <w:r w:rsidR="00293B34" w:rsidRPr="00066EA8">
        <w:rPr>
          <w:rFonts w:ascii="Abyssinica SIL" w:hAnsi="Abyssinica SIL" w:cs="Abyssinica SIL"/>
          <w:lang w:val="am-ET"/>
        </w:rPr>
        <w:t>ረቅ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ተኀሊ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B2138" w:rsidRPr="00066EA8">
        <w:rPr>
          <w:rFonts w:ascii="Abyssinica SIL" w:hAnsi="Abyssinica SIL" w:cs="Abyssinica SIL"/>
          <w:lang w:val="am-ET"/>
        </w:rPr>
        <w:t>አኀዞ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መሳፍንተ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በሕሊና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ይባርክዎ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ስምዑ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ወአጽምኡ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መኳንንት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D61BD" w:rsidRPr="00066EA8">
        <w:rPr>
          <w:rFonts w:ascii="Abyssinica SIL" w:hAnsi="Abyssinica SIL" w:cs="Abyssinica SIL"/>
          <w:lang w:val="am-ET"/>
        </w:rPr>
        <w:t>ጽ</w:t>
      </w:r>
      <w:r w:rsidR="00045E35" w:rsidRPr="00066EA8">
        <w:rPr>
          <w:rFonts w:ascii="Abyssinica SIL" w:hAnsi="Abyssinica SIL" w:cs="Abyssinica SIL"/>
          <w:lang w:val="am-ET"/>
        </w:rPr>
        <w:t>ኑ</w:t>
      </w:r>
      <w:r w:rsidR="00E824F5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አኀሊ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824F5" w:rsidRPr="00066EA8">
        <w:rPr>
          <w:rFonts w:ascii="Abyssinica SIL" w:hAnsi="Abyssinica SIL" w:cs="Abyssinica SIL"/>
          <w:lang w:val="am-ET"/>
        </w:rPr>
        <w:t>ለእግዚአ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</w:t>
      </w:r>
      <w:r w:rsidR="00D934E8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ፀ</w:t>
      </w:r>
      <w:r w:rsidR="00D934E8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አትከ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ሴይር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ሶበተንሣእከ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934E8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ሐ</w:t>
      </w:r>
      <w:r w:rsidR="00D934E8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ቅለ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5E35" w:rsidRPr="00066EA8">
        <w:rPr>
          <w:rFonts w:ascii="Abyssinica SIL" w:hAnsi="Abyssinica SIL" w:cs="Abyssinica SIL"/>
          <w:lang w:val="am-ET"/>
        </w:rPr>
        <w:t>ኤዶ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አድለቅለቀት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045E35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ማይ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3BD1" w:rsidRPr="00066EA8">
        <w:rPr>
          <w:rFonts w:ascii="Abyssinica SIL" w:hAnsi="Abyssinica SIL" w:cs="Abyssinica SIL"/>
          <w:lang w:val="am-ET"/>
        </w:rPr>
        <w:t>ደንገፀ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5E35" w:rsidRPr="00066EA8">
        <w:rPr>
          <w:rFonts w:ascii="Abyssinica SIL" w:hAnsi="Abyssinica SIL" w:cs="Abyssinica SIL"/>
          <w:lang w:val="am-ET"/>
        </w:rPr>
        <w:t>ወደመናት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1CAB" w:rsidRPr="00066EA8">
        <w:rPr>
          <w:rFonts w:ascii="Abyssinica SIL" w:hAnsi="Abyssinica SIL" w:cs="Abyssinica SIL"/>
          <w:lang w:val="am-ET"/>
        </w:rPr>
        <w:t>አንጠ</w:t>
      </w:r>
      <w:r w:rsidR="00D934E8" w:rsidRPr="00066EA8">
        <w:rPr>
          <w:rFonts w:ascii="Abyssinica SIL" w:hAnsi="Abyssinica SIL" w:cs="Abyssinica SIL"/>
          <w:lang w:val="am-ET"/>
        </w:rPr>
        <w:t>‹</w:t>
      </w:r>
      <w:r w:rsidR="00521CAB" w:rsidRPr="00066EA8">
        <w:rPr>
          <w:rFonts w:ascii="Abyssinica SIL" w:hAnsi="Abyssinica SIL" w:cs="Abyssinica SIL"/>
          <w:lang w:val="am-ET"/>
        </w:rPr>
        <w:t>ብ</w:t>
      </w:r>
      <w:r w:rsidR="00D934E8" w:rsidRPr="00066EA8">
        <w:rPr>
          <w:rFonts w:ascii="Abyssinica SIL" w:hAnsi="Abyssinica SIL" w:cs="Abyssinica SIL"/>
          <w:lang w:val="am-ET"/>
        </w:rPr>
        <w:t>›</w:t>
      </w:r>
      <w:r w:rsidR="00521CAB" w:rsidRPr="00066EA8">
        <w:rPr>
          <w:rFonts w:ascii="Abyssinica SIL" w:hAnsi="Abyssinica SIL" w:cs="Abyssinica SIL"/>
          <w:lang w:val="am-ET"/>
        </w:rPr>
        <w:t>ጠበ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ወአድበር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ተከውሰ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ሲና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ብሔርአምላከ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በመ</w:t>
      </w:r>
      <w:r w:rsidR="00521CAB" w:rsidRPr="00066EA8">
        <w:rPr>
          <w:rFonts w:ascii="Abyssinica SIL" w:hAnsi="Abyssinica SIL" w:cs="Abyssinica SIL"/>
          <w:lang w:val="am-ET"/>
        </w:rPr>
        <w:t>ዋ</w:t>
      </w:r>
      <w:r w:rsidR="00293B34" w:rsidRPr="00066EA8">
        <w:rPr>
          <w:rFonts w:ascii="Abyssinica SIL" w:hAnsi="Abyssinica SIL" w:cs="Abyssinica SIL"/>
          <w:lang w:val="am-ET"/>
        </w:rPr>
        <w:t>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ሴሜገር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E1C57" w:rsidRPr="00066EA8">
        <w:rPr>
          <w:rFonts w:ascii="Abyssinica SIL" w:hAnsi="Abyssinica SIL" w:cs="Abyssinica SIL"/>
          <w:lang w:val="am-ET"/>
        </w:rPr>
        <w:t>ቀኔ[ት]</w:t>
      </w:r>
      <w:r w:rsidR="00293B34" w:rsidRPr="00066EA8">
        <w:rPr>
          <w:rFonts w:ascii="Abyssinica SIL" w:hAnsi="Abyssinica SIL" w:cs="Abyssinica SIL"/>
          <w:lang w:val="am-ET"/>
        </w:rPr>
        <w:t>ወበመዋዕለ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82DD6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D5FAA" w:rsidRPr="00066EA8">
        <w:rPr>
          <w:rFonts w:ascii="Abyssinica SIL" w:hAnsi="Abyssinica SIL" w:cs="Abyssinica SIL"/>
          <w:lang w:val="am-ET"/>
        </w:rPr>
        <w:t>ወኀል</w:t>
      </w:r>
    </w:p>
    <w:p w14:paraId="404343ED" w14:textId="546856D3" w:rsidR="001F7764" w:rsidRPr="00066EA8" w:rsidRDefault="008D089A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D5FAA" w:rsidRPr="00066EA8">
        <w:rPr>
          <w:rFonts w:ascii="Abyssinica SIL" w:hAnsi="Abyssinica SIL" w:cs="Abyssinica SIL"/>
          <w:lang w:val="am-ET"/>
        </w:rPr>
        <w:t>ነገሥ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8D1791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ሖ</w:t>
      </w:r>
      <w:r w:rsidR="008D1791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</w:t>
      </w:r>
      <w:r w:rsidR="008D1791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8D1791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መብእሰ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ፍናወ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D5FAA" w:rsidRPr="00066EA8">
        <w:rPr>
          <w:rFonts w:ascii="Abyssinica SIL" w:hAnsi="Abyssinica SIL" w:cs="Abyssinica SIL"/>
          <w:lang w:val="am-ET"/>
        </w:rPr>
        <w:t>ግ</w:t>
      </w:r>
      <w:r w:rsidR="00293B34" w:rsidRPr="00066EA8">
        <w:rPr>
          <w:rFonts w:ascii="Abyssinica SIL" w:hAnsi="Abyssinica SIL" w:cs="Abyssinica SIL"/>
          <w:lang w:val="am-ET"/>
        </w:rPr>
        <w:t>ፍቱአ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ወኀልቁ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መፈ</w:t>
      </w:r>
      <w:r w:rsidR="00F026CC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ክ</w:t>
      </w:r>
      <w:r w:rsidR="00F026CC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ወኀልቁ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ተንሥአት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F08D3" w:rsidRPr="00066EA8">
        <w:rPr>
          <w:rFonts w:ascii="Abyssinica SIL" w:hAnsi="Abyssinica SIL" w:cs="Abyssinica SIL"/>
          <w:lang w:val="am-ET"/>
        </w:rPr>
        <w:t>ዴ</w:t>
      </w:r>
      <w:r w:rsidR="00F026CC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F026CC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ቆመት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F026CC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ሠም</w:t>
      </w:r>
      <w:r w:rsidR="00F026CC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በአማ</w:t>
      </w:r>
      <w:r w:rsidR="00502798" w:rsidRPr="00066EA8">
        <w:rPr>
          <w:rFonts w:ascii="Abyssinica SIL" w:hAnsi="Abyssinica SIL" w:cs="Abyssinica SIL"/>
          <w:lang w:val="am-ET"/>
        </w:rPr>
        <w:t>ል</w:t>
      </w:r>
      <w:r w:rsidR="00293B34" w:rsidRPr="00066EA8">
        <w:rPr>
          <w:rFonts w:ascii="Abyssinica SIL" w:hAnsi="Abyssinica SIL" w:cs="Abyssinica SIL"/>
          <w:lang w:val="am-ET"/>
        </w:rPr>
        <w:t>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ኅብስተ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ሰገም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026CC" w:rsidRPr="00066EA8">
        <w:rPr>
          <w:rFonts w:ascii="Abyssinica SIL" w:hAnsi="Abyssinica SIL" w:cs="Abyssinica SIL"/>
          <w:lang w:val="am-ET"/>
        </w:rPr>
        <w:t>ይከ</w:t>
      </w:r>
      <w:r w:rsidR="00293B34" w:rsidRPr="00066EA8">
        <w:rPr>
          <w:rFonts w:ascii="Abyssinica SIL" w:hAnsi="Abyssinica SIL" w:cs="Abyssinica SIL"/>
          <w:lang w:val="am-ET"/>
        </w:rPr>
        <w:t>ድንዎ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8787B" w:rsidRPr="00066EA8">
        <w:rPr>
          <w:rFonts w:ascii="Abyssinica SIL" w:hAnsi="Abyssinica SIL" w:cs="Abyssinica SIL"/>
          <w:lang w:val="am-ET"/>
        </w:rPr>
        <w:t>ወዕ</w:t>
      </w:r>
      <w:r w:rsidR="00293B34" w:rsidRPr="00066EA8">
        <w:rPr>
          <w:rFonts w:ascii="Abyssinica SIL" w:hAnsi="Abyssinica SIL" w:cs="Abyssinica SIL"/>
          <w:lang w:val="am-ET"/>
        </w:rPr>
        <w:t>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77DB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ርማ</w:t>
      </w:r>
      <w:r w:rsidR="00F026CC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ሐ</w:t>
      </w:r>
      <w:r w:rsidR="00F026CC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አርባዕቱ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እልፍ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አርማ</w:t>
      </w:r>
      <w:r w:rsidR="0039281C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ሐ</w:t>
      </w:r>
      <w:r w:rsidR="0039281C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ሊቢያስ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ዘትእዛዝ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</w:t>
      </w:r>
      <w:r w:rsidR="002A3319" w:rsidRPr="00066EA8">
        <w:rPr>
          <w:rFonts w:ascii="Abyssinica SIL" w:hAnsi="Abyssinica SIL" w:cs="Abyssinica SIL"/>
          <w:lang w:val="am-ET"/>
        </w:rPr>
        <w:t>ል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3319" w:rsidRPr="00066EA8">
        <w:rPr>
          <w:rFonts w:ascii="Abyssinica SIL" w:hAnsi="Abyssinica SIL" w:cs="Abyssinica SIL"/>
          <w:lang w:val="am-ET"/>
        </w:rPr>
        <w:t>ኀያላ</w:t>
      </w:r>
      <w:r w:rsidR="00293B34" w:rsidRPr="00066EA8">
        <w:rPr>
          <w:rFonts w:ascii="Abyssinica SIL" w:hAnsi="Abyssinica SIL" w:cs="Abyssinica SIL"/>
          <w:lang w:val="am-ET"/>
        </w:rPr>
        <w:t>ኒሆሙ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9281C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ባርክዎ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54D00" w:rsidRPr="00066EA8">
        <w:rPr>
          <w:rFonts w:ascii="Abyssinica SIL" w:hAnsi="Abyssinica SIL" w:cs="Abyssinica SIL"/>
          <w:lang w:val="am-ET"/>
        </w:rPr>
        <w:t>ትጼ</w:t>
      </w:r>
      <w:r w:rsidR="006B07D3" w:rsidRPr="00066EA8">
        <w:rPr>
          <w:rFonts w:ascii="Abyssinica SIL" w:hAnsi="Abyssinica SIL" w:cs="Abyssinica SIL"/>
          <w:lang w:val="am-ET"/>
        </w:rPr>
        <w:t>ዐ</w:t>
      </w:r>
      <w:r w:rsidR="00293B34" w:rsidRPr="00066EA8">
        <w:rPr>
          <w:rFonts w:ascii="Abyssinica SIL" w:hAnsi="Abyssinica SIL" w:cs="Abyssinica SIL"/>
          <w:lang w:val="am-ET"/>
        </w:rPr>
        <w:t>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54D00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እዱግ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ወትነብር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ብርሃን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39281C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39281C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962CD" w:rsidRPr="00066EA8">
        <w:rPr>
          <w:rFonts w:ascii="Abyssinica SIL" w:hAnsi="Abyssinica SIL" w:cs="Abyssinica SIL"/>
          <w:lang w:val="am-ET"/>
        </w:rPr>
        <w:t>ቃል</w:t>
      </w:r>
      <w:r w:rsidR="00EA1E74" w:rsidRPr="00066EA8">
        <w:rPr>
          <w:rFonts w:ascii="Abyssinica SIL" w:hAnsi="Abyssinica SIL" w:cs="Abyssinica SIL"/>
          <w:lang w:val="am-ET"/>
        </w:rPr>
        <w:t>‹</w:t>
      </w:r>
      <w:r w:rsidR="00554D00" w:rsidRPr="00066EA8">
        <w:rPr>
          <w:rFonts w:ascii="Abyssinica SIL" w:hAnsi="Abyssinica SIL" w:cs="Abyssinica SIL"/>
          <w:lang w:val="am-ET"/>
        </w:rPr>
        <w:t>ክ</w:t>
      </w:r>
      <w:r w:rsidR="00EA1E74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ወሰንቅዉ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54D00" w:rsidRPr="00066EA8">
        <w:rPr>
          <w:rFonts w:ascii="Abyssinica SIL" w:hAnsi="Abyssinica SIL" w:cs="Abyssinica SIL"/>
          <w:lang w:val="am-ET"/>
        </w:rPr>
        <w:t>መእከ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54D00" w:rsidRPr="00066EA8">
        <w:rPr>
          <w:rFonts w:ascii="Abyssinica SIL" w:hAnsi="Abyssinica SIL" w:cs="Abyssinica SIL"/>
          <w:lang w:val="am-ET"/>
        </w:rPr>
        <w:t>ፍ</w:t>
      </w:r>
      <w:r w:rsidR="00EA1E74" w:rsidRPr="00066EA8">
        <w:rPr>
          <w:rFonts w:ascii="Abyssinica SIL" w:hAnsi="Abyssinica SIL" w:cs="Abyssinica SIL"/>
          <w:lang w:val="am-ET"/>
        </w:rPr>
        <w:t>‹</w:t>
      </w:r>
      <w:r w:rsidR="00554D00" w:rsidRPr="00066EA8">
        <w:rPr>
          <w:rFonts w:ascii="Abyssinica SIL" w:hAnsi="Abyssinica SIL" w:cs="Abyssinica SIL"/>
          <w:lang w:val="am-ET"/>
        </w:rPr>
        <w:t>ሡ</w:t>
      </w:r>
      <w:r w:rsidR="00EA1E74" w:rsidRPr="00066EA8">
        <w:rPr>
          <w:rFonts w:ascii="Abyssinica SIL" w:hAnsi="Abyssinica SIL" w:cs="Abyssinica SIL"/>
          <w:lang w:val="am-ET"/>
        </w:rPr>
        <w:t>›</w:t>
      </w:r>
      <w:r w:rsidR="00554D00" w:rsidRPr="00066EA8">
        <w:rPr>
          <w:rFonts w:ascii="Abyssinica SIL" w:hAnsi="Abyssinica SIL" w:cs="Abyssinica SIL"/>
          <w:lang w:val="am-ET"/>
        </w:rPr>
        <w:t>ሐ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ወበሂየ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ይሁብ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54D00" w:rsidRPr="00066EA8">
        <w:rPr>
          <w:rFonts w:ascii="Abyssinica SIL" w:hAnsi="Abyssinica SIL" w:cs="Abyssinica SIL"/>
          <w:lang w:val="am-ET"/>
        </w:rPr>
        <w:t>ጽድቀ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ወጽድቀ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ጽንዐ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925623" w:rsidRPr="00066EA8">
        <w:rPr>
          <w:rFonts w:ascii="Abyssinica SIL" w:hAnsi="Abyssinica SIL" w:cs="Abyssinica SIL"/>
          <w:lang w:val="am-ET"/>
        </w:rPr>
        <w:t>ሚ</w:t>
      </w:r>
      <w:r w:rsidR="00293B34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ወረደ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አህጉሪሁ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F50D5" w:rsidRPr="00066EA8">
        <w:rPr>
          <w:rFonts w:ascii="Abyssinica SIL" w:hAnsi="Abyssinica SIL" w:cs="Abyssinica SIL"/>
          <w:lang w:val="am-ET"/>
        </w:rPr>
        <w:t>ሕ</w:t>
      </w:r>
      <w:r w:rsidR="00293B34" w:rsidRPr="00066EA8">
        <w:rPr>
          <w:rFonts w:ascii="Abyssinica SIL" w:hAnsi="Abyssinica SIL" w:cs="Abyssinica SIL"/>
          <w:lang w:val="am-ET"/>
        </w:rPr>
        <w:t>ዝበ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F50D5" w:rsidRPr="00066EA8">
        <w:rPr>
          <w:rFonts w:ascii="Abyssinica SIL" w:hAnsi="Abyssinica SIL" w:cs="Abyssinica SIL"/>
          <w:lang w:val="am-ET"/>
        </w:rPr>
        <w:t>ተን</w:t>
      </w:r>
      <w:r w:rsidR="00EA1E74" w:rsidRPr="00066EA8">
        <w:rPr>
          <w:rFonts w:ascii="Abyssinica SIL" w:hAnsi="Abyssinica SIL" w:cs="Abyssinica SIL"/>
          <w:lang w:val="am-ET"/>
        </w:rPr>
        <w:t>‹</w:t>
      </w:r>
      <w:r w:rsidR="007F50D5" w:rsidRPr="00066EA8">
        <w:rPr>
          <w:rFonts w:ascii="Abyssinica SIL" w:hAnsi="Abyssinica SIL" w:cs="Abyssinica SIL"/>
          <w:lang w:val="am-ET"/>
        </w:rPr>
        <w:t>ሥ</w:t>
      </w:r>
      <w:r w:rsidR="00EA1E74" w:rsidRPr="00066EA8">
        <w:rPr>
          <w:rFonts w:ascii="Abyssinica SIL" w:hAnsi="Abyssinica SIL" w:cs="Abyssinica SIL"/>
          <w:lang w:val="am-ET"/>
        </w:rPr>
        <w:t>›‹</w:t>
      </w:r>
      <w:r w:rsidR="00293B34" w:rsidRPr="00066EA8">
        <w:rPr>
          <w:rFonts w:ascii="Abyssinica SIL" w:hAnsi="Abyssinica SIL" w:cs="Abyssinica SIL"/>
          <w:lang w:val="am-ET"/>
        </w:rPr>
        <w:t>ኢ</w:t>
      </w:r>
      <w:r w:rsidR="00EA1E74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5623" w:rsidRPr="00066EA8">
        <w:rPr>
          <w:rFonts w:ascii="Abyssinica SIL" w:hAnsi="Abyssinica SIL" w:cs="Abyssinica SIL"/>
          <w:lang w:val="am-ET"/>
        </w:rPr>
        <w:t>ዴቦ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ወአንሥኢ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አእለፈ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ሕዛብ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ተን</w:t>
      </w:r>
      <w:r w:rsidR="00EA1E74" w:rsidRPr="00066EA8">
        <w:rPr>
          <w:rFonts w:ascii="Abyssinica SIL" w:hAnsi="Abyssinica SIL" w:cs="Abyssinica SIL"/>
          <w:lang w:val="am-ET"/>
        </w:rPr>
        <w:t>{.</w:t>
      </w:r>
      <w:r w:rsidR="00C3476C" w:rsidRPr="00066EA8">
        <w:rPr>
          <w:rFonts w:ascii="Abyssinica SIL" w:hAnsi="Abyssinica SIL" w:cs="Abyssinica SIL"/>
          <w:lang w:val="am-ET"/>
        </w:rPr>
        <w:t>(</w:t>
      </w:r>
      <w:r w:rsidR="00293B34" w:rsidRPr="00066EA8">
        <w:rPr>
          <w:rFonts w:ascii="Abyssinica SIL" w:hAnsi="Abyssinica SIL" w:cs="Abyssinica SIL"/>
          <w:lang w:val="am-ET"/>
        </w:rPr>
        <w:t>ሥ</w:t>
      </w:r>
      <w:r w:rsidR="00C3476C" w:rsidRPr="00066EA8">
        <w:rPr>
          <w:rFonts w:ascii="Abyssinica SIL" w:hAnsi="Abyssinica SIL" w:cs="Abyssinica SIL"/>
          <w:lang w:val="am-ET"/>
        </w:rPr>
        <w:t>)</w:t>
      </w:r>
      <w:r w:rsidR="00EA1E74" w:rsidRPr="00066EA8">
        <w:rPr>
          <w:rFonts w:ascii="Abyssinica SIL" w:hAnsi="Abyssinica SIL" w:cs="Abyssinica SIL"/>
          <w:lang w:val="am-ET"/>
        </w:rPr>
        <w:t>}</w:t>
      </w:r>
      <w:r w:rsidR="00293B34" w:rsidRPr="00066EA8">
        <w:rPr>
          <w:rFonts w:ascii="Abyssinica SIL" w:hAnsi="Abyssinica SIL" w:cs="Abyssinica SIL"/>
          <w:lang w:val="am-ET"/>
        </w:rPr>
        <w:t>ኢ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ተንሥኢ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476C" w:rsidRPr="00066EA8">
        <w:rPr>
          <w:rFonts w:ascii="Abyssinica SIL" w:hAnsi="Abyssinica SIL" w:cs="Abyssinica SIL"/>
          <w:lang w:val="am-ET"/>
        </w:rPr>
        <w:t>መኅሌ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ወበኀደ</w:t>
      </w:r>
      <w:r w:rsidR="001A678D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1A678D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ትነሥኒ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476C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ረቅ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ወጽን</w:t>
      </w:r>
      <w:r w:rsidR="00C3476C" w:rsidRPr="00066EA8">
        <w:rPr>
          <w:rFonts w:ascii="Abyssinica SIL" w:hAnsi="Abyssinica SIL" w:cs="Abyssinica SIL"/>
          <w:lang w:val="am-ET"/>
        </w:rPr>
        <w:t>ዕ</w:t>
      </w:r>
      <w:r w:rsidR="00CD2D91" w:rsidRPr="00066EA8">
        <w:rPr>
          <w:rFonts w:ascii="Abyssinica SIL" w:hAnsi="Abyssinica SIL" w:cs="Abyssinica SIL"/>
          <w:lang w:val="am-ET"/>
        </w:rPr>
        <w:t>[</w:t>
      </w:r>
      <w:r w:rsidR="00C3476C" w:rsidRPr="00066EA8">
        <w:rPr>
          <w:rFonts w:ascii="Abyssinica SIL" w:hAnsi="Abyssinica SIL" w:cs="Abyssinica SIL"/>
          <w:lang w:val="am-ET"/>
        </w:rPr>
        <w:t>ፍ</w:t>
      </w:r>
      <w:r w:rsidR="00CD2D91" w:rsidRPr="00066EA8">
        <w:rPr>
          <w:rFonts w:ascii="Abyssinica SIL" w:hAnsi="Abyssinica SIL" w:cs="Abyssinica SIL"/>
          <w:lang w:val="am-ET"/>
        </w:rPr>
        <w:t>]</w:t>
      </w:r>
      <w:r w:rsidR="00A05BE8" w:rsidRPr="00066EA8">
        <w:rPr>
          <w:rFonts w:ascii="Abyssinica SIL" w:hAnsi="Abyssinica SIL" w:cs="Abyssinica SIL"/>
          <w:lang w:val="am-ET"/>
        </w:rPr>
        <w:t>ዴ</w:t>
      </w:r>
      <w:r w:rsidR="00293B34" w:rsidRPr="00066EA8">
        <w:rPr>
          <w:rFonts w:ascii="Abyssinica SIL" w:hAnsi="Abyssinica SIL" w:cs="Abyssinica SIL"/>
          <w:lang w:val="am-ET"/>
        </w:rPr>
        <w:t>ብራ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05BE8" w:rsidRPr="00066EA8">
        <w:rPr>
          <w:rFonts w:ascii="Abyssinica SIL" w:hAnsi="Abyssinica SIL" w:cs="Abyssinica SIL"/>
          <w:lang w:val="am-ET"/>
        </w:rPr>
        <w:t>ለባ</w:t>
      </w:r>
      <w:r w:rsidR="00293B34" w:rsidRPr="00066EA8">
        <w:rPr>
          <w:rFonts w:ascii="Abyssinica SIL" w:hAnsi="Abyssinica SIL" w:cs="Abyssinica SIL"/>
          <w:lang w:val="am-ET"/>
        </w:rPr>
        <w:t>ርቅ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05BE8" w:rsidRPr="00066EA8">
        <w:rPr>
          <w:rFonts w:ascii="Abyssinica SIL" w:hAnsi="Abyssinica SIL" w:cs="Abyssinica SIL"/>
          <w:lang w:val="am-ET"/>
        </w:rPr>
        <w:t>ወ</w:t>
      </w:r>
      <w:r w:rsidR="001A678D" w:rsidRPr="00066EA8">
        <w:rPr>
          <w:rFonts w:ascii="Abyssinica SIL" w:hAnsi="Abyssinica SIL" w:cs="Abyssinica SIL"/>
          <w:lang w:val="am-ET"/>
        </w:rPr>
        <w:t>‹</w:t>
      </w:r>
      <w:r w:rsidR="00A05BE8" w:rsidRPr="00066EA8">
        <w:rPr>
          <w:rFonts w:ascii="Abyssinica SIL" w:hAnsi="Abyssinica SIL" w:cs="Abyssinica SIL"/>
          <w:lang w:val="am-ET"/>
        </w:rPr>
        <w:t>ፄ</w:t>
      </w:r>
      <w:r w:rsidR="001A678D" w:rsidRPr="00066EA8">
        <w:rPr>
          <w:rFonts w:ascii="Abyssinica SIL" w:hAnsi="Abyssinica SIL" w:cs="Abyssinica SIL"/>
          <w:lang w:val="am-ET"/>
        </w:rPr>
        <w:t>›</w:t>
      </w:r>
      <w:r w:rsidR="00A05BE8" w:rsidRPr="00066EA8">
        <w:rPr>
          <w:rFonts w:ascii="Abyssinica SIL" w:hAnsi="Abyssinica SIL" w:cs="Abyssinica SIL"/>
          <w:lang w:val="am-ET"/>
        </w:rPr>
        <w:t>ው</w:t>
      </w:r>
      <w:r w:rsidR="001A678D" w:rsidRPr="00066EA8">
        <w:rPr>
          <w:rFonts w:ascii="Abyssinica SIL" w:hAnsi="Abyssinica SIL" w:cs="Abyssinica SIL"/>
          <w:lang w:val="am-ET"/>
        </w:rPr>
        <w:t>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05BE8" w:rsidRPr="00066EA8">
        <w:rPr>
          <w:rFonts w:ascii="Abyssinica SIL" w:hAnsi="Abyssinica SIL" w:cs="Abyssinica SIL"/>
          <w:lang w:val="am-ET"/>
        </w:rPr>
        <w:t>ፄ</w:t>
      </w:r>
      <w:r w:rsidR="00CD2D91" w:rsidRPr="00066EA8">
        <w:rPr>
          <w:rFonts w:ascii="Abyssinica SIL" w:hAnsi="Abyssinica SIL" w:cs="Abyssinica SIL"/>
          <w:lang w:val="am-ET"/>
        </w:rPr>
        <w:t>[ዋ]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35C5" w:rsidRPr="00066EA8">
        <w:rPr>
          <w:rFonts w:ascii="Abyssinica SIL" w:hAnsi="Abyssinica SIL" w:cs="Abyssinica SIL"/>
          <w:lang w:val="am-ET"/>
        </w:rPr>
        <w:t>ባ</w:t>
      </w:r>
      <w:r w:rsidR="001A678D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ርቅ</w:t>
      </w:r>
      <w:r w:rsidR="001A678D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2D91" w:rsidRPr="00066EA8">
        <w:rPr>
          <w:rFonts w:ascii="Abyssinica SIL" w:hAnsi="Abyssinica SIL" w:cs="Abyssinica SIL"/>
          <w:lang w:val="am-ET"/>
        </w:rPr>
        <w:t>አቢንሔም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ኀይሉ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E540C" w:rsidRPr="00066EA8">
        <w:rPr>
          <w:rFonts w:ascii="Abyssinica SIL" w:hAnsi="Abyssinica SIL" w:cs="Abyssinica SIL"/>
          <w:lang w:val="am-ET"/>
        </w:rPr>
        <w:t>[እ]</w:t>
      </w:r>
      <w:r w:rsidR="00293B34" w:rsidRPr="00066EA8">
        <w:rPr>
          <w:rFonts w:ascii="Abyssinica SIL" w:hAnsi="Abyssinica SIL" w:cs="Abyssinica SIL"/>
          <w:lang w:val="am-ET"/>
        </w:rPr>
        <w:t>ግዚእ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አድክምሙ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EE7E11" w:rsidRPr="00066EA8">
        <w:rPr>
          <w:rFonts w:ascii="Abyssinica SIL" w:hAnsi="Abyssinica SIL" w:cs="Abyssinica SIL"/>
          <w:lang w:val="am-ET"/>
        </w:rPr>
        <w:t>[እ]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4C8A" w:rsidRPr="00066EA8">
        <w:rPr>
          <w:rFonts w:ascii="Abyssinica SIL" w:hAnsi="Abyssinica SIL" w:cs="Abyssinica SIL"/>
          <w:lang w:val="am-ET"/>
        </w:rPr>
        <w:t>ይጼ</w:t>
      </w:r>
      <w:r w:rsidR="00EE7E11" w:rsidRPr="00066EA8">
        <w:rPr>
          <w:rFonts w:ascii="Abyssinica SIL" w:hAnsi="Abyssinica SIL" w:cs="Abyssinica SIL"/>
          <w:lang w:val="am-ET"/>
        </w:rPr>
        <w:t>{.}</w:t>
      </w:r>
      <w:r w:rsidR="00293B34" w:rsidRPr="00066EA8">
        <w:rPr>
          <w:rFonts w:ascii="Abyssinica SIL" w:hAnsi="Abyssinica SIL" w:cs="Abyssinica SIL"/>
          <w:lang w:val="am-ET"/>
        </w:rPr>
        <w:t>ዐ</w:t>
      </w:r>
      <w:r w:rsidR="008D0529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ኑ</w:t>
      </w:r>
      <w:r w:rsidR="008D0529" w:rsidRPr="00066EA8">
        <w:rPr>
          <w:rFonts w:ascii="Abyssinica SIL" w:hAnsi="Abyssinica SIL" w:cs="Abyssinica SIL"/>
          <w:lang w:val="am-ET"/>
        </w:rPr>
        <w:t>›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4C8A" w:rsidRPr="00066EA8">
        <w:rPr>
          <w:rFonts w:ascii="Abyssinica SIL" w:hAnsi="Abyssinica SIL" w:cs="Abyssinica SIL"/>
          <w:lang w:val="am-ET"/>
        </w:rPr>
        <w:t>ኤፍሬ</w:t>
      </w:r>
      <w:r w:rsidR="00164769" w:rsidRPr="00066EA8">
        <w:rPr>
          <w:rFonts w:ascii="Abyssinica SIL" w:hAnsi="Abyssinica SIL" w:cs="Abyssinica SIL"/>
          <w:lang w:val="am-ET"/>
        </w:rPr>
        <w:t>[ም]</w:t>
      </w:r>
      <w:r w:rsidR="003104B9" w:rsidRPr="00066EA8">
        <w:rPr>
          <w:rFonts w:ascii="Abyssinica SIL" w:hAnsi="Abyssinica SIL" w:cs="Abyssinica SIL"/>
          <w:lang w:val="am-ET"/>
        </w:rPr>
        <w:t>ወቀ</w:t>
      </w:r>
      <w:r w:rsidR="008D0529" w:rsidRPr="00066EA8">
        <w:rPr>
          <w:rFonts w:ascii="Abyssinica SIL" w:hAnsi="Abyssinica SIL" w:cs="Abyssinica SIL"/>
          <w:lang w:val="am-ET"/>
        </w:rPr>
        <w:t>‹</w:t>
      </w:r>
      <w:r w:rsidR="003104B9" w:rsidRPr="00066EA8">
        <w:rPr>
          <w:rFonts w:ascii="Abyssinica SIL" w:hAnsi="Abyssinica SIL" w:cs="Abyssinica SIL"/>
          <w:lang w:val="am-ET"/>
        </w:rPr>
        <w:t>ሠ</w:t>
      </w:r>
      <w:r w:rsidR="008D0529" w:rsidRPr="00066EA8">
        <w:rPr>
          <w:rFonts w:ascii="Abyssinica SIL" w:hAnsi="Abyssinica SIL" w:cs="Abyssinica SIL"/>
          <w:lang w:val="am-ET"/>
        </w:rPr>
        <w:t>›</w:t>
      </w:r>
      <w:r w:rsidR="003104B9" w:rsidRPr="00066EA8">
        <w:rPr>
          <w:rFonts w:ascii="Abyssinica SIL" w:hAnsi="Abyssinica SIL" w:cs="Abyssinica SIL"/>
          <w:lang w:val="am-ET"/>
        </w:rPr>
        <w:t>ፎ</w:t>
      </w:r>
      <w:r w:rsidR="006A7B31" w:rsidRPr="00066EA8">
        <w:rPr>
          <w:rFonts w:ascii="Abyssinica SIL" w:hAnsi="Abyssinica SIL" w:cs="Abyssinica SIL"/>
          <w:lang w:val="am-ET"/>
        </w:rPr>
        <w:t>[ሙ]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7B31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D0529" w:rsidRPr="00066EA8">
        <w:rPr>
          <w:rFonts w:ascii="Abyssinica SIL" w:hAnsi="Abyssinica SIL" w:cs="Abyssinica SIL"/>
          <w:lang w:val="am-ET"/>
        </w:rPr>
        <w:t>[…]</w:t>
      </w:r>
      <w:r w:rsidR="00D8257E" w:rsidRPr="00066EA8">
        <w:rPr>
          <w:rFonts w:ascii="Abyssinica SIL" w:hAnsi="Abyssinica SIL" w:cs="Abyssinica SIL"/>
          <w:lang w:val="am-ET"/>
        </w:rPr>
        <w:t>እኁከ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2EFD" w:rsidRPr="00066EA8">
        <w:rPr>
          <w:rFonts w:ascii="Abyssinica SIL" w:hAnsi="Abyssinica SIL" w:cs="Abyssinica SIL"/>
          <w:lang w:val="am-ET"/>
        </w:rPr>
        <w:t>[…]ም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2EFD" w:rsidRPr="00066EA8">
        <w:rPr>
          <w:rFonts w:ascii="Abyssinica SIL" w:hAnsi="Abyssinica SIL" w:cs="Abyssinica SIL"/>
          <w:lang w:val="am-ET"/>
        </w:rPr>
        <w:t>ሕዝ</w:t>
      </w:r>
      <w:r w:rsidR="00D72A94" w:rsidRPr="00066EA8">
        <w:rPr>
          <w:rFonts w:ascii="Abyssinica SIL" w:hAnsi="Abyssinica SIL" w:cs="Abyssinica SIL"/>
          <w:lang w:val="am-ET"/>
        </w:rPr>
        <w:t>[ብከ]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72A94" w:rsidRPr="00066EA8">
        <w:rPr>
          <w:rFonts w:ascii="Abyssinica SIL" w:hAnsi="Abyssinica SIL" w:cs="Abyssinica SIL"/>
          <w:lang w:val="am-ET"/>
        </w:rPr>
        <w:t>[…..]</w:t>
      </w:r>
    </w:p>
    <w:p w14:paraId="1AF5AADB" w14:textId="104623DA" w:rsidR="008D089A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199v</w:t>
      </w:r>
    </w:p>
    <w:p w14:paraId="6F91B4C9" w14:textId="533C669A" w:rsidR="001F7764" w:rsidRPr="00066EA8" w:rsidRDefault="008D089A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ወእምነ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54BCF" w:rsidRPr="00066EA8">
        <w:rPr>
          <w:rFonts w:ascii="Abyssinica SIL" w:hAnsi="Abyssinica SIL" w:cs="Abyssinica SIL"/>
          <w:lang w:val="am-ET"/>
        </w:rPr>
        <w:t>ዛ</w:t>
      </w:r>
      <w:r w:rsidR="00293B34" w:rsidRPr="00066EA8">
        <w:rPr>
          <w:rFonts w:ascii="Abyssinica SIL" w:hAnsi="Abyssinica SIL" w:cs="Abyssinica SIL"/>
          <w:lang w:val="am-ET"/>
        </w:rPr>
        <w:t>ቡሎን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829D9" w:rsidRPr="00066EA8">
        <w:rPr>
          <w:rFonts w:ascii="Abyssinica SIL" w:hAnsi="Abyssinica SIL" w:cs="Abyssinica SIL"/>
          <w:lang w:val="am-ET"/>
        </w:rPr>
        <w:t>ይፀ</w:t>
      </w:r>
      <w:r w:rsidR="00293B34" w:rsidRPr="00066EA8">
        <w:rPr>
          <w:rFonts w:ascii="Abyssinica SIL" w:hAnsi="Abyssinica SIL" w:cs="Abyssinica SIL"/>
          <w:lang w:val="am-ET"/>
        </w:rPr>
        <w:t>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</w:t>
      </w:r>
      <w:r w:rsidR="00554BCF" w:rsidRPr="00066EA8">
        <w:rPr>
          <w:rFonts w:ascii="Abyssinica SIL" w:hAnsi="Abyssinica SIL" w:cs="Abyssinica SIL"/>
          <w:lang w:val="am-ET"/>
        </w:rPr>
        <w:t>ያላ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በኀይለ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ይስካር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26B1" w:rsidRPr="00066EA8">
        <w:rPr>
          <w:rFonts w:ascii="Abyssinica SIL" w:hAnsi="Abyssinica SIL" w:cs="Abyssinica SIL"/>
          <w:lang w:val="am-ET"/>
        </w:rPr>
        <w:t>ዴ</w:t>
      </w:r>
      <w:r w:rsidR="00293B34" w:rsidRPr="00066EA8">
        <w:rPr>
          <w:rFonts w:ascii="Abyssinica SIL" w:hAnsi="Abyssinica SIL" w:cs="Abyssinica SIL"/>
          <w:lang w:val="am-ET"/>
        </w:rPr>
        <w:t>ብራ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ፈነወ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አጋራኒሁ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26B1" w:rsidRPr="00066EA8">
        <w:rPr>
          <w:rFonts w:ascii="Abyssinica SIL" w:hAnsi="Abyssinica SIL" w:cs="Abyssinica SIL"/>
          <w:lang w:val="am-ET"/>
        </w:rPr>
        <w:t>ቈ</w:t>
      </w:r>
      <w:r w:rsidR="00293B34" w:rsidRPr="00066EA8">
        <w:rPr>
          <w:rFonts w:ascii="Abyssinica SIL" w:hAnsi="Abyssinica SIL" w:cs="Abyssinica SIL"/>
          <w:lang w:val="am-ET"/>
        </w:rPr>
        <w:t>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ትንበር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26B1" w:rsidRPr="00066EA8">
        <w:rPr>
          <w:rFonts w:ascii="Abyssinica SIL" w:hAnsi="Abyssinica SIL" w:cs="Abyssinica SIL"/>
          <w:lang w:val="am-ET"/>
        </w:rPr>
        <w:t>መእከለ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ከናፍር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ወሰፍሐ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በእገሪሁ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E226B1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ፈ</w:t>
      </w:r>
      <w:r w:rsidR="00E226B1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ቆ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0770" w:rsidRPr="00066EA8">
        <w:rPr>
          <w:rFonts w:ascii="Abyssinica SIL" w:hAnsi="Abyssinica SIL" w:cs="Abyssinica SIL"/>
          <w:lang w:val="am-ET"/>
        </w:rPr>
        <w:t>ሮ</w:t>
      </w:r>
      <w:r w:rsidR="00293B34" w:rsidRPr="00066EA8">
        <w:rPr>
          <w:rFonts w:ascii="Abyssinica SIL" w:hAnsi="Abyssinica SIL" w:cs="Abyssinica SIL"/>
          <w:lang w:val="am-ET"/>
        </w:rPr>
        <w:t>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2274E" w:rsidRPr="00066EA8">
        <w:rPr>
          <w:rFonts w:ascii="Abyssinica SIL" w:hAnsi="Abyssinica SIL" w:cs="Abyssinica SIL"/>
          <w:lang w:val="am-ET"/>
        </w:rPr>
        <w:t>ጥይቅ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ለምንት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ትነብር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መእክለ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1CD6" w:rsidRPr="00066EA8">
        <w:rPr>
          <w:rFonts w:ascii="Abyssinica SIL" w:hAnsi="Abyssinica SIL" w:cs="Abyssinica SIL"/>
          <w:lang w:val="am-ET"/>
        </w:rPr>
        <w:t>ሞ</w:t>
      </w:r>
      <w:r w:rsidR="0022274E" w:rsidRPr="00066EA8">
        <w:rPr>
          <w:rFonts w:ascii="Abyssinica SIL" w:hAnsi="Abyssinica SIL" w:cs="Abyssinica SIL"/>
          <w:lang w:val="am-ET"/>
        </w:rPr>
        <w:t>ሴፌ</w:t>
      </w:r>
      <w:r w:rsidR="00293B34" w:rsidRPr="00066EA8">
        <w:rPr>
          <w:rFonts w:ascii="Abyssinica SIL" w:hAnsi="Abyssinica SIL" w:cs="Abyssinica SIL"/>
          <w:lang w:val="am-ET"/>
        </w:rPr>
        <w:t>ትም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ታጽምእ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ይትፍፅዩ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ይኅልፉ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C2650" w:rsidRPr="00066EA8">
        <w:rPr>
          <w:rFonts w:ascii="Abyssinica SIL" w:hAnsi="Abyssinica SIL" w:cs="Abyssinica SIL"/>
          <w:lang w:val="am-ET"/>
        </w:rPr>
        <w:t>ዘ</w:t>
      </w:r>
      <w:r w:rsidR="00E832EB" w:rsidRPr="00066EA8">
        <w:rPr>
          <w:rFonts w:ascii="Abyssinica SIL" w:hAnsi="Abyssinica SIL" w:cs="Abyssinica SIL"/>
          <w:lang w:val="am-ET"/>
        </w:rPr>
        <w:t>ሮ</w:t>
      </w:r>
      <w:r w:rsidR="00293B34" w:rsidRPr="00066EA8">
        <w:rPr>
          <w:rFonts w:ascii="Abyssinica SIL" w:hAnsi="Abyssinica SIL" w:cs="Abyssinica SIL"/>
          <w:lang w:val="am-ET"/>
        </w:rPr>
        <w:t>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አሰረ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ለገለአድ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832EB" w:rsidRPr="00066EA8">
        <w:rPr>
          <w:rFonts w:ascii="Abyssinica SIL" w:hAnsi="Abyssinica SIL" w:cs="Abyssinica SIL"/>
          <w:lang w:val="am-ET"/>
        </w:rPr>
        <w:t>መዕዶተ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ዮርዳንስ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ኀደ</w:t>
      </w:r>
      <w:r w:rsidR="00E832EB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832EB" w:rsidRPr="00066EA8">
        <w:rPr>
          <w:rFonts w:ascii="Abyssinica SIL" w:hAnsi="Abyssinica SIL" w:cs="Abyssinica SIL"/>
          <w:lang w:val="am-ET"/>
        </w:rPr>
        <w:t>ዳ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ለምንት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B35EB" w:rsidRPr="00066EA8">
        <w:rPr>
          <w:rFonts w:ascii="Abyssinica SIL" w:hAnsi="Abyssinica SIL" w:cs="Abyssinica SIL"/>
          <w:lang w:val="am-ET"/>
        </w:rPr>
        <w:t>አሕማ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B35EB" w:rsidRPr="00066EA8">
        <w:rPr>
          <w:rFonts w:ascii="Abyssinica SIL" w:hAnsi="Abyssinica SIL" w:cs="Abyssinica SIL"/>
          <w:lang w:val="am-ET"/>
        </w:rPr>
        <w:t>ወአሴርስ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ነበረ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ሐይቀ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ባሕር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ነበረ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ዘቡሎን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ዘኢየዐርግ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ነፍሶ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ለሞ</w:t>
      </w:r>
      <w:r w:rsidR="00DC7593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C7593" w:rsidRPr="00066EA8">
        <w:rPr>
          <w:rFonts w:ascii="Abyssinica SIL" w:hAnsi="Abyssinica SIL" w:cs="Abyssinica SIL"/>
          <w:lang w:val="am-ET"/>
        </w:rPr>
        <w:t>{…}</w:t>
      </w:r>
      <w:r w:rsidR="00293B34" w:rsidRPr="00066EA8">
        <w:rPr>
          <w:rFonts w:ascii="Abyssinica SIL" w:hAnsi="Abyssinica SIL" w:cs="Abyssinica SIL"/>
          <w:lang w:val="am-ET"/>
        </w:rPr>
        <w:t>መልዕልተ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ኀቅል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ወመጽኡ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C7593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C7593" w:rsidRPr="00066EA8">
        <w:rPr>
          <w:rFonts w:ascii="Abyssinica SIL" w:hAnsi="Abyssinica SIL" w:cs="Abyssinica SIL"/>
          <w:lang w:val="am-ET"/>
        </w:rPr>
        <w:t>ወተቃተ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7364" w:rsidRPr="00066EA8">
        <w:rPr>
          <w:rFonts w:ascii="Abyssinica SIL" w:hAnsi="Abyssinica SIL" w:cs="Abyssinica SIL"/>
          <w:lang w:val="am-ET"/>
        </w:rPr>
        <w:t>አሚ</w:t>
      </w:r>
      <w:r w:rsidR="00293B34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34322" w:rsidRPr="00066EA8">
        <w:rPr>
          <w:rFonts w:ascii="Abyssinica SIL" w:hAnsi="Abyssinica SIL" w:cs="Abyssinica SIL"/>
          <w:lang w:val="am-ET"/>
        </w:rPr>
        <w:t>ተቃተ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ከናአን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</w:t>
      </w:r>
      <w:r w:rsidR="00F34322" w:rsidRPr="00066EA8">
        <w:rPr>
          <w:rFonts w:ascii="Abyssinica SIL" w:hAnsi="Abyssinica SIL" w:cs="Abyssinica SIL"/>
          <w:lang w:val="am-ET"/>
        </w:rPr>
        <w:t>ተናኅ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E3A7D" w:rsidRPr="00066EA8">
        <w:rPr>
          <w:rFonts w:ascii="Abyssinica SIL" w:hAnsi="Abyssinica SIL" w:cs="Abyssinica SIL"/>
          <w:lang w:val="am-ET"/>
        </w:rPr>
        <w:t>መጌ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ዘኢነሥእ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በትእግልተ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ብሩረ</w:t>
      </w:r>
      <w:r w:rsidR="00F34322" w:rsidRPr="00066EA8">
        <w:rPr>
          <w:rFonts w:ascii="Abyssinica SIL" w:hAnsi="Abyssinica SIL" w:cs="Abyssinica SIL"/>
          <w:lang w:val="am-ET"/>
        </w:rPr>
        <w:t>ወበሰ</w:t>
      </w:r>
      <w:r w:rsidR="00293B34" w:rsidRPr="00066EA8">
        <w:rPr>
          <w:rFonts w:ascii="Abyssinica SIL" w:hAnsi="Abyssinica SIL" w:cs="Abyssinica SIL"/>
          <w:lang w:val="am-ET"/>
        </w:rPr>
        <w:t>ማይ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ተፃብኡ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34322" w:rsidRPr="00066EA8">
        <w:rPr>
          <w:rFonts w:ascii="Abyssinica SIL" w:hAnsi="Abyssinica SIL" w:cs="Abyssinica SIL"/>
          <w:lang w:val="am-ET"/>
        </w:rPr>
        <w:t>ከዋክ</w:t>
      </w:r>
      <w:r w:rsidR="008777EC" w:rsidRPr="00066EA8">
        <w:rPr>
          <w:rFonts w:ascii="Abyssinica SIL" w:hAnsi="Abyssinica SIL" w:cs="Abyssinica SIL"/>
          <w:lang w:val="am-ET"/>
        </w:rPr>
        <w:t>ብ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34322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ወተቃ</w:t>
      </w:r>
      <w:r w:rsidR="00F34322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34322" w:rsidRPr="00066EA8">
        <w:rPr>
          <w:rFonts w:ascii="Abyssinica SIL" w:hAnsi="Abyssinica SIL" w:cs="Abyssinica SIL"/>
          <w:lang w:val="am-ET"/>
        </w:rPr>
        <w:t>ሲሳ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ወአውፅ</w:t>
      </w:r>
      <w:r w:rsidR="00F34322" w:rsidRPr="00066EA8">
        <w:rPr>
          <w:rFonts w:ascii="Abyssinica SIL" w:hAnsi="Abyssinica SIL" w:cs="Abyssinica SIL"/>
          <w:lang w:val="am-ET"/>
        </w:rPr>
        <w:t>ኦ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ፈለገ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ቂሶን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ወፈለገ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483A" w:rsidRPr="00066EA8">
        <w:rPr>
          <w:rFonts w:ascii="Abyssinica SIL" w:hAnsi="Abyssinica SIL" w:cs="Abyssinica SIL"/>
          <w:lang w:val="am-ET"/>
        </w:rPr>
        <w:t>ቅዴ‹ሞ›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በፈለገ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ቂ</w:t>
      </w:r>
      <w:r w:rsidR="00645C42" w:rsidRPr="00066EA8">
        <w:rPr>
          <w:rFonts w:ascii="Abyssinica SIL" w:hAnsi="Abyssinica SIL" w:cs="Abyssinica SIL"/>
          <w:lang w:val="am-ET"/>
        </w:rPr>
        <w:t>[ሶን]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70469" w:rsidRPr="00066EA8">
        <w:rPr>
          <w:rFonts w:ascii="Abyssinica SIL" w:hAnsi="Abyssinica SIL" w:cs="Abyssinica SIL"/>
          <w:lang w:val="am-ET"/>
        </w:rPr>
        <w:t>ነፍሲየ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70469" w:rsidRPr="00066EA8">
        <w:rPr>
          <w:rFonts w:ascii="Abyssinica SIL" w:hAnsi="Abyssinica SIL" w:cs="Abyssinica SIL"/>
          <w:lang w:val="am-ET"/>
        </w:rPr>
        <w:t>ጽን[ዒ]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E5B93" w:rsidRPr="00066EA8">
        <w:rPr>
          <w:rFonts w:ascii="Abyssinica SIL" w:hAnsi="Abyssinica SIL" w:cs="Abyssinica SIL"/>
          <w:lang w:val="am-ET"/>
        </w:rPr>
        <w:t>ወይእ</w:t>
      </w:r>
      <w:r w:rsidR="00470469" w:rsidRPr="00066EA8">
        <w:rPr>
          <w:rFonts w:ascii="Abyssinica SIL" w:hAnsi="Abyssinica SIL" w:cs="Abyssinica SIL"/>
          <w:lang w:val="am-ET"/>
        </w:rPr>
        <w:t>ተ</w:t>
      </w:r>
      <w:r w:rsidR="00264DCE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64DCE" w:rsidRPr="00066EA8">
        <w:rPr>
          <w:rFonts w:ascii="Abyssinica SIL" w:hAnsi="Abyssinica SIL" w:cs="Abyssinica SIL"/>
          <w:lang w:val="am-ET"/>
        </w:rPr>
        <w:t>ተቀጥቀ[ጠ]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64DCE" w:rsidRPr="00066EA8">
        <w:rPr>
          <w:rFonts w:ascii="Abyssinica SIL" w:hAnsi="Abyssinica SIL" w:cs="Abyssinica SIL"/>
          <w:lang w:val="am-ET"/>
        </w:rPr>
        <w:t>ሰኰ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317B4B" w:rsidRPr="00066EA8">
        <w:rPr>
          <w:rFonts w:ascii="Abyssinica SIL" w:hAnsi="Abyssinica SIL" w:cs="Abyssinica SIL"/>
          <w:lang w:val="am-ET"/>
        </w:rPr>
        <w:t>[…]</w:t>
      </w:r>
    </w:p>
    <w:p w14:paraId="5453F987" w14:textId="2D91ECBC" w:rsidR="001F7764" w:rsidRPr="00066EA8" w:rsidRDefault="008D089A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1712D3" w:rsidRPr="00066EA8">
        <w:rPr>
          <w:rFonts w:ascii="Abyssinica SIL" w:hAnsi="Abyssinica SIL" w:cs="Abyssinica SIL"/>
          <w:lang w:val="am-ET"/>
        </w:rPr>
        <w:t>ኃ</w:t>
      </w:r>
      <w:r w:rsidR="00293B34" w:rsidRPr="00066EA8">
        <w:rPr>
          <w:rFonts w:ascii="Abyssinica SIL" w:hAnsi="Abyssinica SIL" w:cs="Abyssinica SIL"/>
          <w:lang w:val="am-ET"/>
        </w:rPr>
        <w:t>ያላኒሁ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ይረገምዎ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712D3" w:rsidRPr="00066EA8">
        <w:rPr>
          <w:rFonts w:ascii="Abyssinica SIL" w:hAnsi="Abyssinica SIL" w:cs="Abyssinica SIL"/>
          <w:lang w:val="am-ET"/>
        </w:rPr>
        <w:t>ለማዞ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712D3" w:rsidRPr="00066EA8">
        <w:rPr>
          <w:rFonts w:ascii="Abyssinica SIL" w:hAnsi="Abyssinica SIL" w:cs="Abyssinica SIL"/>
          <w:lang w:val="am-ET"/>
        </w:rPr>
        <w:t>መልአክ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በመርገም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ርግምዎሙ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66B3" w:rsidRPr="00066EA8">
        <w:rPr>
          <w:rFonts w:ascii="Abyssinica SIL" w:hAnsi="Abyssinica SIL" w:cs="Abyssinica SIL"/>
          <w:lang w:val="am-ET"/>
        </w:rPr>
        <w:t>አቢያ</w:t>
      </w:r>
      <w:r w:rsidR="001712D3" w:rsidRPr="00066EA8">
        <w:rPr>
          <w:rFonts w:ascii="Abyssinica SIL" w:hAnsi="Abyssinica SIL" w:cs="Abyssinica SIL"/>
          <w:lang w:val="am-ET"/>
        </w:rPr>
        <w:t>ቲ</w:t>
      </w:r>
      <w:r w:rsidR="00293B34" w:rsidRPr="00066EA8">
        <w:rPr>
          <w:rFonts w:ascii="Abyssinica SIL" w:hAnsi="Abyssinica SIL" w:cs="Abyssinica SIL"/>
          <w:lang w:val="am-ET"/>
        </w:rPr>
        <w:t>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ኢይመጽኡ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66B3" w:rsidRPr="00066EA8">
        <w:rPr>
          <w:rFonts w:ascii="Abyssinica SIL" w:hAnsi="Abyssinica SIL" w:cs="Abyssinica SIL"/>
          <w:lang w:val="am-ET"/>
        </w:rPr>
        <w:t>ረ</w:t>
      </w:r>
      <w:r w:rsidR="001712D3" w:rsidRPr="00066EA8">
        <w:rPr>
          <w:rFonts w:ascii="Abyssinica SIL" w:hAnsi="Abyssinica SIL" w:cs="Abyssinica SIL"/>
          <w:lang w:val="am-ET"/>
        </w:rPr>
        <w:t>ድኤተ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66B3" w:rsidRPr="00066EA8">
        <w:rPr>
          <w:rFonts w:ascii="Abyssinica SIL" w:hAnsi="Abyssinica SIL" w:cs="Abyssinica SIL"/>
          <w:lang w:val="am-ET"/>
        </w:rPr>
        <w:t>መስተቃ</w:t>
      </w:r>
      <w:r w:rsidR="00472473" w:rsidRPr="00066EA8">
        <w:rPr>
          <w:rFonts w:ascii="Abyssinica SIL" w:hAnsi="Abyssinica SIL" w:cs="Abyssinica SIL"/>
          <w:lang w:val="am-ET"/>
        </w:rPr>
        <w:t>ትላ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ጽኑዓንቡርክተ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ትኩን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72473" w:rsidRPr="00066EA8">
        <w:rPr>
          <w:rFonts w:ascii="Abyssinica SIL" w:hAnsi="Abyssinica SIL" w:cs="Abyssinica SIL"/>
          <w:lang w:val="am-ET"/>
        </w:rPr>
        <w:t>ከቤ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ቀኔያዊ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አንስት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ቡርክተ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ደብተራ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ስአለ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ወሐሊበ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ወሀበቶ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ወበዐይጋን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አቀረበት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A2BFE" w:rsidRPr="00066EA8">
        <w:rPr>
          <w:rFonts w:ascii="Abyssinica SIL" w:hAnsi="Abyssinica SIL" w:cs="Abyssinica SIL"/>
          <w:lang w:val="am-ET"/>
        </w:rPr>
        <w:t>ዕቋ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ወበእዴሃ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ፀጋም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ተመ</w:t>
      </w:r>
      <w:r w:rsidR="0025359F" w:rsidRPr="00066EA8">
        <w:rPr>
          <w:rFonts w:ascii="Abyssinica SIL" w:hAnsi="Abyssinica SIL" w:cs="Abyssinica SIL"/>
          <w:lang w:val="am-ET"/>
        </w:rPr>
        <w:t>ጠ</w:t>
      </w:r>
      <w:r w:rsidR="00293B34" w:rsidRPr="00066EA8">
        <w:rPr>
          <w:rFonts w:ascii="Abyssinica SIL" w:hAnsi="Abyssinica SIL" w:cs="Abyssinica SIL"/>
          <w:lang w:val="am-ET"/>
        </w:rPr>
        <w:t>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5359F" w:rsidRPr="00066EA8">
        <w:rPr>
          <w:rFonts w:ascii="Abyssinica SIL" w:hAnsi="Abyssinica SIL" w:cs="Abyssinica SIL"/>
          <w:lang w:val="am-ET"/>
        </w:rPr>
        <w:t>መትከለ</w:t>
      </w:r>
      <w:r w:rsidR="00293B34" w:rsidRPr="00066EA8">
        <w:rPr>
          <w:rFonts w:ascii="Abyssinica SIL" w:hAnsi="Abyssinica SIL" w:cs="Abyssinica SIL"/>
          <w:lang w:val="am-ET"/>
        </w:rPr>
        <w:t>ወበየማና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E1BBC" w:rsidRPr="00066EA8">
        <w:rPr>
          <w:rFonts w:ascii="Abyssinica SIL" w:hAnsi="Abyssinica SIL" w:cs="Abyssinica SIL"/>
          <w:lang w:val="am-ET"/>
        </w:rPr>
        <w:t>ጐ</w:t>
      </w:r>
      <w:r w:rsidR="00293B34" w:rsidRPr="00066EA8">
        <w:rPr>
          <w:rFonts w:ascii="Abyssinica SIL" w:hAnsi="Abyssinica SIL" w:cs="Abyssinica SIL"/>
          <w:lang w:val="am-ET"/>
        </w:rPr>
        <w:t>ድአት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ወቀትለቶ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ለሲሳራ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16F8" w:rsidRPr="00066EA8">
        <w:rPr>
          <w:rFonts w:ascii="Abyssinica SIL" w:hAnsi="Abyssinica SIL" w:cs="Abyssinica SIL"/>
          <w:lang w:val="am-ET"/>
        </w:rPr>
        <w:t>ወቀጥ</w:t>
      </w:r>
      <w:r w:rsidR="00293B34" w:rsidRPr="00066EA8">
        <w:rPr>
          <w:rFonts w:ascii="Abyssinica SIL" w:hAnsi="Abyssinica SIL" w:cs="Abyssinica SIL"/>
          <w:lang w:val="am-ET"/>
        </w:rPr>
        <w:t>ቀጠቶ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ርእሶወደመቀቶ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መልታሕቶ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</w:t>
      </w:r>
      <w:r w:rsidR="00EB16F8" w:rsidRPr="00066EA8">
        <w:rPr>
          <w:rFonts w:ascii="Abyssinica SIL" w:hAnsi="Abyssinica SIL" w:cs="Abyssinica SIL"/>
          <w:lang w:val="am-ET"/>
        </w:rPr>
        <w:t>ራገጸ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በማእከለ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እገሪሃ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5D21" w:rsidRPr="00066EA8">
        <w:rPr>
          <w:rFonts w:ascii="Abyssinica SIL" w:hAnsi="Abyssinica SIL" w:cs="Abyssinica SIL"/>
          <w:lang w:val="am-ET"/>
        </w:rPr>
        <w:t>ተራገፀ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ኀሠረ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76225C" w:rsidRPr="00066EA8">
        <w:rPr>
          <w:rFonts w:ascii="Abyssinica SIL" w:hAnsi="Abyssinica SIL" w:cs="Abyssinica SIL"/>
          <w:lang w:val="am-ET"/>
        </w:rPr>
        <w:t>‹</w:t>
      </w:r>
      <w:r w:rsidR="00293B34" w:rsidRPr="00066EA8">
        <w:rPr>
          <w:rFonts w:ascii="Abyssinica SIL" w:hAnsi="Abyssinica SIL" w:cs="Abyssinica SIL"/>
          <w:lang w:val="am-ET"/>
        </w:rPr>
        <w:t>ሥ</w:t>
      </w:r>
      <w:r w:rsidR="0076225C" w:rsidRPr="00066EA8">
        <w:rPr>
          <w:rFonts w:ascii="Abyssinica SIL" w:hAnsi="Abyssinica SIL" w:cs="Abyssinica SIL"/>
          <w:lang w:val="am-ET"/>
        </w:rPr>
        <w:t>›</w:t>
      </w:r>
      <w:r w:rsidR="00293B34" w:rsidRPr="00066EA8">
        <w:rPr>
          <w:rFonts w:ascii="Abyssinica SIL" w:hAnsi="Abyssinica SIL" w:cs="Abyssinica SIL"/>
          <w:lang w:val="am-ET"/>
        </w:rPr>
        <w:t>ኮት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6225C" w:rsidRPr="00066EA8">
        <w:rPr>
          <w:rFonts w:ascii="Abyssinica SIL" w:hAnsi="Abyssinica SIL" w:cs="Abyssinica SIL"/>
          <w:lang w:val="am-ET"/>
        </w:rPr>
        <w:t>ትኄ</w:t>
      </w:r>
      <w:r w:rsidR="00293B34" w:rsidRPr="00066EA8">
        <w:rPr>
          <w:rFonts w:ascii="Abyssinica SIL" w:hAnsi="Abyssinica SIL" w:cs="Abyssinica SIL"/>
          <w:lang w:val="am-ET"/>
        </w:rPr>
        <w:t>ውጽ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5D21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6225C" w:rsidRPr="00066EA8">
        <w:rPr>
          <w:rFonts w:ascii="Abyssinica SIL" w:hAnsi="Abyssinica SIL" w:cs="Abyssinica SIL"/>
          <w:lang w:val="am-ET"/>
        </w:rPr>
        <w:t>ለሴሰ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ሠረቅ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ትሬኢ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ዘገብአ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ሲሳራ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ወበበይነ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ምንት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6225C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ድኀረ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6225C" w:rsidRPr="00066EA8">
        <w:rPr>
          <w:rFonts w:ascii="Abyssinica SIL" w:hAnsi="Abyssinica SIL" w:cs="Abyssinica SIL"/>
          <w:lang w:val="am-ET"/>
        </w:rPr>
        <w:t>ሰረገላ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ለሲሳራ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በጺ</w:t>
      </w:r>
      <w:r w:rsidR="0080440B" w:rsidRPr="00066EA8">
        <w:rPr>
          <w:rFonts w:ascii="Abyssinica SIL" w:hAnsi="Abyssinica SIL" w:cs="Abyssinica SIL"/>
          <w:lang w:val="am-ET"/>
        </w:rPr>
        <w:t>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ወበበይነ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ጐንደያ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43B6" w:rsidRPr="00066EA8">
        <w:rPr>
          <w:rFonts w:ascii="Abyssinica SIL" w:hAnsi="Abyssinica SIL" w:cs="Abyssinica SIL"/>
          <w:lang w:val="am-ET"/>
        </w:rPr>
        <w:t>እገ</w:t>
      </w:r>
      <w:r w:rsidR="00293B34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43B6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ረገላቲሁ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43B6" w:rsidRPr="00066EA8">
        <w:rPr>
          <w:rFonts w:ascii="Abyssinica SIL" w:hAnsi="Abyssinica SIL" w:cs="Abyssinica SIL"/>
          <w:lang w:val="am-ET"/>
        </w:rPr>
        <w:t>ጠቢባ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መለአክ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ወአውሥአሃ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ወእማንቱሰ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43B6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ውሥአሃ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ቃለ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አኮኑ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ረከበሁ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ይከፍል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43B6" w:rsidRPr="00066EA8">
        <w:rPr>
          <w:rFonts w:ascii="Abyssinica SIL" w:hAnsi="Abyssinica SIL" w:cs="Abyssinica SIL"/>
          <w:lang w:val="am-ET"/>
        </w:rPr>
        <w:t>ምህርካ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C14A42" w:rsidRPr="00066EA8">
        <w:rPr>
          <w:rFonts w:ascii="Abyssinica SIL" w:hAnsi="Abyssinica SIL" w:cs="Abyssinica SIL"/>
          <w:lang w:val="am-ET"/>
        </w:rPr>
        <w:t>ይትዓ</w:t>
      </w:r>
      <w:r w:rsidR="00293B34" w:rsidRPr="00066EA8">
        <w:rPr>
          <w:rFonts w:ascii="Abyssinica SIL" w:hAnsi="Abyssinica SIL" w:cs="Abyssinica SIL"/>
          <w:lang w:val="am-ET"/>
        </w:rPr>
        <w:t>ረክ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አዕርክተ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በላዕ</w:t>
      </w:r>
      <w:r w:rsidR="005C5157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አዕርክቲሆሙ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5157" w:rsidRPr="00066EA8">
        <w:rPr>
          <w:rFonts w:ascii="Abyssinica SIL" w:hAnsi="Abyssinica SIL" w:cs="Abyssinica SIL"/>
          <w:lang w:val="am-ET"/>
        </w:rPr>
        <w:t>ለኀያላ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0AEA" w:rsidRPr="00066EA8">
        <w:rPr>
          <w:rFonts w:ascii="Abyssinica SIL" w:hAnsi="Abyssinica SIL" w:cs="Abyssinica SIL"/>
          <w:lang w:val="am-ET"/>
        </w:rPr>
        <w:t>[በርበ]በር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5340" w:rsidRPr="00066EA8">
        <w:rPr>
          <w:rFonts w:ascii="Abyssinica SIL" w:hAnsi="Abyssinica SIL" w:cs="Abyssinica SIL"/>
          <w:lang w:val="am-ET"/>
        </w:rPr>
        <w:t>ኅ</w:t>
      </w:r>
      <w:r w:rsidR="00293B34" w:rsidRPr="00066EA8">
        <w:rPr>
          <w:rFonts w:ascii="Abyssinica SIL" w:hAnsi="Abyssinica SIL" w:cs="Abyssinica SIL"/>
          <w:lang w:val="am-ET"/>
        </w:rPr>
        <w:t>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5340" w:rsidRPr="00066EA8">
        <w:rPr>
          <w:rFonts w:ascii="Abyssinica SIL" w:hAnsi="Abyssinica SIL" w:cs="Abyssinica SIL"/>
          <w:lang w:val="am-ET"/>
        </w:rPr>
        <w:t>ሲሳ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</w:p>
    <w:p w14:paraId="3D891529" w14:textId="77777777" w:rsidR="008D089A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200r</w:t>
      </w:r>
    </w:p>
    <w:p w14:paraId="3498A3E2" w14:textId="3A589C0C" w:rsidR="001F7764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AB417D" w:rsidRPr="00066EA8">
        <w:rPr>
          <w:rFonts w:ascii="Abyssinica SIL" w:hAnsi="Abyssinica SIL" w:cs="Abyssinica SIL"/>
          <w:lang w:val="am-ET"/>
        </w:rPr>
        <w:t>ወዘዚአ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B417D" w:rsidRPr="00066EA8">
        <w:rPr>
          <w:rFonts w:ascii="Abyssinica SIL" w:hAnsi="Abyssinica SIL" w:cs="Abyssinica SIL"/>
          <w:lang w:val="am-ET"/>
        </w:rPr>
        <w:t>ጥ</w:t>
      </w:r>
      <w:r w:rsidR="00293B34" w:rsidRPr="00066EA8">
        <w:rPr>
          <w:rFonts w:ascii="Abyssinica SIL" w:hAnsi="Abyssinica SIL" w:cs="Abyssinica SIL"/>
          <w:lang w:val="am-ET"/>
        </w:rPr>
        <w:t>ምዐት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ኅበሪሁ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ወዐሥቀ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ክሳዶ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ዘበረበር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ከማሁ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B417D" w:rsidRPr="00066EA8">
        <w:rPr>
          <w:rFonts w:ascii="Abyssinica SIL" w:hAnsi="Abyssinica SIL" w:cs="Abyssinica SIL"/>
          <w:lang w:val="am-ET"/>
        </w:rPr>
        <w:t>ለይትሐጐ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70D93" w:rsidRPr="00066EA8">
        <w:rPr>
          <w:rFonts w:ascii="Abyssinica SIL" w:hAnsi="Abyssinica SIL" w:cs="Abyssinica SIL"/>
          <w:lang w:val="am-ET"/>
        </w:rPr>
        <w:t>ፀ</w:t>
      </w:r>
      <w:r w:rsidR="00293B34" w:rsidRPr="00066EA8">
        <w:rPr>
          <w:rFonts w:ascii="Abyssinica SIL" w:hAnsi="Abyssinica SIL" w:cs="Abyssinica SIL"/>
          <w:lang w:val="am-ET"/>
        </w:rPr>
        <w:t>ርከ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ያፈቅሩከ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ሠርቀ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ፀሐይ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በኀይሉ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ወአዕረፈት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5218" w:rsidRPr="00066EA8">
        <w:rPr>
          <w:rFonts w:ascii="Abyssinica SIL" w:hAnsi="Abyssinica SIL" w:cs="Abyssinica SIL"/>
          <w:lang w:val="am-ET"/>
        </w:rPr>
        <w:t>አርብዓ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5218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እኩየ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0EAC" w:rsidRPr="00066EA8">
        <w:rPr>
          <w:rFonts w:ascii="Abyssinica SIL" w:hAnsi="Abyssinica SIL" w:cs="Abyssinica SIL"/>
          <w:lang w:val="am-ET"/>
        </w:rPr>
        <w:t>ወአግብኦ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ዓመተ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ወጸንዐ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137C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7139" w:rsidRPr="00066EA8">
        <w:rPr>
          <w:rFonts w:ascii="Abyssinica SIL" w:hAnsi="Abyssinica SIL" w:cs="Abyssinica SIL"/>
          <w:lang w:val="am-ET"/>
        </w:rPr>
        <w:t>ሰዓ</w:t>
      </w:r>
      <w:r w:rsidR="00293B34" w:rsidRPr="00066EA8">
        <w:rPr>
          <w:rFonts w:ascii="Abyssinica SIL" w:hAnsi="Abyssinica SIL" w:cs="Abyssinica SIL"/>
          <w:lang w:val="am-ET"/>
        </w:rPr>
        <w:t>ታተ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ወአጽዋናት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አድባር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አጽዳፍ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ይዘርኡ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00D09" w:rsidRPr="00066EA8">
        <w:rPr>
          <w:rFonts w:ascii="Abyssinica SIL" w:hAnsi="Abyssinica SIL" w:cs="Abyssinica SIL"/>
          <w:lang w:val="am-ET"/>
        </w:rPr>
        <w:t>የዐር</w:t>
      </w:r>
      <w:r w:rsidR="00293B34" w:rsidRPr="00066EA8">
        <w:rPr>
          <w:rFonts w:ascii="Abyssinica SIL" w:hAnsi="Abyssinica SIL" w:cs="Abyssinica SIL"/>
          <w:lang w:val="am-ET"/>
        </w:rPr>
        <w:t>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49B4" w:rsidRPr="00066EA8">
        <w:rPr>
          <w:rFonts w:ascii="Abyssinica SIL" w:hAnsi="Abyssinica SIL" w:cs="Abyssinica SIL"/>
          <w:lang w:val="am-ET"/>
        </w:rPr>
        <w:t>ወዐማሌ</w:t>
      </w:r>
      <w:r w:rsidR="00293B34" w:rsidRPr="00066EA8">
        <w:rPr>
          <w:rFonts w:ascii="Abyssinica SIL" w:hAnsi="Abyssinica SIL" w:cs="Abyssinica SIL"/>
          <w:lang w:val="am-ET"/>
        </w:rPr>
        <w:t>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ወደቀ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ጽባሕ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የዐርጉ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ወይትዓየኑ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49B4" w:rsidRPr="00066EA8">
        <w:rPr>
          <w:rFonts w:ascii="Abyssinica SIL" w:hAnsi="Abyssinica SIL" w:cs="Abyssinica SIL"/>
          <w:lang w:val="am-ET"/>
        </w:rPr>
        <w:t>ዲ</w:t>
      </w:r>
      <w:r w:rsidR="00293B34" w:rsidRPr="00066EA8">
        <w:rPr>
          <w:rFonts w:ascii="Abyssinica SIL" w:hAnsi="Abyssinica SIL" w:cs="Abyssinica SIL"/>
          <w:lang w:val="am-ET"/>
        </w:rPr>
        <w:t>ቤሆሙ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ወየ</w:t>
      </w:r>
      <w:r w:rsidR="00E249B4" w:rsidRPr="00066EA8">
        <w:rPr>
          <w:rFonts w:ascii="Abyssinica SIL" w:hAnsi="Abyssinica SIL" w:cs="Abyssinica SIL"/>
          <w:lang w:val="am-ET"/>
        </w:rPr>
        <w:t>ማስኑ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ፍሬ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49B4" w:rsidRPr="00066EA8">
        <w:rPr>
          <w:rFonts w:ascii="Abyssinica SIL" w:hAnsi="Abyssinica SIL" w:cs="Abyssinica SIL"/>
          <w:lang w:val="am-ET"/>
        </w:rPr>
        <w:t>ገራህዊ</w:t>
      </w:r>
      <w:r w:rsidR="00293B34" w:rsidRPr="00066EA8">
        <w:rPr>
          <w:rFonts w:ascii="Abyssinica SIL" w:hAnsi="Abyssinica SIL" w:cs="Abyssinica SIL"/>
          <w:lang w:val="am-ET"/>
        </w:rPr>
        <w:t>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ይበጽሑ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3A8E" w:rsidRPr="00066EA8">
        <w:rPr>
          <w:rFonts w:ascii="Abyssinica SIL" w:hAnsi="Abyssinica SIL" w:cs="Abyssinica SIL"/>
          <w:lang w:val="am-ET"/>
        </w:rPr>
        <w:t>ውስ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085F" w:rsidRPr="00066EA8">
        <w:rPr>
          <w:rFonts w:ascii="Abyssinica SIL" w:hAnsi="Abyssinica SIL" w:cs="Abyssinica SIL"/>
          <w:lang w:val="am-ET"/>
        </w:rPr>
        <w:t>ጋዛ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085F" w:rsidRPr="00066EA8">
        <w:rPr>
          <w:rFonts w:ascii="Abyssinica SIL" w:hAnsi="Abyssinica SIL" w:cs="Abyssinica SIL"/>
          <w:lang w:val="am-ET"/>
        </w:rPr>
        <w:t>ወኢያትርፉ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ምንተኒ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085F" w:rsidRPr="00066EA8">
        <w:rPr>
          <w:rFonts w:ascii="Abyssinica SIL" w:hAnsi="Abyssinica SIL" w:cs="Abyssinica SIL"/>
          <w:lang w:val="am-ET"/>
        </w:rPr>
        <w:t>ይሐይው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መራዕዮሙኒ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</w:t>
      </w:r>
      <w:r w:rsidR="00892E47" w:rsidRPr="00066EA8">
        <w:rPr>
          <w:rFonts w:ascii="Abyssinica SIL" w:hAnsi="Abyssinica SIL" w:cs="Abyssinica SIL"/>
          <w:lang w:val="am-ET"/>
        </w:rPr>
        <w:t>ህሞሙኒ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C3649" w:rsidRPr="00066EA8">
        <w:rPr>
          <w:rFonts w:ascii="Abyssinica SIL" w:hAnsi="Abyssinica SIL" w:cs="Abyssinica SIL"/>
          <w:lang w:val="am-ET"/>
        </w:rPr>
        <w:t>ወአእዱ</w:t>
      </w:r>
      <w:r w:rsidR="00293B34" w:rsidRPr="00066EA8">
        <w:rPr>
          <w:rFonts w:ascii="Abyssinica SIL" w:hAnsi="Abyssinica SIL" w:cs="Abyssinica SIL"/>
          <w:lang w:val="am-ET"/>
        </w:rPr>
        <w:t>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የዐርጉ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C3649" w:rsidRPr="00066EA8">
        <w:rPr>
          <w:rFonts w:ascii="Abyssinica SIL" w:hAnsi="Abyssinica SIL" w:cs="Abyssinica SIL"/>
          <w:lang w:val="am-ET"/>
        </w:rPr>
        <w:t>ወእን</w:t>
      </w:r>
      <w:r w:rsidR="00293B34" w:rsidRPr="00066EA8">
        <w:rPr>
          <w:rFonts w:ascii="Abyssinica SIL" w:hAnsi="Abyssinica SIL" w:cs="Abyssinica SIL"/>
          <w:lang w:val="am-ET"/>
        </w:rPr>
        <w:t>ስሳሆሙ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318D" w:rsidRPr="00066EA8">
        <w:rPr>
          <w:rFonts w:ascii="Abyssinica SIL" w:hAnsi="Abyssinica SIL" w:cs="Abyssinica SIL"/>
          <w:lang w:val="am-ET"/>
        </w:rPr>
        <w:t>ወተዓ</w:t>
      </w:r>
      <w:r w:rsidR="00293B34" w:rsidRPr="00066EA8">
        <w:rPr>
          <w:rFonts w:ascii="Abyssinica SIL" w:hAnsi="Abyssinica SIL" w:cs="Abyssinica SIL"/>
          <w:lang w:val="am-ET"/>
        </w:rPr>
        <w:t>ይኒሆሙ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ያመጽኡ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ወይበጽሕዎሙ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E13A4" w:rsidRPr="00066EA8">
        <w:rPr>
          <w:rFonts w:ascii="Abyssinica SIL" w:hAnsi="Abyssinica SIL" w:cs="Abyssinica SIL"/>
          <w:lang w:val="am-ET"/>
        </w:rPr>
        <w:t>አንበጣ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ብዝኆሙ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E13A4" w:rsidRPr="00066EA8">
        <w:rPr>
          <w:rFonts w:ascii="Abyssinica SIL" w:hAnsi="Abyssinica SIL" w:cs="Abyssinica SIL"/>
          <w:lang w:val="am-ET"/>
        </w:rPr>
        <w:t>ወአል</w:t>
      </w:r>
      <w:r w:rsidR="00293B34" w:rsidRPr="00066EA8">
        <w:rPr>
          <w:rFonts w:ascii="Abyssinica SIL" w:hAnsi="Abyssinica SIL" w:cs="Abyssinica SIL"/>
          <w:lang w:val="am-ET"/>
        </w:rPr>
        <w:t>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E13A4" w:rsidRPr="00066EA8">
        <w:rPr>
          <w:rFonts w:ascii="Abyssinica SIL" w:hAnsi="Abyssinica SIL" w:cs="Abyssinica SIL"/>
          <w:lang w:val="am-ET"/>
        </w:rPr>
        <w:t>ኆልቈ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318D" w:rsidRPr="00066EA8">
        <w:rPr>
          <w:rFonts w:ascii="Abyssinica SIL" w:hAnsi="Abyssinica SIL" w:cs="Abyssinica SIL"/>
          <w:lang w:val="am-ET"/>
        </w:rPr>
        <w:t>ኢእ</w:t>
      </w:r>
      <w:r w:rsidR="00CE13A4" w:rsidRPr="00066EA8">
        <w:rPr>
          <w:rFonts w:ascii="Abyssinica SIL" w:hAnsi="Abyssinica SIL" w:cs="Abyssinica SIL"/>
          <w:lang w:val="am-ET"/>
        </w:rPr>
        <w:t>ሙ[ን]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ወኢአግማሊሆሙ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30C0" w:rsidRPr="00066EA8">
        <w:rPr>
          <w:rFonts w:ascii="Abyssinica SIL" w:hAnsi="Abyssinica SIL" w:cs="Abyssinica SIL"/>
          <w:lang w:val="am-ET"/>
        </w:rPr>
        <w:t>ወ[ይ]መጽኡ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30C0" w:rsidRPr="00066EA8">
        <w:rPr>
          <w:rFonts w:ascii="Abyssinica SIL" w:hAnsi="Abyssinica SIL" w:cs="Abyssinica SIL"/>
          <w:lang w:val="am-ET"/>
        </w:rPr>
        <w:t>መድረ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30C0" w:rsidRPr="00066EA8">
        <w:rPr>
          <w:rFonts w:ascii="Abyssinica SIL" w:hAnsi="Abyssinica SIL" w:cs="Abyssinica SIL"/>
          <w:lang w:val="am-ET"/>
        </w:rPr>
        <w:t>[እስ]</w:t>
      </w:r>
    </w:p>
    <w:p w14:paraId="00C0B8C7" w14:textId="6B2A9D6B" w:rsidR="00F311E0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lastRenderedPageBreak/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ያማስንዋ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ወነድዩ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30C0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30C0" w:rsidRPr="00066EA8">
        <w:rPr>
          <w:rFonts w:ascii="Abyssinica SIL" w:hAnsi="Abyssinica SIL" w:cs="Abyssinica SIL"/>
          <w:lang w:val="am-ET"/>
        </w:rPr>
        <w:t>ወገዐሩ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30C0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ጸር</w:t>
      </w:r>
      <w:r w:rsidR="00DB05DA" w:rsidRPr="00066EA8">
        <w:rPr>
          <w:rFonts w:ascii="Abyssinica SIL" w:hAnsi="Abyssinica SIL" w:cs="Abyssinica SIL"/>
          <w:lang w:val="am-ET"/>
        </w:rPr>
        <w:t>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265DB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A265DB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ፈነወ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ነቢየ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557BC" w:rsidRPr="00066EA8">
        <w:rPr>
          <w:rFonts w:ascii="Abyssinica SIL" w:hAnsi="Abyssinica SIL" w:cs="Abyssinica SIL"/>
          <w:lang w:val="am-ET"/>
        </w:rPr>
        <w:t>እስራኤ</w:t>
      </w:r>
      <w:r w:rsidR="00A265DB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</w:t>
      </w:r>
      <w:r w:rsidR="00B40EC9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0EC9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B91CDD" w:rsidRPr="00066EA8">
        <w:rPr>
          <w:rFonts w:ascii="Abyssinica SIL" w:hAnsi="Abyssinica SIL" w:cs="Abyssinica SIL"/>
          <w:lang w:val="am-ET"/>
        </w:rPr>
        <w:t>አምላከ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1CDD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46ABF" w:rsidRPr="00066EA8">
        <w:rPr>
          <w:rFonts w:ascii="Abyssinica SIL" w:hAnsi="Abyssinica SIL" w:cs="Abyssinica SIL"/>
          <w:lang w:val="am-ET"/>
        </w:rPr>
        <w:t>ወ</w:t>
      </w:r>
      <w:r w:rsidR="00AE68CD" w:rsidRPr="00066EA8">
        <w:rPr>
          <w:rFonts w:ascii="Abyssinica SIL" w:hAnsi="Abyssinica SIL" w:cs="Abyssinica SIL"/>
          <w:lang w:val="am-ET"/>
        </w:rPr>
        <w:t>(</w:t>
      </w:r>
      <w:r w:rsidR="00B40EC9" w:rsidRPr="00066EA8">
        <w:rPr>
          <w:rFonts w:ascii="Abyssinica SIL" w:hAnsi="Abyssinica SIL" w:cs="Abyssinica SIL"/>
          <w:lang w:val="am-ET"/>
        </w:rPr>
        <w:t>ይ</w:t>
      </w:r>
      <w:r w:rsidR="00293B34" w:rsidRPr="00066EA8">
        <w:rPr>
          <w:rFonts w:ascii="Abyssinica SIL" w:hAnsi="Abyssinica SIL" w:cs="Abyssinica SIL"/>
          <w:lang w:val="am-ET"/>
        </w:rPr>
        <w:t>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3E21" w:rsidRPr="00066EA8">
        <w:rPr>
          <w:rFonts w:ascii="Abyssinica SIL" w:hAnsi="Abyssinica SIL" w:cs="Abyssinica SIL"/>
          <w:lang w:val="am-ET"/>
        </w:rPr>
        <w:t>እግዚኣ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0EC9" w:rsidRPr="00066EA8">
        <w:rPr>
          <w:rFonts w:ascii="Abyssinica SIL" w:hAnsi="Abyssinica SIL" w:cs="Abyssinica SIL"/>
          <w:lang w:val="am-ET"/>
        </w:rPr>
        <w:t>አምላ</w:t>
      </w:r>
      <w:r w:rsidR="00713E21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3E21" w:rsidRPr="00066EA8">
        <w:rPr>
          <w:rFonts w:ascii="Abyssinica SIL" w:hAnsi="Abyssinica SIL" w:cs="Abyssinica SIL"/>
          <w:lang w:val="am-ET"/>
        </w:rPr>
        <w:t>(</w:t>
      </w:r>
      <w:r w:rsidR="00D04CBA" w:rsidRPr="00066EA8">
        <w:rPr>
          <w:rFonts w:ascii="Abyssinica SIL" w:hAnsi="Abyssinica SIL" w:cs="Abyssinica SIL"/>
          <w:lang w:val="am-ET"/>
        </w:rPr>
        <w:t>እ</w:t>
      </w:r>
      <w:r w:rsidR="00713E21" w:rsidRPr="00066EA8">
        <w:rPr>
          <w:rFonts w:ascii="Abyssinica SIL" w:hAnsi="Abyssinica SIL" w:cs="Abyssinica SIL"/>
          <w:lang w:val="am-ET"/>
        </w:rPr>
        <w:t>ስራኤ</w:t>
      </w:r>
      <w:r w:rsidR="00F149B3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9248D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9248D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3E21" w:rsidRPr="00066EA8">
        <w:rPr>
          <w:rFonts w:ascii="Abyssinica SIL" w:hAnsi="Abyssinica SIL" w:cs="Abyssinica SIL"/>
          <w:lang w:val="am-ET"/>
        </w:rPr>
        <w:t>ዘአውፃእኩክ</w:t>
      </w:r>
      <w:r w:rsidR="0049248D" w:rsidRPr="00066EA8">
        <w:rPr>
          <w:rFonts w:ascii="Abyssinica SIL" w:hAnsi="Abyssinica SIL" w:cs="Abyssinica SIL"/>
          <w:lang w:val="am-ET"/>
        </w:rPr>
        <w:t>ሙ</w:t>
      </w:r>
      <w:r w:rsidR="00AE68CD" w:rsidRPr="00066EA8">
        <w:rPr>
          <w:rFonts w:ascii="Abyssinica SIL" w:hAnsi="Abyssinica SIL" w:cs="Abyssinica SIL"/>
          <w:lang w:val="am-ET"/>
        </w:rPr>
        <w:t>)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3E21" w:rsidRPr="00066EA8">
        <w:rPr>
          <w:rFonts w:ascii="Abyssinica SIL" w:hAnsi="Abyssinica SIL" w:cs="Abyssinica SIL"/>
          <w:lang w:val="am-ET"/>
        </w:rPr>
        <w:t>ግ</w:t>
      </w:r>
      <w:r w:rsidR="00293B34" w:rsidRPr="00066EA8">
        <w:rPr>
          <w:rFonts w:ascii="Abyssinica SIL" w:hAnsi="Abyssinica SIL" w:cs="Abyssinica SIL"/>
          <w:lang w:val="am-ET"/>
        </w:rPr>
        <w:t>ብጽ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3E21" w:rsidRPr="00066EA8">
        <w:rPr>
          <w:rFonts w:ascii="Abyssinica SIL" w:hAnsi="Abyssinica SIL" w:cs="Abyssinica SIL"/>
          <w:lang w:val="am-ET"/>
        </w:rPr>
        <w:t>ቅ</w:t>
      </w:r>
      <w:r w:rsidR="00293B34" w:rsidRPr="00066EA8">
        <w:rPr>
          <w:rFonts w:ascii="Abyssinica SIL" w:hAnsi="Abyssinica SIL" w:cs="Abyssinica SIL"/>
          <w:lang w:val="am-ET"/>
        </w:rPr>
        <w:t>ንየተ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ወአድኀንኩክሙ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3E21" w:rsidRPr="00066EA8">
        <w:rPr>
          <w:rFonts w:ascii="Abyssinica SIL" w:hAnsi="Abyssinica SIL" w:cs="Abyssinica SIL"/>
          <w:lang w:val="am-ET"/>
        </w:rPr>
        <w:t>እዴሆ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ለግብጽ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ይሣቂዩክሙ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ወአውፃእ</w:t>
      </w:r>
      <w:r w:rsidR="006837D5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55B2" w:rsidRPr="00066EA8">
        <w:rPr>
          <w:rFonts w:ascii="Abyssinica SIL" w:hAnsi="Abyssinica SIL" w:cs="Abyssinica SIL"/>
          <w:lang w:val="am-ET"/>
        </w:rPr>
        <w:t>ገጽክ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ወወሀብኩክሙ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55B2" w:rsidRPr="00066EA8">
        <w:rPr>
          <w:rFonts w:ascii="Abyssinica SIL" w:hAnsi="Abyssinica SIL" w:cs="Abyssinica SIL"/>
          <w:lang w:val="am-ET"/>
        </w:rPr>
        <w:t>ምድሮ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ወእቤለክሙ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210B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55B2" w:rsidRPr="00066EA8">
        <w:rPr>
          <w:rFonts w:ascii="Abyssinica SIL" w:hAnsi="Abyssinica SIL" w:cs="Abyssinica SIL"/>
          <w:lang w:val="am-ET"/>
        </w:rPr>
        <w:t>አምላክ</w:t>
      </w:r>
      <w:r w:rsidR="00293B34" w:rsidRPr="00066EA8">
        <w:rPr>
          <w:rFonts w:ascii="Abyssinica SIL" w:hAnsi="Abyssinica SIL" w:cs="Abyssinica SIL"/>
          <w:lang w:val="am-ET"/>
        </w:rPr>
        <w:t>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55B2" w:rsidRPr="00066EA8">
        <w:rPr>
          <w:rFonts w:ascii="Abyssinica SIL" w:hAnsi="Abyssinica SIL" w:cs="Abyssinica SIL"/>
          <w:lang w:val="am-ET"/>
        </w:rPr>
        <w:t>{ወ}</w:t>
      </w:r>
      <w:r w:rsidR="00293B34" w:rsidRPr="00066EA8">
        <w:rPr>
          <w:rFonts w:ascii="Abyssinica SIL" w:hAnsi="Abyssinica SIL" w:cs="Abyssinica SIL"/>
          <w:lang w:val="am-ET"/>
        </w:rPr>
        <w:t>ወኢትፍርሁ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አማለክተ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55B2" w:rsidRPr="00066EA8">
        <w:rPr>
          <w:rFonts w:ascii="Abyssinica SIL" w:hAnsi="Abyssinica SIL" w:cs="Abyssinica SIL"/>
          <w:lang w:val="am-ET"/>
        </w:rPr>
        <w:t>አ</w:t>
      </w:r>
      <w:r w:rsidR="00E2210B" w:rsidRPr="00066EA8">
        <w:rPr>
          <w:rFonts w:ascii="Abyssinica SIL" w:hAnsi="Abyssinica SIL" w:cs="Abyssinica SIL"/>
          <w:lang w:val="am-ET"/>
        </w:rPr>
        <w:t>ሞሬ</w:t>
      </w:r>
      <w:r w:rsidR="00293B34" w:rsidRPr="00066EA8">
        <w:rPr>
          <w:rFonts w:ascii="Abyssinica SIL" w:hAnsi="Abyssinica SIL" w:cs="Abyssinica SIL"/>
          <w:lang w:val="am-ET"/>
        </w:rPr>
        <w:t>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ትነብሩ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210B" w:rsidRPr="00066EA8">
        <w:rPr>
          <w:rFonts w:ascii="Abyssinica SIL" w:hAnsi="Abyssinica SIL" w:cs="Abyssinica SIL"/>
          <w:lang w:val="am-ET"/>
        </w:rPr>
        <w:t>ው</w:t>
      </w:r>
      <w:r w:rsidR="00293B34" w:rsidRPr="00066EA8">
        <w:rPr>
          <w:rFonts w:ascii="Abyssinica SIL" w:hAnsi="Abyssinica SIL" w:cs="Abyssinica SIL"/>
          <w:lang w:val="am-ET"/>
        </w:rPr>
        <w:t>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55B2" w:rsidRPr="00066EA8">
        <w:rPr>
          <w:rFonts w:ascii="Abyssinica SIL" w:hAnsi="Abyssinica SIL" w:cs="Abyssinica SIL"/>
          <w:lang w:val="am-ET"/>
        </w:rPr>
        <w:t>ምድሮ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አንትሙ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ኢሰማዕክሙ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ቃልየ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ወነበረ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ታሕተ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21A9" w:rsidRPr="00066EA8">
        <w:rPr>
          <w:rFonts w:ascii="Abyssinica SIL" w:hAnsi="Abyssinica SIL" w:cs="Abyssinica SIL"/>
          <w:lang w:val="am-ET"/>
        </w:rPr>
        <w:t>ዕፅ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6DE1" w:rsidRPr="00066EA8">
        <w:rPr>
          <w:rFonts w:ascii="Abyssinica SIL" w:hAnsi="Abyssinica SIL" w:cs="Abyssinica SIL"/>
          <w:lang w:val="am-ET"/>
        </w:rPr>
        <w:t>አፍራ</w:t>
      </w:r>
      <w:r w:rsidR="008455B2" w:rsidRPr="00066EA8">
        <w:rPr>
          <w:rFonts w:ascii="Abyssinica SIL" w:hAnsi="Abyssinica SIL" w:cs="Abyssinica SIL"/>
          <w:lang w:val="am-ET"/>
        </w:rPr>
        <w:t>ታ</w:t>
      </w:r>
      <w:r w:rsidR="00293B34" w:rsidRPr="00066EA8">
        <w:rPr>
          <w:rFonts w:ascii="Abyssinica SIL" w:hAnsi="Abyssinica SIL" w:cs="Abyssinica SIL"/>
          <w:lang w:val="am-ET"/>
        </w:rPr>
        <w:t>ዘዮአስ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82ADF" w:rsidRPr="00066EA8">
        <w:rPr>
          <w:rFonts w:ascii="Abyssinica SIL" w:hAnsi="Abyssinica SIL" w:cs="Abyssinica SIL"/>
          <w:lang w:val="am-ET"/>
        </w:rPr>
        <w:t>ለኢየዝሪ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82ADF" w:rsidRPr="00066EA8">
        <w:rPr>
          <w:rFonts w:ascii="Abyssinica SIL" w:hAnsi="Abyssinica SIL" w:cs="Abyssinica SIL"/>
          <w:lang w:val="am-ET"/>
        </w:rPr>
        <w:t>[ወ]</w:t>
      </w:r>
      <w:r w:rsidR="00B86DE1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2899" w:rsidRPr="00066EA8">
        <w:rPr>
          <w:rFonts w:ascii="Abyssinica SIL" w:hAnsi="Abyssinica SIL" w:cs="Abyssinica SIL"/>
          <w:lang w:val="am-ET"/>
        </w:rPr>
        <w:t>ይዘብጥ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24BF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ርየ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2899" w:rsidRPr="00066EA8">
        <w:rPr>
          <w:rFonts w:ascii="Abyssinica SIL" w:hAnsi="Abyssinica SIL" w:cs="Abyssinica SIL"/>
          <w:lang w:val="am-ET"/>
        </w:rPr>
        <w:t>ዐውዱ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4D7A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61F18" w:rsidRPr="00066EA8">
        <w:rPr>
          <w:rFonts w:ascii="Abyssinica SIL" w:hAnsi="Abyssinica SIL" w:cs="Abyssinica SIL"/>
          <w:lang w:val="am-ET"/>
        </w:rPr>
        <w:t>ያ[ም]ስጥ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ቅድሜሆሙ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361F18" w:rsidRPr="00066EA8">
        <w:rPr>
          <w:rFonts w:ascii="Abyssinica SIL" w:hAnsi="Abyssinica SIL" w:cs="Abyssinica SIL"/>
          <w:lang w:val="am-ET"/>
        </w:rPr>
        <w:t>[ም]</w:t>
      </w:r>
      <w:r w:rsidR="00293B34" w:rsidRPr="00066EA8">
        <w:rPr>
          <w:rFonts w:ascii="Abyssinica SIL" w:hAnsi="Abyssinica SIL" w:cs="Abyssinica SIL"/>
          <w:lang w:val="am-ET"/>
        </w:rPr>
        <w:t>ድያም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767F42" w:rsidRPr="00066EA8">
        <w:rPr>
          <w:rFonts w:ascii="Abyssinica SIL" w:hAnsi="Abyssinica SIL" w:cs="Abyssinica SIL"/>
          <w:lang w:val="am-ET"/>
        </w:rPr>
        <w:t>ወአ</w:t>
      </w:r>
      <w:r w:rsidR="009D7452" w:rsidRPr="00066EA8">
        <w:rPr>
          <w:rFonts w:ascii="Abyssinica SIL" w:hAnsi="Abyssinica SIL" w:cs="Abyssinica SIL"/>
          <w:lang w:val="am-ET"/>
        </w:rPr>
        <w:t>ስ</w:t>
      </w:r>
      <w:r w:rsidR="00767F42" w:rsidRPr="00066EA8">
        <w:rPr>
          <w:rFonts w:ascii="Abyssinica SIL" w:hAnsi="Abyssinica SIL" w:cs="Abyssinica SIL"/>
          <w:lang w:val="am-ET"/>
        </w:rPr>
        <w:t>ተርአዮ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276F5" w:rsidRPr="00066EA8">
        <w:rPr>
          <w:rFonts w:ascii="Abyssinica SIL" w:hAnsi="Abyssinica SIL" w:cs="Abyssinica SIL"/>
          <w:lang w:val="am-ET"/>
        </w:rPr>
        <w:t>[መል]አክ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17AE6" w:rsidRPr="00066EA8">
        <w:rPr>
          <w:rFonts w:ascii="Abyssinica SIL" w:hAnsi="Abyssinica SIL" w:cs="Abyssinica SIL"/>
          <w:lang w:val="am-ET"/>
        </w:rPr>
        <w:t>እግ</w:t>
      </w:r>
      <w:r w:rsidR="008276F5" w:rsidRPr="00066EA8">
        <w:rPr>
          <w:rFonts w:ascii="Abyssinica SIL" w:hAnsi="Abyssinica SIL" w:cs="Abyssinica SIL"/>
          <w:lang w:val="am-ET"/>
        </w:rPr>
        <w:t>[</w:t>
      </w:r>
      <w:r w:rsidR="00767F42" w:rsidRPr="00066EA8">
        <w:rPr>
          <w:rFonts w:ascii="Abyssinica SIL" w:hAnsi="Abyssinica SIL" w:cs="Abyssinica SIL"/>
          <w:lang w:val="am-ET"/>
        </w:rPr>
        <w:t>ዚአ</w:t>
      </w:r>
      <w:r w:rsidR="008276F5" w:rsidRPr="00066EA8">
        <w:rPr>
          <w:rFonts w:ascii="Abyssinica SIL" w:hAnsi="Abyssinica SIL" w:cs="Abyssinica SIL"/>
          <w:lang w:val="am-ET"/>
        </w:rPr>
        <w:t>]</w:t>
      </w:r>
      <w:r w:rsidR="00767F42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55CA1" w:rsidRPr="00066EA8">
        <w:rPr>
          <w:rFonts w:ascii="Abyssinica SIL" w:hAnsi="Abyssinica SIL" w:cs="Abyssinica SIL"/>
          <w:lang w:val="am-ET"/>
        </w:rPr>
        <w:t>[ወይቤ]</w:t>
      </w:r>
      <w:r w:rsidR="00293B34" w:rsidRPr="00066EA8">
        <w:rPr>
          <w:rFonts w:ascii="Abyssinica SIL" w:hAnsi="Abyssinica SIL" w:cs="Abyssinica SIL"/>
          <w:lang w:val="am-ET"/>
        </w:rPr>
        <w:t>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A3C7A" w:rsidRPr="00066EA8">
        <w:rPr>
          <w:rFonts w:ascii="Abyssinica SIL" w:hAnsi="Abyssinica SIL" w:cs="Abyssinica SIL"/>
          <w:lang w:val="am-ET"/>
        </w:rPr>
        <w:t>[እግዚአ]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A3C7A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21F4D" w:rsidRPr="00066EA8">
        <w:rPr>
          <w:rFonts w:ascii="Abyssinica SIL" w:hAnsi="Abyssinica SIL" w:cs="Abyssinica SIL"/>
          <w:lang w:val="am-ET"/>
        </w:rPr>
        <w:t>[…]</w:t>
      </w:r>
      <w:r w:rsidR="00F311E0" w:rsidRPr="00066EA8">
        <w:rPr>
          <w:rFonts w:ascii="Abyssinica SIL" w:hAnsi="Abyssinica SIL" w:cs="Abyssinica SIL"/>
          <w:lang w:val="am-ET"/>
        </w:rPr>
        <w:t>[……]</w:t>
      </w:r>
    </w:p>
    <w:p w14:paraId="1826DE4B" w14:textId="77777777" w:rsidR="008D089A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200v</w:t>
      </w:r>
    </w:p>
    <w:p w14:paraId="78A2B412" w14:textId="6322EA6C" w:rsidR="00C67C41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አሆ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6C56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እግዚእየ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606C56" w:rsidRPr="00066EA8">
        <w:rPr>
          <w:rFonts w:ascii="Abyssinica SIL" w:hAnsi="Abyssinica SIL" w:cs="Abyssinica SIL"/>
          <w:lang w:val="am-ET"/>
        </w:rPr>
        <w:t>ወእመሰ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ሀለወ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6C56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6C56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ስሌነ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ለምንት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6C56" w:rsidRPr="00066EA8">
        <w:rPr>
          <w:rFonts w:ascii="Abyssinica SIL" w:hAnsi="Abyssinica SIL" w:cs="Abyssinica SIL"/>
          <w:lang w:val="am-ET"/>
        </w:rPr>
        <w:t>ረከበተ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ዛቲ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እኪት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ወአይቴ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ስብሐቲሁ</w:t>
      </w:r>
      <w:r w:rsidR="00F31352" w:rsidRPr="00066EA8">
        <w:rPr>
          <w:rFonts w:ascii="Abyssinica SIL" w:hAnsi="Abyssinica SIL" w:cs="Abyssinica SIL"/>
          <w:lang w:val="am-ET"/>
        </w:rPr>
        <w:t>(ወ)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ዘነገሩነ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አበዊነ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ወይቤሎሉነ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ግብጽ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አውፅኦሙ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ለአበዊነ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C44AF" w:rsidRPr="00066EA8">
        <w:rPr>
          <w:rFonts w:ascii="Abyssinica SIL" w:hAnsi="Abyssinica SIL" w:cs="Abyssinica SIL"/>
          <w:lang w:val="am-ET"/>
        </w:rPr>
        <w:t>ወይእዜስ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ኀደገነ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ወአግበአነ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7C44AF" w:rsidRPr="00066EA8">
        <w:rPr>
          <w:rFonts w:ascii="Abyssinica SIL" w:hAnsi="Abyssinica SIL" w:cs="Abyssinica SIL"/>
          <w:lang w:val="am-ET"/>
        </w:rPr>
        <w:t>ወነጸሮ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C44AF" w:rsidRPr="00066EA8">
        <w:rPr>
          <w:rFonts w:ascii="Abyssinica SIL" w:hAnsi="Abyssinica SIL" w:cs="Abyssinica SIL"/>
          <w:lang w:val="am-ET"/>
        </w:rPr>
        <w:t>ሖ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በኀይልከ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ወታድኅኖሙ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C44AF" w:rsidRPr="00066EA8">
        <w:rPr>
          <w:rFonts w:ascii="Abyssinica SIL" w:hAnsi="Abyssinica SIL" w:cs="Abyssinica SIL"/>
          <w:lang w:val="am-ET"/>
        </w:rPr>
        <w:t>ፈነውኩክ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ጌድዮን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አሆ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አድኅኖሙ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ናሁአእለፍየኒ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ውሑዳን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መናሴ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ወአነኒ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ንኡስ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A6D0C" w:rsidRPr="00066EA8">
        <w:rPr>
          <w:rFonts w:ascii="Abyssinica SIL" w:hAnsi="Abyssinica SIL" w:cs="Abyssinica SIL"/>
          <w:lang w:val="am-ET"/>
        </w:rPr>
        <w:t>መል</w:t>
      </w:r>
      <w:r w:rsidR="00293B34" w:rsidRPr="00066EA8">
        <w:rPr>
          <w:rFonts w:ascii="Abyssinica SIL" w:hAnsi="Abyssinica SIL" w:cs="Abyssinica SIL"/>
          <w:lang w:val="am-ET"/>
        </w:rPr>
        <w:t>አኮ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ሀለወ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</w:t>
      </w:r>
      <w:r w:rsidR="005D494B" w:rsidRPr="00066EA8">
        <w:rPr>
          <w:rFonts w:ascii="Abyssinica SIL" w:hAnsi="Abyssinica SIL" w:cs="Abyssinica SIL"/>
          <w:lang w:val="am-ET"/>
        </w:rPr>
        <w:t>ቀትሎ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63B6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ረከብ</w:t>
      </w:r>
      <w:r w:rsidR="001A63B6" w:rsidRPr="00066EA8">
        <w:rPr>
          <w:rFonts w:ascii="Abyssinica SIL" w:hAnsi="Abyssinica SIL" w:cs="Abyssinica SIL"/>
          <w:lang w:val="am-ET"/>
        </w:rPr>
        <w:t>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ሞገስ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አዕይንቲከ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74270" w:rsidRPr="00066EA8">
        <w:rPr>
          <w:rFonts w:ascii="Abyssinica SIL" w:hAnsi="Abyssinica SIL" w:cs="Abyssinica SIL"/>
          <w:lang w:val="am-ET"/>
        </w:rPr>
        <w:t>[ግ]</w:t>
      </w:r>
      <w:r w:rsidR="00293B34" w:rsidRPr="00066EA8">
        <w:rPr>
          <w:rFonts w:ascii="Abyssinica SIL" w:hAnsi="Abyssinica SIL" w:cs="Abyssinica SIL"/>
          <w:lang w:val="am-ET"/>
        </w:rPr>
        <w:t>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ተአምረ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</w:t>
      </w:r>
      <w:r w:rsidR="00A74270" w:rsidRPr="00066EA8">
        <w:rPr>
          <w:rFonts w:ascii="Abyssinica SIL" w:hAnsi="Abyssinica SIL" w:cs="Abyssinica SIL"/>
          <w:lang w:val="am-ET"/>
        </w:rPr>
        <w:t>[ተ]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ዘተናገርከ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</w:t>
      </w:r>
      <w:r w:rsidR="009341DF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ኢትሖር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እምዝየ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403F" w:rsidRPr="00066EA8">
        <w:rPr>
          <w:rFonts w:ascii="Abyssinica SIL" w:hAnsi="Abyssinica SIL" w:cs="Abyssinica SIL"/>
          <w:lang w:val="am-ET"/>
        </w:rPr>
        <w:t>ቅዴ</w:t>
      </w:r>
      <w:r w:rsidR="000A4969" w:rsidRPr="00066EA8">
        <w:rPr>
          <w:rFonts w:ascii="Abyssinica SIL" w:hAnsi="Abyssinica SIL" w:cs="Abyssinica SIL"/>
          <w:lang w:val="am-ET"/>
        </w:rPr>
        <w:t>[</w:t>
      </w:r>
      <w:r w:rsidR="007E403F" w:rsidRPr="00066EA8">
        <w:rPr>
          <w:rFonts w:ascii="Abyssinica SIL" w:hAnsi="Abyssinica SIL" w:cs="Abyssinica SIL"/>
          <w:lang w:val="am-ET"/>
        </w:rPr>
        <w:t>ም</w:t>
      </w:r>
      <w:r w:rsidR="000A4969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1257" w:rsidRPr="00066EA8">
        <w:rPr>
          <w:rFonts w:ascii="Abyssinica SIL" w:hAnsi="Abyssinica SIL" w:cs="Abyssinica SIL"/>
          <w:lang w:val="am-ET"/>
        </w:rPr>
        <w:t>ኀቤከ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228C3" w:rsidRPr="00066EA8">
        <w:rPr>
          <w:rFonts w:ascii="Abyssinica SIL" w:hAnsi="Abyssinica SIL" w:cs="Abyssinica SIL"/>
          <w:lang w:val="am-ET"/>
        </w:rPr>
        <w:t>ወአመጽእ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4473E" w:rsidRPr="00066EA8">
        <w:rPr>
          <w:rFonts w:ascii="Abyssinica SIL" w:hAnsi="Abyssinica SIL" w:cs="Abyssinica SIL"/>
          <w:lang w:val="am-ET"/>
        </w:rPr>
        <w:t>[መሥ]</w:t>
      </w:r>
      <w:r w:rsidR="00E01F8B" w:rsidRPr="00066EA8">
        <w:rPr>
          <w:rFonts w:ascii="Abyssinica SIL" w:hAnsi="Abyssinica SIL" w:cs="Abyssinica SIL"/>
          <w:lang w:val="am-ET"/>
        </w:rPr>
        <w:t>ዋ</w:t>
      </w:r>
      <w:r w:rsidR="00293B34" w:rsidRPr="00066EA8">
        <w:rPr>
          <w:rFonts w:ascii="Abyssinica SIL" w:hAnsi="Abyssinica SIL" w:cs="Abyssinica SIL"/>
          <w:lang w:val="am-ET"/>
        </w:rPr>
        <w:t>ዕቲየ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24473E" w:rsidRPr="00066EA8">
        <w:rPr>
          <w:rFonts w:ascii="Abyssinica SIL" w:hAnsi="Abyssinica SIL" w:cs="Abyssinica SIL"/>
          <w:lang w:val="am-ET"/>
        </w:rPr>
        <w:t>[እሲ]ም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</w:t>
      </w:r>
      <w:r w:rsidR="00A470AA" w:rsidRPr="00066EA8">
        <w:rPr>
          <w:rFonts w:ascii="Abyssinica SIL" w:hAnsi="Abyssinica SIL" w:cs="Abyssinica SIL"/>
          <w:lang w:val="am-ET"/>
        </w:rPr>
        <w:t>[ሜከ]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70AA" w:rsidRPr="00066EA8">
        <w:rPr>
          <w:rFonts w:ascii="Abyssinica SIL" w:hAnsi="Abyssinica SIL" w:cs="Abyssinica SIL"/>
          <w:lang w:val="am-ET"/>
        </w:rPr>
        <w:t>ወይቤ[ሎ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90152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90152" w:rsidRPr="00066EA8">
        <w:rPr>
          <w:rFonts w:ascii="Abyssinica SIL" w:hAnsi="Abyssinica SIL" w:cs="Abyssinica SIL"/>
          <w:lang w:val="am-ET"/>
        </w:rPr>
        <w:t>ው</w:t>
      </w:r>
      <w:r w:rsidR="00B055D4" w:rsidRPr="00066EA8">
        <w:rPr>
          <w:rFonts w:ascii="Abyssinica SIL" w:hAnsi="Abyssinica SIL" w:cs="Abyssinica SIL"/>
          <w:lang w:val="am-ET"/>
        </w:rPr>
        <w:t>[እ</w:t>
      </w:r>
      <w:r w:rsidR="00A470AA" w:rsidRPr="00066EA8">
        <w:rPr>
          <w:rFonts w:ascii="Abyssinica SIL" w:hAnsi="Abyssinica SIL" w:cs="Abyssinica SIL"/>
          <w:lang w:val="am-ET"/>
        </w:rPr>
        <w:t>]</w:t>
      </w:r>
      <w:r w:rsidR="00C67C41" w:rsidRPr="00066EA8">
        <w:rPr>
          <w:rFonts w:ascii="Abyssinica SIL" w:hAnsi="Abyssinica SIL" w:cs="Abyssinica SIL"/>
          <w:lang w:val="am-ET"/>
        </w:rPr>
        <w:t>ቱ[…]</w:t>
      </w:r>
    </w:p>
    <w:p w14:paraId="500E5AC5" w14:textId="484FAA5B" w:rsidR="001F7764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1A01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መሕ</w:t>
      </w:r>
      <w:r w:rsidR="00F0022E" w:rsidRPr="00066EA8">
        <w:rPr>
          <w:rFonts w:ascii="Abyssinica SIL" w:hAnsi="Abyssinica SIL" w:cs="Abyssinica SIL"/>
          <w:lang w:val="am-ET"/>
        </w:rPr>
        <w:t>ስኦ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0022E" w:rsidRPr="00066EA8">
        <w:rPr>
          <w:rFonts w:ascii="Abyssinica SIL" w:hAnsi="Abyssinica SIL" w:cs="Abyssinica SIL"/>
          <w:lang w:val="am-ET"/>
        </w:rPr>
        <w:t>ጠ</w:t>
      </w:r>
      <w:r w:rsidR="00293B34" w:rsidRPr="00066EA8">
        <w:rPr>
          <w:rFonts w:ascii="Abyssinica SIL" w:hAnsi="Abyssinica SIL" w:cs="Abyssinica SIL"/>
          <w:lang w:val="am-ET"/>
        </w:rPr>
        <w:t>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ወዳፍንተ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ወአንበረ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ሥጋ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ወወደየ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31E28" w:rsidRPr="00066EA8">
        <w:rPr>
          <w:rFonts w:ascii="Abyssinica SIL" w:hAnsi="Abyssinica SIL" w:cs="Abyssinica SIL"/>
          <w:lang w:val="am-ET"/>
        </w:rPr>
        <w:t>ዞ</w:t>
      </w:r>
      <w:r w:rsidR="00293B34" w:rsidRPr="00066EA8">
        <w:rPr>
          <w:rFonts w:ascii="Abyssinica SIL" w:hAnsi="Abyssinica SIL" w:cs="Abyssinica SIL"/>
          <w:lang w:val="am-ET"/>
        </w:rPr>
        <w:t>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ምቅጹተ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ወወሰደ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ወሰገደ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ሥጋሁ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ወኅብስት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240F8" w:rsidRPr="00066EA8">
        <w:rPr>
          <w:rFonts w:ascii="Abyssinica SIL" w:hAnsi="Abyssinica SIL" w:cs="Abyssinica SIL"/>
          <w:lang w:val="am-ET"/>
        </w:rPr>
        <w:t>{…}ወሢሞ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ኰኵሕ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ወከዐው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255A" w:rsidRPr="00066EA8">
        <w:rPr>
          <w:rFonts w:ascii="Abyssinica SIL" w:hAnsi="Abyssinica SIL" w:cs="Abyssinica SIL"/>
          <w:lang w:val="am-ET"/>
        </w:rPr>
        <w:t>ደሞ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ከማሁ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240F8" w:rsidRPr="00066EA8">
        <w:rPr>
          <w:rFonts w:ascii="Abyssinica SIL" w:hAnsi="Abyssinica SIL" w:cs="Abyssinica SIL"/>
          <w:lang w:val="am-ET"/>
        </w:rPr>
        <w:t>ወአለዐ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240F8" w:rsidRPr="00066EA8">
        <w:rPr>
          <w:rFonts w:ascii="Abyssinica SIL" w:hAnsi="Abyssinica SIL" w:cs="Abyssinica SIL"/>
          <w:lang w:val="am-ET"/>
        </w:rPr>
        <w:t>በትሮ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938C6" w:rsidRPr="00066EA8">
        <w:rPr>
          <w:rFonts w:ascii="Abyssinica SIL" w:hAnsi="Abyssinica SIL" w:cs="Abyssinica SIL"/>
          <w:lang w:val="am-ET"/>
        </w:rPr>
        <w:t>ወለከፎ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ሥጋ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255A" w:rsidRPr="00066EA8">
        <w:rPr>
          <w:rFonts w:ascii="Abyssinica SIL" w:hAnsi="Abyssinica SIL" w:cs="Abyssinica SIL"/>
          <w:lang w:val="am-ET"/>
        </w:rPr>
        <w:t>ና</w:t>
      </w:r>
      <w:r w:rsidR="00F938C6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ወነደት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እሳት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938C6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ኰኵሕ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ወበልዐቶ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ሥጋ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አዕይንቲሁ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ወአእመረ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2CE3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5D00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2CE3" w:rsidRPr="00066EA8">
        <w:rPr>
          <w:rFonts w:ascii="Abyssinica SIL" w:hAnsi="Abyssinica SIL" w:cs="Abyssinica SIL"/>
          <w:lang w:val="am-ET"/>
        </w:rPr>
        <w:t>ኦ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F418D" w:rsidRPr="00066EA8">
        <w:rPr>
          <w:rFonts w:ascii="Abyssinica SIL" w:hAnsi="Abyssinica SIL" w:cs="Abyssinica SIL"/>
          <w:lang w:val="am-ET"/>
        </w:rPr>
        <w:t>እግዚኦ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ርአኩ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ገጸ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በገጽ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ሰላመ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ወኢትፍራህ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ኢትመውት</w:t>
      </w:r>
      <w:r w:rsidR="005C281C" w:rsidRPr="00066EA8">
        <w:rPr>
          <w:rFonts w:ascii="Abyssinica SIL" w:hAnsi="Abyssinica SIL" w:cs="Abyssinica SIL"/>
          <w:lang w:val="am-ET"/>
        </w:rPr>
        <w:t xml:space="preserve">፨ </w:t>
      </w:r>
      <w:r w:rsidR="00293B34" w:rsidRPr="00066EA8">
        <w:rPr>
          <w:rFonts w:ascii="Abyssinica SIL" w:hAnsi="Abyssinica SIL" w:cs="Abyssinica SIL"/>
          <w:lang w:val="am-ET"/>
        </w:rPr>
        <w:t>ወነደቀ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5D00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በሂየ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ምሥዋዕ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ወሰመዮ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</w:t>
      </w:r>
      <w:r w:rsidR="00D138AD" w:rsidRPr="00066EA8">
        <w:rPr>
          <w:rFonts w:ascii="Abyssinica SIL" w:hAnsi="Abyssinica SIL" w:cs="Abyssinica SIL"/>
          <w:lang w:val="am-ET"/>
        </w:rPr>
        <w:t>ላ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138AD" w:rsidRPr="00066EA8">
        <w:rPr>
          <w:rFonts w:ascii="Abyssinica SIL" w:hAnsi="Abyssinica SIL" w:cs="Abyssinica SIL"/>
          <w:lang w:val="am-ET"/>
        </w:rPr>
        <w:t>ዛ</w:t>
      </w:r>
      <w:r w:rsidR="00293B34" w:rsidRPr="00066EA8">
        <w:rPr>
          <w:rFonts w:ascii="Abyssinica SIL" w:hAnsi="Abyssinica SIL" w:cs="Abyssinica SIL"/>
          <w:lang w:val="am-ET"/>
        </w:rPr>
        <w:t>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4BA6" w:rsidRPr="00066EA8">
        <w:rPr>
          <w:rFonts w:ascii="Abyssinica SIL" w:hAnsi="Abyssinica SIL" w:cs="Abyssinica SIL"/>
          <w:lang w:val="am-ET"/>
        </w:rPr>
        <w:t>ዓዲ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ሀለወ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አፍራታ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ለኤዝ</w:t>
      </w:r>
      <w:r w:rsidR="006004A0" w:rsidRPr="00066EA8">
        <w:rPr>
          <w:rFonts w:ascii="Abyssinica SIL" w:hAnsi="Abyssinica SIL" w:cs="Abyssinica SIL"/>
          <w:lang w:val="am-ET"/>
        </w:rPr>
        <w:t>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04A0" w:rsidRPr="00066EA8">
        <w:rPr>
          <w:rFonts w:ascii="Abyssinica SIL" w:hAnsi="Abyssinica SIL" w:cs="Abyssinica SIL"/>
          <w:lang w:val="am-ET"/>
        </w:rPr>
        <w:t>ሌ</w:t>
      </w:r>
      <w:r w:rsidR="00293B34" w:rsidRPr="00066EA8">
        <w:rPr>
          <w:rFonts w:ascii="Abyssinica SIL" w:hAnsi="Abyssinica SIL" w:cs="Abyssinica SIL"/>
          <w:lang w:val="am-ET"/>
        </w:rPr>
        <w:t>ሊት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237AB" w:rsidRPr="00066EA8">
        <w:rPr>
          <w:rFonts w:ascii="Abyssinica SIL" w:hAnsi="Abyssinica SIL" w:cs="Abyssinica SIL"/>
          <w:lang w:val="am-ET"/>
        </w:rPr>
        <w:t>[ላህ]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መግዝእ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ዘአቡከ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ካል</w:t>
      </w:r>
    </w:p>
    <w:p w14:paraId="103F6BE7" w14:textId="77777777" w:rsidR="008D089A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f. 201r </w:t>
      </w:r>
    </w:p>
    <w:p w14:paraId="51BD0D35" w14:textId="712E4DD0" w:rsidR="001F7764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ላህም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ዘሰብዐቱ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ዓመት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መሥዋዖ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71275" w:rsidRPr="00066EA8">
        <w:rPr>
          <w:rFonts w:ascii="Abyssinica SIL" w:hAnsi="Abyssinica SIL" w:cs="Abyssinica SIL"/>
          <w:lang w:val="am-ET"/>
        </w:rPr>
        <w:t>ለብዓ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ዘአቡከ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ዘልዕሌሁ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ወንደቅ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መሥዋዕ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</w:t>
      </w:r>
      <w:r w:rsidR="004D5679" w:rsidRPr="00066EA8">
        <w:rPr>
          <w:rFonts w:ascii="Abyssinica SIL" w:hAnsi="Abyssinica SIL" w:cs="Abyssinica SIL"/>
          <w:lang w:val="am-ET"/>
        </w:rPr>
        <w:t>ለክክ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ዘአስተርአየ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መአኮ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ዘበዝንቱ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ደውለ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ከልእ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ላህም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D5679" w:rsidRPr="00066EA8">
        <w:rPr>
          <w:rFonts w:ascii="Abyssinica SIL" w:hAnsi="Abyssinica SIL" w:cs="Abyssinica SIL"/>
          <w:lang w:val="am-ET"/>
        </w:rPr>
        <w:t>ወግበሮ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መሥዋዕተ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ዕፀው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ዘሰበርከ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D0BE0" w:rsidRPr="00066EA8">
        <w:rPr>
          <w:rFonts w:ascii="Abyssinica SIL" w:hAnsi="Abyssinica SIL" w:cs="Abyssinica SIL"/>
          <w:lang w:val="am-ET"/>
        </w:rPr>
        <w:t>ወ</w:t>
      </w:r>
      <w:r w:rsidR="004D5679" w:rsidRPr="00066EA8">
        <w:rPr>
          <w:rFonts w:ascii="Abyssinica SIL" w:hAnsi="Abyssinica SIL" w:cs="Abyssinica SIL"/>
          <w:lang w:val="am-ET"/>
        </w:rPr>
        <w:t>ነ</w:t>
      </w:r>
      <w:r w:rsidR="00293B34" w:rsidRPr="00066EA8">
        <w:rPr>
          <w:rFonts w:ascii="Abyssinica SIL" w:hAnsi="Abyssinica SIL" w:cs="Abyssinica SIL"/>
          <w:lang w:val="am-ET"/>
        </w:rPr>
        <w:t>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57000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ዓ</w:t>
      </w:r>
      <w:r w:rsidR="00713F64" w:rsidRPr="00066EA8">
        <w:rPr>
          <w:rFonts w:ascii="Abyssinica SIL" w:hAnsi="Abyssinica SIL" w:cs="Abyssinica SIL"/>
          <w:lang w:val="am-ET"/>
        </w:rPr>
        <w:t>ሥ</w:t>
      </w:r>
      <w:r w:rsidR="00293B34" w:rsidRPr="00066EA8">
        <w:rPr>
          <w:rFonts w:ascii="Abyssinica SIL" w:hAnsi="Abyssinica SIL" w:cs="Abyssinica SIL"/>
          <w:lang w:val="am-ET"/>
        </w:rPr>
        <w:t>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ወሠለስተ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አግብርቲሁ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ፈርሀ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በዊእ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መዐልት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ሌሊተ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ይበውኡ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ወጌሡ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በጽባሕ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ወረከብዎ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ንሡተ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ለመሥዋዕ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በዓለ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ዘላዕሌሁ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1520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ቡረ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</w:t>
      </w:r>
      <w:r w:rsidR="00111520" w:rsidRPr="00066EA8">
        <w:rPr>
          <w:rFonts w:ascii="Abyssinica SIL" w:hAnsi="Abyssinica SIL" w:cs="Abyssinica SIL"/>
          <w:lang w:val="am-ET"/>
        </w:rPr>
        <w:t>ህም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መግዚእ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ግቡር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መሥዋዕት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መሥዋዕ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ዘነደቀ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1520" w:rsidRPr="00066EA8">
        <w:rPr>
          <w:rFonts w:ascii="Abyssinica SIL" w:hAnsi="Abyssinica SIL" w:cs="Abyssinica SIL"/>
          <w:lang w:val="am-ET"/>
        </w:rPr>
        <w:t>ተባ</w:t>
      </w:r>
      <w:r w:rsidR="00293B34" w:rsidRPr="00066EA8">
        <w:rPr>
          <w:rFonts w:ascii="Abyssinica SIL" w:hAnsi="Abyssinica SIL" w:cs="Abyssinica SIL"/>
          <w:lang w:val="am-ET"/>
        </w:rPr>
        <w:t>ሀሉ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በበይናቲሆሙ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ወሐሠሡ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ወሐተቱ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514B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ጌድዮን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ዮአስ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ገብረዘንተ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53627" w:rsidRPr="00066EA8">
        <w:rPr>
          <w:rFonts w:ascii="Abyssinica SIL" w:hAnsi="Abyssinica SIL" w:cs="Abyssinica SIL"/>
          <w:lang w:val="am-ET"/>
        </w:rPr>
        <w:t>ግ</w:t>
      </w:r>
      <w:r w:rsidR="00293B34" w:rsidRPr="00066EA8">
        <w:rPr>
          <w:rFonts w:ascii="Abyssinica SIL" w:hAnsi="Abyssinica SIL" w:cs="Abyssinica SIL"/>
          <w:lang w:val="am-ET"/>
        </w:rPr>
        <w:t>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B5B98" w:rsidRPr="00066EA8">
        <w:rPr>
          <w:rFonts w:ascii="Abyssinica SIL" w:hAnsi="Abyssinica SIL" w:cs="Abyssinica SIL"/>
          <w:lang w:val="am-ET"/>
        </w:rPr>
        <w:t>ለዮአ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አምጽእወልድከ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53627" w:rsidRPr="00066EA8">
        <w:rPr>
          <w:rFonts w:ascii="Abyssinica SIL" w:hAnsi="Abyssinica SIL" w:cs="Abyssinica SIL"/>
          <w:lang w:val="am-ET"/>
        </w:rPr>
        <w:t>ይቅ</w:t>
      </w:r>
      <w:r w:rsidR="00293B34" w:rsidRPr="00066EA8">
        <w:rPr>
          <w:rFonts w:ascii="Abyssinica SIL" w:hAnsi="Abyssinica SIL" w:cs="Abyssinica SIL"/>
          <w:lang w:val="am-ET"/>
        </w:rPr>
        <w:t>ትልዎ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ነሠተ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ምሥዋዕ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በዓል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</w:t>
      </w:r>
      <w:r w:rsidR="00D53627" w:rsidRPr="00066EA8">
        <w:rPr>
          <w:rFonts w:ascii="Abyssinica SIL" w:hAnsi="Abyssinica SIL" w:cs="Abyssinica SIL"/>
          <w:lang w:val="am-ET"/>
        </w:rPr>
        <w:t>በ</w:t>
      </w:r>
      <w:r w:rsidR="00293B34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ዘላዕሌሁ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ዮአስ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80330" w:rsidRPr="00066EA8">
        <w:rPr>
          <w:rFonts w:ascii="Abyssinica SIL" w:hAnsi="Abyssinica SIL" w:cs="Abyssinica SIL"/>
          <w:lang w:val="am-ET"/>
        </w:rPr>
        <w:t>አንተሙ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80330" w:rsidRPr="00066EA8">
        <w:rPr>
          <w:rFonts w:ascii="Abyssinica SIL" w:hAnsi="Abyssinica SIL" w:cs="Abyssinica SIL"/>
          <w:lang w:val="am-ET"/>
        </w:rPr>
        <w:t>ይእ</w:t>
      </w:r>
      <w:r w:rsidR="006457FE" w:rsidRPr="00066EA8">
        <w:rPr>
          <w:rFonts w:ascii="Abyssinica SIL" w:hAnsi="Abyssinica SIL" w:cs="Abyssinica SIL"/>
          <w:lang w:val="am-ET"/>
        </w:rPr>
        <w:t>ዜ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</w:p>
    <w:p w14:paraId="54F5E9F8" w14:textId="1E88757E" w:rsidR="00BF54AA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ትቤቀሉ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A6B93" w:rsidRPr="00066EA8">
        <w:rPr>
          <w:rFonts w:ascii="Abyssinica SIL" w:hAnsi="Abyssinica SIL" w:cs="Abyssinica SIL"/>
          <w:lang w:val="am-ET"/>
        </w:rPr>
        <w:t>ለብዓ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አውአንተሙ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ታድኅንዎ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41EEC" w:rsidRPr="00066EA8">
        <w:rPr>
          <w:rFonts w:ascii="Abyssinica SIL" w:hAnsi="Abyssinica SIL" w:cs="Abyssinica SIL"/>
          <w:lang w:val="am-ET"/>
        </w:rPr>
        <w:t>ትቀተ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ዘገፍዖ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ወእመሰ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አምላ</w:t>
      </w:r>
      <w:r w:rsidR="00641EEC" w:rsidRPr="00066EA8">
        <w:rPr>
          <w:rFonts w:ascii="Abyssinica SIL" w:hAnsi="Abyssinica SIL" w:cs="Abyssinica SIL"/>
          <w:lang w:val="am-ET"/>
        </w:rPr>
        <w:t>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ይጸብሕ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ለይሙት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7054F" w:rsidRPr="00066EA8">
        <w:rPr>
          <w:rFonts w:ascii="Abyssinica SIL" w:hAnsi="Abyssinica SIL" w:cs="Abyssinica SIL"/>
          <w:lang w:val="am-ET"/>
        </w:rPr>
        <w:t>ዘገፈዖ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ወይትቤቀል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ሌሊሁ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ነሠተ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መሥዋዕሁ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ወሰመዮ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ዐውድ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50F4C" w:rsidRPr="00066EA8">
        <w:rPr>
          <w:rFonts w:ascii="Abyssinica SIL" w:hAnsi="Abyssinica SIL" w:cs="Abyssinica SIL"/>
          <w:lang w:val="am-ET"/>
        </w:rPr>
        <w:t>በዓ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ነሠቱ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ምሥዋዖ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8C4FC5" w:rsidRPr="00066EA8">
        <w:rPr>
          <w:rFonts w:ascii="Abyssinica SIL" w:hAnsi="Abyssinica SIL" w:cs="Abyssinica SIL"/>
          <w:lang w:val="am-ET"/>
        </w:rPr>
        <w:t>ዓ</w:t>
      </w:r>
      <w:r w:rsidR="00DA32DC" w:rsidRPr="00066EA8">
        <w:rPr>
          <w:rFonts w:ascii="Abyssinica SIL" w:hAnsi="Abyssinica SIL" w:cs="Abyssinica SIL"/>
          <w:lang w:val="am-ET"/>
        </w:rPr>
        <w:t>ሜሌ</w:t>
      </w:r>
      <w:r w:rsidR="00293B34" w:rsidRPr="00066EA8">
        <w:rPr>
          <w:rFonts w:ascii="Abyssinica SIL" w:hAnsi="Abyssinica SIL" w:cs="Abyssinica SIL"/>
          <w:lang w:val="am-ET"/>
        </w:rPr>
        <w:t>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A32DC" w:rsidRPr="00066EA8">
        <w:rPr>
          <w:rFonts w:ascii="Abyssinica SIL" w:hAnsi="Abyssinica SIL" w:cs="Abyssinica SIL"/>
          <w:lang w:val="am-ET"/>
        </w:rPr>
        <w:t>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F14CD" w:rsidRPr="00066EA8">
        <w:rPr>
          <w:rFonts w:ascii="Abyssinica SIL" w:hAnsi="Abyssinica SIL" w:cs="Abyssinica SIL"/>
          <w:lang w:val="am-ET"/>
        </w:rPr>
        <w:t>ጽባሕ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F14CD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ጋብኡ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F14CD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ወዐደዉ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ወኀደሩ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ቈለተ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ኢይዝራኤል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14A49" w:rsidRPr="00066EA8">
        <w:rPr>
          <w:rFonts w:ascii="Abyssinica SIL" w:hAnsi="Abyssinica SIL" w:cs="Abyssinica SIL"/>
          <w:lang w:val="am-ET"/>
        </w:rPr>
        <w:t>ወአጽን</w:t>
      </w:r>
      <w:r w:rsidR="00CB4791" w:rsidRPr="00066EA8">
        <w:rPr>
          <w:rFonts w:ascii="Abyssinica SIL" w:hAnsi="Abyssinica SIL" w:cs="Abyssinica SIL"/>
          <w:lang w:val="am-ET"/>
        </w:rPr>
        <w:t>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መንፈስ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30672" w:rsidRPr="00066EA8">
        <w:rPr>
          <w:rFonts w:ascii="Abyssinica SIL" w:hAnsi="Abyssinica SIL" w:cs="Abyssinica SIL"/>
          <w:lang w:val="am-ET"/>
        </w:rPr>
        <w:t>ለጌ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ወነፍኀ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ወወመዐ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አብያዜር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በድኅሬሁ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ወፈነወ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ምናሴ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ወአውየወ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30672" w:rsidRPr="00066EA8">
        <w:rPr>
          <w:rFonts w:ascii="Abyssinica SIL" w:hAnsi="Abyssinica SIL" w:cs="Abyssinica SIL"/>
          <w:lang w:val="am-ET"/>
        </w:rPr>
        <w:t>እምድኅሬ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2621" w:rsidRPr="00066EA8">
        <w:rPr>
          <w:rFonts w:ascii="Abyssinica SIL" w:hAnsi="Abyssinica SIL" w:cs="Abyssinica SIL"/>
          <w:lang w:val="am-ET"/>
        </w:rPr>
        <w:t>ወፈ</w:t>
      </w:r>
      <w:r w:rsidR="00293B34" w:rsidRPr="00066EA8">
        <w:rPr>
          <w:rFonts w:ascii="Abyssinica SIL" w:hAnsi="Abyssinica SIL" w:cs="Abyssinica SIL"/>
          <w:lang w:val="am-ET"/>
        </w:rPr>
        <w:t>ነወ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872B74" w:rsidRPr="00066EA8">
        <w:rPr>
          <w:rFonts w:ascii="Abyssinica SIL" w:hAnsi="Abyssinica SIL" w:cs="Abyssinica SIL"/>
          <w:lang w:val="am-ET"/>
        </w:rPr>
        <w:t>ልአ</w:t>
      </w:r>
      <w:r w:rsidR="00293B34" w:rsidRPr="00066EA8">
        <w:rPr>
          <w:rFonts w:ascii="Abyssinica SIL" w:hAnsi="Abyssinica SIL" w:cs="Abyssinica SIL"/>
          <w:lang w:val="am-ET"/>
        </w:rPr>
        <w:t>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አሴር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72B74" w:rsidRPr="00066EA8">
        <w:rPr>
          <w:rFonts w:ascii="Abyssinica SIL" w:hAnsi="Abyssinica SIL" w:cs="Abyssinica SIL"/>
          <w:lang w:val="am-ET"/>
        </w:rPr>
        <w:t>ዛ</w:t>
      </w:r>
      <w:r w:rsidR="00293B34" w:rsidRPr="00066EA8">
        <w:rPr>
          <w:rFonts w:ascii="Abyssinica SIL" w:hAnsi="Abyssinica SIL" w:cs="Abyssinica SIL"/>
          <w:lang w:val="am-ET"/>
        </w:rPr>
        <w:t>ቡሎን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ወንፍታሌም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ወተቃትልዎሙ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2621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E6C65" w:rsidRPr="00066EA8">
        <w:rPr>
          <w:rFonts w:ascii="Abyssinica SIL" w:hAnsi="Abyssinica SIL" w:cs="Abyssinica SIL"/>
          <w:lang w:val="am-ET"/>
        </w:rPr>
        <w:t>ታድኅኖ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</w:t>
      </w:r>
      <w:r w:rsidR="00340E1B" w:rsidRPr="00066EA8">
        <w:rPr>
          <w:rFonts w:ascii="Abyssinica SIL" w:hAnsi="Abyssinica SIL" w:cs="Abyssinica SIL"/>
          <w:lang w:val="am-ET"/>
        </w:rPr>
        <w:t>እዴ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40E1B" w:rsidRPr="00066EA8">
        <w:rPr>
          <w:rFonts w:ascii="Abyssinica SIL" w:hAnsi="Abyssinica SIL" w:cs="Abyssinica SIL"/>
          <w:lang w:val="am-ET"/>
        </w:rPr>
        <w:t>እ</w:t>
      </w:r>
      <w:r w:rsidR="000E6C65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ፍሕ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ጸምር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ብዙተ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40E1B" w:rsidRPr="00066EA8">
        <w:rPr>
          <w:rFonts w:ascii="Abyssinica SIL" w:hAnsi="Abyssinica SIL" w:cs="Abyssinica SIL"/>
          <w:lang w:val="am-ET"/>
        </w:rPr>
        <w:t>ዓ</w:t>
      </w:r>
      <w:r w:rsidR="00950C0F" w:rsidRPr="00066EA8">
        <w:rPr>
          <w:rFonts w:ascii="Abyssinica SIL" w:hAnsi="Abyssinica SIL" w:cs="Abyssinica SIL"/>
          <w:lang w:val="am-ET"/>
        </w:rPr>
        <w:t>ው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1641" w:rsidRPr="00066EA8">
        <w:rPr>
          <w:rFonts w:ascii="Abyssinica SIL" w:hAnsi="Abyssinica SIL" w:cs="Abyssinica SIL"/>
          <w:lang w:val="am-ET"/>
        </w:rPr>
        <w:t>ወእም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ወረደ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ጠ</w:t>
      </w:r>
      <w:r w:rsidR="00950C0F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ጸምር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2A6B" w:rsidRPr="00066EA8">
        <w:rPr>
          <w:rFonts w:ascii="Abyssinica SIL" w:hAnsi="Abyssinica SIL" w:cs="Abyssinica SIL"/>
          <w:lang w:val="am-ET"/>
        </w:rPr>
        <w:t>ባሕቴ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የቡስ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አአም</w:t>
      </w:r>
      <w:r w:rsidR="00950C0F" w:rsidRPr="00066EA8">
        <w:rPr>
          <w:rFonts w:ascii="Abyssinica SIL" w:hAnsi="Abyssinica SIL" w:cs="Abyssinica SIL"/>
          <w:lang w:val="am-ET"/>
        </w:rPr>
        <w:t>ር</w:t>
      </w:r>
      <w:r w:rsidR="00293B34" w:rsidRPr="00066EA8">
        <w:rPr>
          <w:rFonts w:ascii="Abyssinica SIL" w:hAnsi="Abyssinica SIL" w:cs="Abyssinica SIL"/>
          <w:lang w:val="am-ET"/>
        </w:rPr>
        <w:t>እንከ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ታድኅኖሙ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063DD" w:rsidRPr="00066EA8">
        <w:rPr>
          <w:rFonts w:ascii="Abyssinica SIL" w:hAnsi="Abyssinica SIL" w:cs="Abyssinica SIL"/>
          <w:lang w:val="am-ET"/>
        </w:rPr>
        <w:t>[ለእ]ስራኤል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ትቤ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B307BD" w:rsidRPr="00066EA8">
        <w:rPr>
          <w:rFonts w:ascii="Abyssinica SIL" w:hAnsi="Abyssinica SIL" w:cs="Abyssinica SIL"/>
          <w:lang w:val="am-ET"/>
        </w:rPr>
        <w:t>[ኮነ]</w:t>
      </w:r>
      <w:r w:rsidR="00B93F44" w:rsidRPr="00066EA8">
        <w:rPr>
          <w:rFonts w:ascii="Abyssinica SIL" w:hAnsi="Abyssinica SIL" w:cs="Abyssinica SIL"/>
          <w:lang w:val="am-ET"/>
        </w:rPr>
        <w:t>ከማሁ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114376" w:rsidRPr="00066EA8">
        <w:rPr>
          <w:rFonts w:ascii="Abyssinica SIL" w:hAnsi="Abyssinica SIL" w:cs="Abyssinica SIL"/>
          <w:lang w:val="am-ET"/>
        </w:rPr>
        <w:t>ወ[ጌ]ሠ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551CF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7A51" w:rsidRPr="00066EA8">
        <w:rPr>
          <w:rFonts w:ascii="Abyssinica SIL" w:hAnsi="Abyssinica SIL" w:cs="Abyssinica SIL"/>
          <w:lang w:val="am-ET"/>
        </w:rPr>
        <w:t>[በ]</w:t>
      </w:r>
      <w:r w:rsidR="00293B34" w:rsidRPr="00066EA8">
        <w:rPr>
          <w:rFonts w:ascii="Abyssinica SIL" w:hAnsi="Abyssinica SIL" w:cs="Abyssinica SIL"/>
          <w:lang w:val="am-ET"/>
        </w:rPr>
        <w:t>ኒታ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7A51" w:rsidRPr="00066EA8">
        <w:rPr>
          <w:rFonts w:ascii="Abyssinica SIL" w:hAnsi="Abyssinica SIL" w:cs="Abyssinica SIL"/>
          <w:lang w:val="am-ET"/>
        </w:rPr>
        <w:t>[…]</w:t>
      </w:r>
      <w:r w:rsidR="00B62452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62452" w:rsidRPr="00066EA8">
        <w:rPr>
          <w:rFonts w:ascii="Abyssinica SIL" w:hAnsi="Abyssinica SIL" w:cs="Abyssinica SIL"/>
          <w:lang w:val="am-ET"/>
        </w:rPr>
        <w:t>[…]</w:t>
      </w:r>
      <w:r w:rsidR="00BF54AA" w:rsidRPr="00066EA8">
        <w:rPr>
          <w:rFonts w:ascii="Abyssinica SIL" w:hAnsi="Abyssinica SIL" w:cs="Abyssinica SIL"/>
          <w:lang w:val="am-ET"/>
        </w:rPr>
        <w:t>ወ[….]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62452" w:rsidRPr="00066EA8">
        <w:rPr>
          <w:rFonts w:ascii="Abyssinica SIL" w:hAnsi="Abyssinica SIL" w:cs="Abyssinica SIL"/>
          <w:lang w:val="am-ET"/>
        </w:rPr>
        <w:t>ወ</w:t>
      </w:r>
    </w:p>
    <w:p w14:paraId="7056D8ED" w14:textId="77777777" w:rsidR="008D089A" w:rsidRPr="00066EA8" w:rsidRDefault="008D089A" w:rsidP="005C281C">
      <w:pPr>
        <w:tabs>
          <w:tab w:val="left" w:pos="1980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201v</w:t>
      </w:r>
    </w:p>
    <w:p w14:paraId="4F9A86C9" w14:textId="6B104677" w:rsidR="001A4D0C" w:rsidRPr="00066EA8" w:rsidRDefault="008D089A" w:rsidP="005C281C">
      <w:pPr>
        <w:tabs>
          <w:tab w:val="left" w:pos="1980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F551CF" w:rsidRPr="00066EA8">
        <w:rPr>
          <w:rFonts w:ascii="Abyssinica SIL" w:hAnsi="Abyssinica SIL" w:cs="Abyssinica SIL"/>
          <w:lang w:val="am-ET"/>
        </w:rPr>
        <w:t>ፀ</w:t>
      </w:r>
      <w:r w:rsidR="006A1B87" w:rsidRPr="00066EA8">
        <w:rPr>
          <w:rFonts w:ascii="Abyssinica SIL" w:hAnsi="Abyssinica SIL" w:cs="Abyssinica SIL"/>
          <w:lang w:val="am-ET"/>
        </w:rPr>
        <w:t>መ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ዐይጋ</w:t>
      </w:r>
      <w:r w:rsidR="006A1B87" w:rsidRPr="00066EA8">
        <w:rPr>
          <w:rFonts w:ascii="Abyssinica SIL" w:hAnsi="Abyssinica SIL" w:cs="Abyssinica SIL"/>
          <w:lang w:val="am-ET"/>
        </w:rPr>
        <w:t>ን</w:t>
      </w:r>
      <w:r w:rsidR="00A23C57" w:rsidRPr="00066EA8">
        <w:rPr>
          <w:rFonts w:ascii="Abyssinica SIL" w:hAnsi="Abyssinica SIL" w:cs="Abyssinica SIL"/>
          <w:lang w:val="am-ET"/>
        </w:rPr>
        <w:t>[..]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6B06" w:rsidRPr="00066EA8">
        <w:rPr>
          <w:rFonts w:ascii="Abyssinica SIL" w:hAnsi="Abyssinica SIL" w:cs="Abyssinica SIL"/>
          <w:lang w:val="am-ET"/>
        </w:rPr>
        <w:t>ይ</w:t>
      </w:r>
      <w:r w:rsidR="00A23C57" w:rsidRPr="00066EA8">
        <w:rPr>
          <w:rFonts w:ascii="Abyssinica SIL" w:hAnsi="Abyssinica SIL" w:cs="Abyssinica SIL"/>
          <w:lang w:val="am-ET"/>
        </w:rPr>
        <w:t>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3F44" w:rsidRPr="00066EA8">
        <w:rPr>
          <w:rFonts w:ascii="Abyssinica SIL" w:hAnsi="Abyssinica SIL" w:cs="Abyssinica SIL"/>
          <w:lang w:val="am-ET"/>
        </w:rPr>
        <w:t>ጌ</w:t>
      </w:r>
      <w:r w:rsidR="00180612" w:rsidRPr="00066EA8">
        <w:rPr>
          <w:rFonts w:ascii="Abyssinica SIL" w:hAnsi="Abyssinica SIL" w:cs="Abyssinica SIL"/>
          <w:lang w:val="am-ET"/>
        </w:rPr>
        <w:t>ድዮ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001D9" w:rsidRPr="00066EA8">
        <w:rPr>
          <w:rFonts w:ascii="Abyssinica SIL" w:hAnsi="Abyssinica SIL" w:cs="Abyssinica SIL"/>
          <w:lang w:val="am-ET"/>
        </w:rPr>
        <w:t>ለ</w:t>
      </w:r>
      <w:r w:rsidR="000D06F5" w:rsidRPr="00066EA8">
        <w:rPr>
          <w:rFonts w:ascii="Abyssinica SIL" w:hAnsi="Abyssinica SIL" w:cs="Abyssinica SIL"/>
          <w:lang w:val="am-ET"/>
        </w:rPr>
        <w:t>አግዚአ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6B06" w:rsidRPr="00066EA8">
        <w:rPr>
          <w:rFonts w:ascii="Abyssinica SIL" w:hAnsi="Abyssinica SIL" w:cs="Abyssinica SIL"/>
          <w:lang w:val="am-ET"/>
        </w:rPr>
        <w:t>[ብሔር]</w:t>
      </w:r>
      <w:r w:rsidR="00293B34" w:rsidRPr="00066EA8">
        <w:rPr>
          <w:rFonts w:ascii="Abyssinica SIL" w:hAnsi="Abyssinica SIL" w:cs="Abyssinica SIL"/>
          <w:lang w:val="am-ET"/>
        </w:rPr>
        <w:t>ኢ</w:t>
      </w:r>
      <w:r w:rsidR="00786B06" w:rsidRPr="00066EA8">
        <w:rPr>
          <w:rFonts w:ascii="Abyssinica SIL" w:hAnsi="Abyssinica SIL" w:cs="Abyssinica SIL"/>
          <w:lang w:val="am-ET"/>
        </w:rPr>
        <w:t>ትትም</w:t>
      </w:r>
      <w:r w:rsidR="00572CB1" w:rsidRPr="00066EA8">
        <w:rPr>
          <w:rFonts w:ascii="Abyssinica SIL" w:hAnsi="Abyssinica SIL" w:cs="Abyssinica SIL"/>
          <w:lang w:val="am-ET"/>
        </w:rPr>
        <w:t>ዐዕ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በመዐት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001D9" w:rsidRPr="00066EA8">
        <w:rPr>
          <w:rFonts w:ascii="Abyssinica SIL" w:hAnsi="Abyssinica SIL" w:cs="Abyssinica SIL"/>
          <w:lang w:val="am-ET"/>
        </w:rPr>
        <w:t>ላ</w:t>
      </w:r>
      <w:r w:rsidR="00271174" w:rsidRPr="00066EA8">
        <w:rPr>
          <w:rFonts w:ascii="Abyssinica SIL" w:hAnsi="Abyssinica SIL" w:cs="Abyssinica SIL"/>
          <w:lang w:val="am-ET"/>
        </w:rPr>
        <w:t>ዕሌ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72CB1" w:rsidRPr="00066EA8">
        <w:rPr>
          <w:rFonts w:ascii="Abyssinica SIL" w:hAnsi="Abyssinica SIL" w:cs="Abyssinica SIL"/>
          <w:lang w:val="am-ET"/>
        </w:rPr>
        <w:t>ወእነግ</w:t>
      </w:r>
      <w:r w:rsidR="00293B34" w:rsidRPr="00066EA8">
        <w:rPr>
          <w:rFonts w:ascii="Abyssinica SIL" w:hAnsi="Abyssinica SIL" w:cs="Abyssinica SIL"/>
          <w:lang w:val="am-ET"/>
        </w:rPr>
        <w:t>ረከ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ካዕቤ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አሐቲፀምር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ይኩን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ይቡስ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72CB1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ኅቴቱ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ይረድ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ጠል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</w:t>
      </w:r>
      <w:r w:rsidR="0035531E" w:rsidRPr="00066EA8">
        <w:rPr>
          <w:rFonts w:ascii="Abyssinica SIL" w:hAnsi="Abyssinica SIL" w:cs="Abyssinica SIL"/>
          <w:lang w:val="am-ET"/>
        </w:rPr>
        <w:t>ማሁ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ሌሊት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ኮነ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ይቡስ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5625B" w:rsidRPr="00066EA8">
        <w:rPr>
          <w:rFonts w:ascii="Abyssinica SIL" w:hAnsi="Abyssinica SIL" w:cs="Abyssinica SIL"/>
          <w:lang w:val="am-ET"/>
        </w:rPr>
        <w:t>ፀ</w:t>
      </w:r>
      <w:r w:rsidR="00702D59" w:rsidRPr="00066EA8">
        <w:rPr>
          <w:rFonts w:ascii="Abyssinica SIL" w:hAnsi="Abyssinica SIL" w:cs="Abyssinica SIL"/>
          <w:lang w:val="am-ET"/>
        </w:rPr>
        <w:t>ም</w:t>
      </w:r>
      <w:r w:rsidR="00092C89" w:rsidRPr="00066EA8">
        <w:rPr>
          <w:rFonts w:ascii="Abyssinica SIL" w:hAnsi="Abyssinica SIL" w:cs="Abyssinica SIL"/>
          <w:lang w:val="am-ET"/>
        </w:rPr>
        <w:t>ር</w:t>
      </w:r>
      <w:r w:rsidR="005F7ED5" w:rsidRPr="00066EA8">
        <w:rPr>
          <w:rFonts w:ascii="Abyssinica SIL" w:hAnsi="Abyssinica SIL" w:cs="Abyssinica SIL"/>
          <w:lang w:val="am-ET"/>
        </w:rPr>
        <w:t>ባሕቴ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2D59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702D59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ወረደ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ጠል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702D59" w:rsidRPr="00066EA8">
        <w:rPr>
          <w:rFonts w:ascii="Abyssinica SIL" w:hAnsi="Abyssinica SIL" w:cs="Abyssinica SIL"/>
          <w:lang w:val="am-ET"/>
        </w:rPr>
        <w:t>ወጌ</w:t>
      </w:r>
      <w:r w:rsidR="00293B34" w:rsidRPr="00066EA8">
        <w:rPr>
          <w:rFonts w:ascii="Abyssinica SIL" w:hAnsi="Abyssinica SIL" w:cs="Abyssinica SIL"/>
          <w:lang w:val="am-ET"/>
        </w:rPr>
        <w:t>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92C89" w:rsidRPr="00066EA8">
        <w:rPr>
          <w:rFonts w:ascii="Abyssinica SIL" w:hAnsi="Abyssinica SIL" w:cs="Abyssinica SIL"/>
          <w:lang w:val="am-ET"/>
        </w:rPr>
        <w:t>ሮ</w:t>
      </w:r>
      <w:r w:rsidR="005F7ED5" w:rsidRPr="00066EA8">
        <w:rPr>
          <w:rFonts w:ascii="Abyssinica SIL" w:hAnsi="Abyssinica SIL" w:cs="Abyssinica SIL"/>
          <w:lang w:val="am-ET"/>
        </w:rPr>
        <w:t>ብዓ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278A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ወኀደሩ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E6BCC" w:rsidRPr="00066EA8">
        <w:rPr>
          <w:rFonts w:ascii="Abyssinica SIL" w:hAnsi="Abyssinica SIL" w:cs="Abyssinica SIL"/>
          <w:lang w:val="am-ET"/>
        </w:rPr>
        <w:t>አ</w:t>
      </w:r>
      <w:r w:rsidR="00F35EE2" w:rsidRPr="00066EA8">
        <w:rPr>
          <w:rFonts w:ascii="Abyssinica SIL" w:hAnsi="Abyssinica SIL" w:cs="Abyssinica SIL"/>
          <w:lang w:val="am-ET"/>
        </w:rPr>
        <w:t>ሮ</w:t>
      </w:r>
      <w:r w:rsidR="00293B34" w:rsidRPr="00066EA8">
        <w:rPr>
          <w:rFonts w:ascii="Abyssinica SIL" w:hAnsi="Abyssinica SIL" w:cs="Abyssinica SIL"/>
          <w:lang w:val="am-ET"/>
        </w:rPr>
        <w:t>ኤድ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E714C" w:rsidRPr="00066EA8">
        <w:rPr>
          <w:rFonts w:ascii="Abyssinica SIL" w:hAnsi="Abyssinica SIL" w:cs="Abyssinica SIL"/>
          <w:lang w:val="am-ET"/>
        </w:rPr>
        <w:t>ወት</w:t>
      </w:r>
      <w:r w:rsidR="00293B34" w:rsidRPr="00066EA8">
        <w:rPr>
          <w:rFonts w:ascii="Abyssinica SIL" w:hAnsi="Abyssinica SIL" w:cs="Abyssinica SIL"/>
          <w:lang w:val="am-ET"/>
        </w:rPr>
        <w:t>ዕይንቶሙ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ለምድ</w:t>
      </w:r>
      <w:r w:rsidR="00963DCC" w:rsidRPr="00066EA8">
        <w:rPr>
          <w:rFonts w:ascii="Abyssinica SIL" w:hAnsi="Abyssinica SIL" w:cs="Abyssinica SIL"/>
          <w:lang w:val="am-ET"/>
        </w:rPr>
        <w:t>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7D23" w:rsidRPr="00066EA8">
        <w:rPr>
          <w:rFonts w:ascii="Abyssinica SIL" w:hAnsi="Abyssinica SIL" w:cs="Abyssinica SIL"/>
          <w:lang w:val="am-ET"/>
        </w:rPr>
        <w:t>ወለዐማሌቅ</w:t>
      </w:r>
      <w:r w:rsidR="00963DCC" w:rsidRPr="00066EA8">
        <w:rPr>
          <w:rFonts w:ascii="Abyssinica SIL" w:hAnsi="Abyssinica SIL" w:cs="Abyssinica SIL"/>
          <w:lang w:val="am-ET"/>
        </w:rPr>
        <w:t>(እ)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3DCC" w:rsidRPr="00066EA8">
        <w:rPr>
          <w:rFonts w:ascii="Abyssinica SIL" w:hAnsi="Abyssinica SIL" w:cs="Abyssinica SIL"/>
          <w:lang w:val="am-ET"/>
        </w:rPr>
        <w:t>መን(ገ)</w:t>
      </w:r>
      <w:r w:rsidR="00B37D23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3DCC" w:rsidRPr="00066EA8">
        <w:rPr>
          <w:rFonts w:ascii="Abyssinica SIL" w:hAnsi="Abyssinica SIL" w:cs="Abyssinica SIL"/>
          <w:lang w:val="am-ET"/>
        </w:rPr>
        <w:t>ምስ</w:t>
      </w:r>
      <w:r w:rsidR="002202E6" w:rsidRPr="00066EA8">
        <w:rPr>
          <w:rFonts w:ascii="Abyssinica SIL" w:hAnsi="Abyssinica SIL" w:cs="Abyssinica SIL"/>
          <w:lang w:val="am-ET"/>
        </w:rPr>
        <w:t>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202E6" w:rsidRPr="00066EA8">
        <w:rPr>
          <w:rFonts w:ascii="Abyssinica SIL" w:hAnsi="Abyssinica SIL" w:cs="Abyssinica SIL"/>
          <w:lang w:val="am-ET"/>
        </w:rPr>
        <w:t>እምንገ(</w:t>
      </w:r>
      <w:r w:rsidR="00E3171B" w:rsidRPr="00066EA8">
        <w:rPr>
          <w:rFonts w:ascii="Abyssinica SIL" w:hAnsi="Abyssinica SIL" w:cs="Abyssinica SIL"/>
          <w:lang w:val="am-ET"/>
        </w:rPr>
        <w:t>ለ</w:t>
      </w:r>
      <w:r w:rsidR="002202E6" w:rsidRPr="00066EA8">
        <w:rPr>
          <w:rFonts w:ascii="Abyssinica SIL" w:hAnsi="Abyssinica SIL" w:cs="Abyssinica SIL"/>
          <w:lang w:val="am-ET"/>
        </w:rPr>
        <w:t>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202E6" w:rsidRPr="00066EA8">
        <w:rPr>
          <w:rFonts w:ascii="Abyssinica SIL" w:hAnsi="Abyssinica SIL" w:cs="Abyssinica SIL"/>
          <w:lang w:val="am-ET"/>
        </w:rPr>
        <w:t>መሥዋዕ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202E6" w:rsidRPr="00066EA8">
        <w:rPr>
          <w:rFonts w:ascii="Abyssinica SIL" w:hAnsi="Abyssinica SIL" w:cs="Abyssinica SIL"/>
          <w:lang w:val="am-ET"/>
        </w:rPr>
        <w:t>ዘአበሬ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7C92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006A8" w:rsidRPr="00066EA8">
        <w:rPr>
          <w:rFonts w:ascii="Abyssinica SIL" w:hAnsi="Abyssinica SIL" w:cs="Abyssinica SIL"/>
          <w:lang w:val="am-ET"/>
        </w:rPr>
        <w:t>ቈላ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C77C92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7C92" w:rsidRPr="00066EA8">
        <w:rPr>
          <w:rFonts w:ascii="Abyssinica SIL" w:hAnsi="Abyssinica SIL" w:cs="Abyssinica SIL"/>
          <w:lang w:val="am-ET"/>
        </w:rPr>
        <w:t>እግዚ</w:t>
      </w:r>
      <w:r w:rsidR="00C006A8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11246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3171B" w:rsidRPr="00066EA8">
        <w:rPr>
          <w:rFonts w:ascii="Abyssinica SIL" w:hAnsi="Abyssinica SIL" w:cs="Abyssinica SIL"/>
          <w:lang w:val="am-ET"/>
        </w:rPr>
        <w:t>ለጌ</w:t>
      </w:r>
      <w:r w:rsidR="00C006A8" w:rsidRPr="00066EA8">
        <w:rPr>
          <w:rFonts w:ascii="Abyssinica SIL" w:hAnsi="Abyssinica SIL" w:cs="Abyssinica SIL"/>
          <w:lang w:val="am-ET"/>
        </w:rPr>
        <w:t>ድ</w:t>
      </w:r>
      <w:r w:rsidR="00811246" w:rsidRPr="00066EA8">
        <w:rPr>
          <w:rFonts w:ascii="Abyssinica SIL" w:hAnsi="Abyssinica SIL" w:cs="Abyssinica SIL"/>
          <w:lang w:val="am-ET"/>
        </w:rPr>
        <w:t>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113B" w:rsidRPr="00066EA8">
        <w:rPr>
          <w:rFonts w:ascii="Abyssinica SIL" w:hAnsi="Abyssinica SIL" w:cs="Abyssinica SIL"/>
          <w:lang w:val="am-ET"/>
        </w:rPr>
        <w:t>ብዙኀ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0102C" w:rsidRPr="00066EA8">
        <w:rPr>
          <w:rFonts w:ascii="Abyssinica SIL" w:hAnsi="Abyssinica SIL" w:cs="Abyssinica SIL"/>
          <w:lang w:val="am-ET"/>
        </w:rPr>
        <w:t>ሕዝበ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006A8" w:rsidRPr="00066EA8">
        <w:rPr>
          <w:rFonts w:ascii="Abyssinica SIL" w:hAnsi="Abyssinica SIL" w:cs="Abyssinica SIL"/>
          <w:lang w:val="am-ET"/>
        </w:rPr>
        <w:t>ዘምስሌከ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113B" w:rsidRPr="00066EA8">
        <w:rPr>
          <w:rFonts w:ascii="Abyssinica SIL" w:hAnsi="Abyssinica SIL" w:cs="Abyssinica SIL"/>
          <w:lang w:val="am-ET"/>
        </w:rPr>
        <w:t>ከመዝ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006A8" w:rsidRPr="00066EA8">
        <w:rPr>
          <w:rFonts w:ascii="Abyssinica SIL" w:hAnsi="Abyssinica SIL" w:cs="Abyssinica SIL"/>
          <w:lang w:val="am-ET"/>
        </w:rPr>
        <w:t>ኢይክ</w:t>
      </w:r>
      <w:r w:rsidR="00AB33F1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C7DFF" w:rsidRPr="00066EA8">
        <w:rPr>
          <w:rFonts w:ascii="Abyssinica SIL" w:hAnsi="Abyssinica SIL" w:cs="Abyssinica SIL"/>
          <w:lang w:val="am-ET"/>
        </w:rPr>
        <w:t>አግ</w:t>
      </w:r>
      <w:r w:rsidR="007D1288" w:rsidRPr="00066EA8">
        <w:rPr>
          <w:rFonts w:ascii="Abyssinica SIL" w:hAnsi="Abyssinica SIL" w:cs="Abyssinica SIL"/>
          <w:lang w:val="am-ET"/>
        </w:rPr>
        <w:t>ብኦ</w:t>
      </w:r>
      <w:r w:rsidR="00AB33F1" w:rsidRPr="00066EA8">
        <w:rPr>
          <w:rFonts w:ascii="Abyssinica SIL" w:hAnsi="Abyssinica SIL" w:cs="Abyssinica SIL"/>
          <w:lang w:val="am-ET"/>
        </w:rPr>
        <w:t>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B33F1" w:rsidRPr="00066EA8">
        <w:rPr>
          <w:rFonts w:ascii="Abyssinica SIL" w:hAnsi="Abyssinica SIL" w:cs="Abyssinica SIL"/>
          <w:lang w:val="am-ET"/>
        </w:rPr>
        <w:t>ለምድያም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D1288" w:rsidRPr="00066EA8">
        <w:rPr>
          <w:rFonts w:ascii="Abyssinica SIL" w:hAnsi="Abyssinica SIL" w:cs="Abyssinica SIL"/>
          <w:lang w:val="am-ET"/>
        </w:rPr>
        <w:t>ውስ</w:t>
      </w:r>
      <w:r w:rsidR="00AB33F1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B33F1" w:rsidRPr="00066EA8">
        <w:rPr>
          <w:rFonts w:ascii="Abyssinica SIL" w:hAnsi="Abyssinica SIL" w:cs="Abyssinica SIL"/>
          <w:lang w:val="am-ET"/>
        </w:rPr>
        <w:t>እዴሆሙ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B33F1" w:rsidRPr="00066EA8">
        <w:rPr>
          <w:rFonts w:ascii="Abyssinica SIL" w:hAnsi="Abyssinica SIL" w:cs="Abyssinica SIL"/>
          <w:lang w:val="am-ET"/>
        </w:rPr>
        <w:t>ከ</w:t>
      </w:r>
      <w:r w:rsidR="00541DAD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1DAD" w:rsidRPr="00066EA8">
        <w:rPr>
          <w:rFonts w:ascii="Abyssinica SIL" w:hAnsi="Abyssinica SIL" w:cs="Abyssinica SIL"/>
          <w:lang w:val="am-ET"/>
        </w:rPr>
        <w:t>ኢይትመክሑ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1DAD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1DAD" w:rsidRPr="00066EA8">
        <w:rPr>
          <w:rFonts w:ascii="Abyssinica SIL" w:hAnsi="Abyssinica SIL" w:cs="Abyssinica SIL"/>
          <w:lang w:val="am-ET"/>
        </w:rPr>
        <w:t>ላዕሌየ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1DAD" w:rsidRPr="00066EA8">
        <w:rPr>
          <w:rFonts w:ascii="Abyssinica SIL" w:hAnsi="Abyssinica SIL" w:cs="Abyssinica SIL"/>
          <w:lang w:val="am-ET"/>
        </w:rPr>
        <w:t>ወይብሉ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1DAD" w:rsidRPr="00066EA8">
        <w:rPr>
          <w:rFonts w:ascii="Abyssinica SIL" w:hAnsi="Abyssinica SIL" w:cs="Abyssinica SIL"/>
          <w:lang w:val="am-ET"/>
        </w:rPr>
        <w:t>እዴየ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1DAD" w:rsidRPr="00066EA8">
        <w:rPr>
          <w:rFonts w:ascii="Abyssinica SIL" w:hAnsi="Abyssinica SIL" w:cs="Abyssinica SIL"/>
          <w:lang w:val="am-ET"/>
        </w:rPr>
        <w:t>ኦድ</w:t>
      </w:r>
      <w:r w:rsidR="00F86C89" w:rsidRPr="00066EA8">
        <w:rPr>
          <w:rFonts w:ascii="Abyssinica SIL" w:hAnsi="Abyssinica SIL" w:cs="Abyssinica SIL"/>
          <w:lang w:val="am-ET"/>
        </w:rPr>
        <w:t>ኀ</w:t>
      </w:r>
      <w:r w:rsidR="00D604B9" w:rsidRPr="00066EA8">
        <w:rPr>
          <w:rFonts w:ascii="Abyssinica SIL" w:hAnsi="Abyssinica SIL" w:cs="Abyssinica SIL"/>
          <w:lang w:val="am-ET"/>
        </w:rPr>
        <w:t>ነ</w:t>
      </w:r>
      <w:r w:rsidR="00034178" w:rsidRPr="00066EA8">
        <w:rPr>
          <w:rFonts w:ascii="Abyssinica SIL" w:hAnsi="Abyssinica SIL" w:cs="Abyssinica SIL"/>
          <w:lang w:val="am-ET"/>
        </w:rPr>
        <w:t>ተ</w:t>
      </w:r>
      <w:r w:rsidR="00255A30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55A30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55A30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55A30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C7DFF" w:rsidRPr="00066EA8">
        <w:rPr>
          <w:rFonts w:ascii="Abyssinica SIL" w:hAnsi="Abyssinica SIL" w:cs="Abyssinica SIL"/>
          <w:lang w:val="am-ET"/>
        </w:rPr>
        <w:t>ንገር</w:t>
      </w:r>
      <w:r w:rsidR="00255A30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55A30" w:rsidRPr="00066EA8">
        <w:rPr>
          <w:rFonts w:ascii="Abyssinica SIL" w:hAnsi="Abyssinica SIL" w:cs="Abyssinica SIL"/>
          <w:lang w:val="am-ET"/>
        </w:rPr>
        <w:t>ለሕዝብ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55A30" w:rsidRPr="00066EA8">
        <w:rPr>
          <w:rFonts w:ascii="Abyssinica SIL" w:hAnsi="Abyssinica SIL" w:cs="Abyssinica SIL"/>
          <w:lang w:val="am-ET"/>
        </w:rPr>
        <w:t>ወ</w:t>
      </w:r>
      <w:r w:rsidR="00196C12" w:rsidRPr="00066EA8">
        <w:rPr>
          <w:rFonts w:ascii="Abyssinica SIL" w:hAnsi="Abyssinica SIL" w:cs="Abyssinica SIL"/>
          <w:lang w:val="am-ET"/>
        </w:rPr>
        <w:t>በ</w:t>
      </w:r>
      <w:r w:rsidR="005C52F8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52F8" w:rsidRPr="00066EA8">
        <w:rPr>
          <w:rFonts w:ascii="Abyssinica SIL" w:hAnsi="Abyssinica SIL" w:cs="Abyssinica SIL"/>
          <w:lang w:val="am-ET"/>
        </w:rPr>
        <w:t>ዘ</w:t>
      </w:r>
      <w:r w:rsidR="00255A30" w:rsidRPr="00066EA8">
        <w:rPr>
          <w:rFonts w:ascii="Abyssinica SIL" w:hAnsi="Abyssinica SIL" w:cs="Abyssinica SIL"/>
          <w:lang w:val="am-ET"/>
        </w:rPr>
        <w:t>ይፈርህ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6C12" w:rsidRPr="00066EA8">
        <w:rPr>
          <w:rFonts w:ascii="Abyssinica SIL" w:hAnsi="Abyssinica SIL" w:cs="Abyssinica SIL"/>
          <w:lang w:val="am-ET"/>
        </w:rPr>
        <w:t>እምኔክሙ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52F8" w:rsidRPr="00066EA8">
        <w:rPr>
          <w:rFonts w:ascii="Abyssinica SIL" w:hAnsi="Abyssinica SIL" w:cs="Abyssinica SIL"/>
          <w:lang w:val="am-ET"/>
        </w:rPr>
        <w:t>ወፈ</w:t>
      </w:r>
      <w:r w:rsidR="008D535E" w:rsidRPr="00066EA8">
        <w:rPr>
          <w:rFonts w:ascii="Abyssinica SIL" w:hAnsi="Abyssinica SIL" w:cs="Abyssinica SIL"/>
          <w:lang w:val="am-ET"/>
        </w:rPr>
        <w:t>ራህ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6C12" w:rsidRPr="00066EA8">
        <w:rPr>
          <w:rFonts w:ascii="Abyssinica SIL" w:hAnsi="Abyssinica SIL" w:cs="Abyssinica SIL"/>
          <w:lang w:val="am-ET"/>
        </w:rPr>
        <w:t>ለይግባ</w:t>
      </w:r>
      <w:r w:rsidR="005C52F8" w:rsidRPr="00066EA8">
        <w:rPr>
          <w:rFonts w:ascii="Abyssinica SIL" w:hAnsi="Abyssinica SIL" w:cs="Abyssinica SIL"/>
          <w:lang w:val="am-ET"/>
        </w:rPr>
        <w:t>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D535E" w:rsidRPr="00066EA8">
        <w:rPr>
          <w:rFonts w:ascii="Abyssinica SIL" w:hAnsi="Abyssinica SIL" w:cs="Abyssinica SIL"/>
          <w:lang w:val="am-ET"/>
        </w:rPr>
        <w:t>አ</w:t>
      </w:r>
      <w:r w:rsidR="00196C12" w:rsidRPr="00066EA8">
        <w:rPr>
          <w:rFonts w:ascii="Abyssinica SIL" w:hAnsi="Abyssinica SIL" w:cs="Abyssinica SIL"/>
          <w:lang w:val="am-ET"/>
        </w:rPr>
        <w:t>[ም]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4ACC" w:rsidRPr="00066EA8">
        <w:rPr>
          <w:rFonts w:ascii="Abyssinica SIL" w:hAnsi="Abyssinica SIL" w:cs="Abyssinica SIL"/>
          <w:lang w:val="am-ET"/>
        </w:rPr>
        <w:t>[ኀ]በ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0F71" w:rsidRPr="00066EA8">
        <w:rPr>
          <w:rFonts w:ascii="Abyssinica SIL" w:hAnsi="Abyssinica SIL" w:cs="Abyssinica SIL"/>
          <w:lang w:val="am-ET"/>
        </w:rPr>
        <w:t>ሕዝ</w:t>
      </w:r>
      <w:r w:rsidR="008D535E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4ACC" w:rsidRPr="00066EA8">
        <w:rPr>
          <w:rFonts w:ascii="Abyssinica SIL" w:hAnsi="Abyssinica SIL" w:cs="Abyssinica SIL"/>
          <w:lang w:val="am-ET"/>
        </w:rPr>
        <w:t>[</w:t>
      </w:r>
      <w:r w:rsidR="002D5FBA" w:rsidRPr="00066EA8">
        <w:rPr>
          <w:rFonts w:ascii="Abyssinica SIL" w:hAnsi="Abyssinica SIL" w:cs="Abyssinica SIL"/>
          <w:lang w:val="am-ET"/>
        </w:rPr>
        <w:t>…]እልፍ[…]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4D0C" w:rsidRPr="00066EA8">
        <w:rPr>
          <w:rFonts w:ascii="Abyssinica SIL" w:hAnsi="Abyssinica SIL" w:cs="Abyssinica SIL"/>
          <w:lang w:val="am-ET"/>
        </w:rPr>
        <w:t>እ[…]</w:t>
      </w:r>
    </w:p>
    <w:p w14:paraId="634D3A10" w14:textId="77777777" w:rsidR="00874301" w:rsidRPr="00066EA8" w:rsidRDefault="008D089A" w:rsidP="005C281C">
      <w:pPr>
        <w:tabs>
          <w:tab w:val="left" w:pos="1980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</w:p>
    <w:p w14:paraId="7E51D5A6" w14:textId="7B11819D" w:rsidR="001F7764" w:rsidRPr="00066EA8" w:rsidRDefault="0055024D" w:rsidP="005C281C">
      <w:pPr>
        <w:tabs>
          <w:tab w:val="left" w:pos="1980"/>
        </w:tabs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>ለጌድ</w:t>
      </w:r>
      <w:r w:rsidR="00191194" w:rsidRPr="00066EA8">
        <w:rPr>
          <w:rFonts w:ascii="Abyssinica SIL" w:hAnsi="Abyssinica SIL" w:cs="Abyssinica SIL"/>
          <w:lang w:val="am-ET"/>
        </w:rPr>
        <w:t>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1194" w:rsidRPr="00066EA8">
        <w:rPr>
          <w:rFonts w:ascii="Abyssinica SIL" w:hAnsi="Abyssinica SIL" w:cs="Abyssinica SIL"/>
          <w:lang w:val="am-ET"/>
        </w:rPr>
        <w:t>ዓ</w:t>
      </w:r>
      <w:r w:rsidRPr="00066EA8">
        <w:rPr>
          <w:rFonts w:ascii="Abyssinica SIL" w:hAnsi="Abyssinica SIL" w:cs="Abyssinica SIL"/>
          <w:lang w:val="am-ET"/>
        </w:rPr>
        <w:t>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Pr="00066EA8">
        <w:rPr>
          <w:rFonts w:ascii="Abyssinica SIL" w:hAnsi="Abyssinica SIL" w:cs="Abyssinica SIL"/>
          <w:lang w:val="am-ET"/>
        </w:rPr>
        <w:t>ብዙኀ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FF7D10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7D10" w:rsidRPr="00066EA8">
        <w:rPr>
          <w:rFonts w:ascii="Abyssinica SIL" w:hAnsi="Abyssinica SIL" w:cs="Abyssinica SIL"/>
          <w:lang w:val="am-ET"/>
        </w:rPr>
        <w:t>አው</w:t>
      </w:r>
      <w:r w:rsidR="00C05D94" w:rsidRPr="00066EA8">
        <w:rPr>
          <w:rFonts w:ascii="Abyssinica SIL" w:hAnsi="Abyssinica SIL" w:cs="Abyssinica SIL"/>
          <w:lang w:val="am-ET"/>
        </w:rPr>
        <w:t>ርዶሙ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Pr="00066EA8">
        <w:rPr>
          <w:rFonts w:ascii="Abyssinica SIL" w:hAnsi="Abyssinica SIL" w:cs="Abyssinica SIL"/>
          <w:lang w:val="am-ET"/>
        </w:rPr>
        <w:t>ኀ</w:t>
      </w:r>
      <w:r w:rsidR="00C05D94" w:rsidRPr="00066EA8">
        <w:rPr>
          <w:rFonts w:ascii="Abyssinica SIL" w:hAnsi="Abyssinica SIL" w:cs="Abyssinica SIL"/>
          <w:lang w:val="am-ET"/>
        </w:rPr>
        <w:t>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Pr="00066EA8">
        <w:rPr>
          <w:rFonts w:ascii="Abyssinica SIL" w:hAnsi="Abyssinica SIL" w:cs="Abyssinica SIL"/>
          <w:lang w:val="am-ET"/>
        </w:rPr>
        <w:t>ማዶ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Pr="00066EA8">
        <w:rPr>
          <w:rFonts w:ascii="Abyssinica SIL" w:hAnsi="Abyssinica SIL" w:cs="Abyssinica SIL"/>
          <w:lang w:val="am-ET"/>
        </w:rPr>
        <w:t>ወአ</w:t>
      </w:r>
      <w:r w:rsidR="00C05D9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54A8" w:rsidRPr="00066EA8">
        <w:rPr>
          <w:rFonts w:ascii="Abyssinica SIL" w:hAnsi="Abyssinica SIL" w:cs="Abyssinica SIL"/>
          <w:lang w:val="am-ET"/>
        </w:rPr>
        <w:t>ክሮሙ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54A8" w:rsidRPr="00066EA8">
        <w:rPr>
          <w:rFonts w:ascii="Abyssinica SIL" w:hAnsi="Abyssinica SIL" w:cs="Abyssinica SIL"/>
          <w:lang w:val="am-ET"/>
        </w:rPr>
        <w:t>ለከ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54A8" w:rsidRPr="00066EA8">
        <w:rPr>
          <w:rFonts w:ascii="Abyssinica SIL" w:hAnsi="Abyssinica SIL" w:cs="Abyssinica SIL"/>
          <w:lang w:val="am-ET"/>
        </w:rPr>
        <w:t>ብህየ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Pr="00066EA8">
        <w:rPr>
          <w:rFonts w:ascii="Abyssinica SIL" w:hAnsi="Abyssinica SIL" w:cs="Abyssinica SIL"/>
          <w:lang w:val="am-ET"/>
        </w:rPr>
        <w:t>ወእ</w:t>
      </w:r>
      <w:r w:rsidR="009654A8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54A8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54A8" w:rsidRPr="00066EA8">
        <w:rPr>
          <w:rFonts w:ascii="Abyssinica SIL" w:hAnsi="Abyssinica SIL" w:cs="Abyssinica SIL"/>
          <w:lang w:val="am-ET"/>
        </w:rPr>
        <w:t>እቤለከ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37F9" w:rsidRPr="00066EA8">
        <w:rPr>
          <w:rFonts w:ascii="Abyssinica SIL" w:hAnsi="Abyssinica SIL" w:cs="Abyssinica SIL"/>
          <w:lang w:val="am-ET"/>
        </w:rPr>
        <w:t>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37F9" w:rsidRPr="00066EA8">
        <w:rPr>
          <w:rFonts w:ascii="Abyssinica SIL" w:hAnsi="Abyssinica SIL" w:cs="Abyssinica SIL"/>
          <w:lang w:val="am-ET"/>
        </w:rPr>
        <w:t>ይሑሩ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37F9" w:rsidRPr="00066EA8">
        <w:rPr>
          <w:rFonts w:ascii="Abyssinica SIL" w:hAnsi="Abyssinica SIL" w:cs="Abyssinica SIL"/>
          <w:lang w:val="am-ET"/>
        </w:rPr>
        <w:t>ምስሌከ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37F9" w:rsidRPr="00066EA8">
        <w:rPr>
          <w:rFonts w:ascii="Abyssinica SIL" w:hAnsi="Abyssinica SIL" w:cs="Abyssinica SIL"/>
          <w:lang w:val="am-ET"/>
        </w:rPr>
        <w:t>ወአውርዶ</w:t>
      </w:r>
      <w:r w:rsidR="009654A8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37F9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0D86" w:rsidRPr="00066EA8">
        <w:rPr>
          <w:rFonts w:ascii="Abyssinica SIL" w:hAnsi="Abyssinica SIL" w:cs="Abyssinica SIL"/>
          <w:lang w:val="am-ET"/>
        </w:rPr>
        <w:t>ማይ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0D86" w:rsidRPr="00066EA8">
        <w:rPr>
          <w:rFonts w:ascii="Abyssinica SIL" w:hAnsi="Abyssinica SIL" w:cs="Abyssinica SIL"/>
          <w:lang w:val="am-ET"/>
        </w:rPr>
        <w:t>ለሕዝብ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0D86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0D86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0D86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0D86" w:rsidRPr="00066EA8">
        <w:rPr>
          <w:rFonts w:ascii="Abyssinica SIL" w:hAnsi="Abyssinica SIL" w:cs="Abyssinica SIL"/>
          <w:lang w:val="am-ET"/>
        </w:rPr>
        <w:t>ለጌድ</w:t>
      </w:r>
      <w:r w:rsidR="001C10FC" w:rsidRPr="00066EA8">
        <w:rPr>
          <w:rFonts w:ascii="Abyssinica SIL" w:hAnsi="Abyssinica SIL" w:cs="Abyssinica SIL"/>
          <w:lang w:val="am-ET"/>
        </w:rPr>
        <w:t>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20EB" w:rsidRPr="00066EA8">
        <w:rPr>
          <w:rFonts w:ascii="Abyssinica SIL" w:hAnsi="Abyssinica SIL" w:cs="Abyssinica SIL"/>
          <w:lang w:val="am-ET"/>
        </w:rPr>
        <w:t>ኵ</w:t>
      </w:r>
      <w:r w:rsidR="001C10FC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10FC" w:rsidRPr="00066EA8">
        <w:rPr>
          <w:rFonts w:ascii="Abyssinica SIL" w:hAnsi="Abyssinica SIL" w:cs="Abyssinica SIL"/>
          <w:lang w:val="am-ET"/>
        </w:rPr>
        <w:t>ዘሰት</w:t>
      </w:r>
      <w:r w:rsidR="00B120EB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10FC" w:rsidRPr="00066EA8">
        <w:rPr>
          <w:rFonts w:ascii="Abyssinica SIL" w:hAnsi="Abyssinica SIL" w:cs="Abyssinica SIL"/>
          <w:lang w:val="am-ET"/>
        </w:rPr>
        <w:t>በለሰኒ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10FC" w:rsidRPr="00066EA8">
        <w:rPr>
          <w:rFonts w:ascii="Abyssinica SIL" w:hAnsi="Abyssinica SIL" w:cs="Abyssinica SIL"/>
          <w:lang w:val="am-ET"/>
        </w:rPr>
        <w:t>እ</w:t>
      </w:r>
      <w:r w:rsidR="00B120EB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20EB" w:rsidRPr="00066EA8">
        <w:rPr>
          <w:rFonts w:ascii="Abyssinica SIL" w:hAnsi="Abyssinica SIL" w:cs="Abyssinica SIL"/>
          <w:lang w:val="am-ET"/>
        </w:rPr>
        <w:t>ማ</w:t>
      </w:r>
      <w:r w:rsidR="001C10FC" w:rsidRPr="00066EA8">
        <w:rPr>
          <w:rFonts w:ascii="Abyssinica SIL" w:hAnsi="Abyssinica SIL" w:cs="Abyssinica SIL"/>
          <w:lang w:val="am-ET"/>
        </w:rPr>
        <w:t>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10FC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20EB" w:rsidRPr="00066EA8">
        <w:rPr>
          <w:rFonts w:ascii="Abyssinica SIL" w:hAnsi="Abyssinica SIL" w:cs="Abyssinica SIL"/>
          <w:lang w:val="am-ET"/>
        </w:rPr>
        <w:t>ይስ</w:t>
      </w:r>
      <w:r w:rsidR="001C10FC" w:rsidRPr="00066EA8">
        <w:rPr>
          <w:rFonts w:ascii="Abyssinica SIL" w:hAnsi="Abyssinica SIL" w:cs="Abyssinica SIL"/>
          <w:lang w:val="am-ET"/>
        </w:rPr>
        <w:t>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A381B" w:rsidRPr="00066EA8">
        <w:rPr>
          <w:rFonts w:ascii="Abyssinica SIL" w:hAnsi="Abyssinica SIL" w:cs="Abyssinica SIL"/>
          <w:lang w:val="am-ET"/>
        </w:rPr>
        <w:t>ከልብ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20EB" w:rsidRPr="00066EA8">
        <w:rPr>
          <w:rFonts w:ascii="Abyssinica SIL" w:hAnsi="Abyssinica SIL" w:cs="Abyssinica SIL"/>
          <w:lang w:val="am-ET"/>
        </w:rPr>
        <w:t>አቀሞ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A381B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A381B" w:rsidRPr="00066EA8">
        <w:rPr>
          <w:rFonts w:ascii="Abyssinica SIL" w:hAnsi="Abyssinica SIL" w:cs="Abyssinica SIL"/>
          <w:lang w:val="am-ET"/>
        </w:rPr>
        <w:t>በሕ</w:t>
      </w:r>
      <w:r w:rsidR="002A512B" w:rsidRPr="00066EA8">
        <w:rPr>
          <w:rFonts w:ascii="Abyssinica SIL" w:hAnsi="Abyssinica SIL" w:cs="Abyssinica SIL"/>
          <w:lang w:val="am-ET"/>
        </w:rPr>
        <w:t>ቲቱ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20EB" w:rsidRPr="00066EA8">
        <w:rPr>
          <w:rFonts w:ascii="Abyssinica SIL" w:hAnsi="Abyssinica SIL" w:cs="Abyssinica SIL"/>
          <w:lang w:val="am-ET"/>
        </w:rPr>
        <w:t>ወኵ</w:t>
      </w:r>
      <w:r w:rsidR="002A512B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6FE9" w:rsidRPr="00066EA8">
        <w:rPr>
          <w:rFonts w:ascii="Abyssinica SIL" w:hAnsi="Abyssinica SIL" w:cs="Abyssinica SIL"/>
          <w:lang w:val="am-ET"/>
        </w:rPr>
        <w:t>ዘአስተባረከ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6FE9" w:rsidRPr="00066EA8">
        <w:rPr>
          <w:rFonts w:ascii="Abyssinica SIL" w:hAnsi="Abyssinica SIL" w:cs="Abyssinica SIL"/>
          <w:lang w:val="am-ET"/>
        </w:rPr>
        <w:t>በብረኪሁ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6FE9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6FE9" w:rsidRPr="00066EA8">
        <w:rPr>
          <w:rFonts w:ascii="Abyssinica SIL" w:hAnsi="Abyssinica SIL" w:cs="Abyssinica SIL"/>
          <w:lang w:val="am-ET"/>
        </w:rPr>
        <w:t>ይስተይ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6FE9" w:rsidRPr="00066EA8">
        <w:rPr>
          <w:rFonts w:ascii="Abyssinica SIL" w:hAnsi="Abyssinica SIL" w:cs="Abyssinica SIL"/>
          <w:lang w:val="am-ET"/>
        </w:rPr>
        <w:t>አቀሞሙ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6FE9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512B" w:rsidRPr="00066EA8">
        <w:rPr>
          <w:rFonts w:ascii="Abyssinica SIL" w:hAnsi="Abyssinica SIL" w:cs="Abyssinica SIL"/>
          <w:lang w:val="am-ET"/>
        </w:rPr>
        <w:t>ባሕቴቶሙ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512B" w:rsidRPr="00066EA8">
        <w:rPr>
          <w:rFonts w:ascii="Abyssinica SIL" w:hAnsi="Abyssinica SIL" w:cs="Abyssinica SIL"/>
          <w:lang w:val="am-ET"/>
        </w:rPr>
        <w:t>ወኮነ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3667" w:rsidRPr="00066EA8">
        <w:rPr>
          <w:rFonts w:ascii="Abyssinica SIL" w:hAnsi="Abyssinica SIL" w:cs="Abyssinica SIL"/>
          <w:lang w:val="am-ET"/>
        </w:rPr>
        <w:t>ኆልቆሙ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3667" w:rsidRPr="00066EA8">
        <w:rPr>
          <w:rFonts w:ascii="Abyssinica SIL" w:hAnsi="Abyssinica SIL" w:cs="Abyssinica SIL"/>
          <w:lang w:val="am-ET"/>
        </w:rPr>
        <w:t>ለእለ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6FE9" w:rsidRPr="00066EA8">
        <w:rPr>
          <w:rFonts w:ascii="Abyssinica SIL" w:hAnsi="Abyssinica SIL" w:cs="Abyssinica SIL"/>
          <w:lang w:val="am-ET"/>
        </w:rPr>
        <w:t>ሰተዩ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6FE9" w:rsidRPr="00066EA8">
        <w:rPr>
          <w:rFonts w:ascii="Abyssinica SIL" w:hAnsi="Abyssinica SIL" w:cs="Abyssinica SIL"/>
          <w:lang w:val="am-ET"/>
        </w:rPr>
        <w:t>በልሳ</w:t>
      </w:r>
      <w:r w:rsidR="005C3667" w:rsidRPr="00066EA8">
        <w:rPr>
          <w:rFonts w:ascii="Abyssinica SIL" w:hAnsi="Abyssinica SIL" w:cs="Abyssinica SIL"/>
          <w:lang w:val="am-ET"/>
        </w:rPr>
        <w:t>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3667" w:rsidRPr="00066EA8">
        <w:rPr>
          <w:rFonts w:ascii="Abyssinica SIL" w:hAnsi="Abyssinica SIL" w:cs="Abyssinica SIL"/>
          <w:lang w:val="am-ET"/>
        </w:rPr>
        <w:t>ሠለ</w:t>
      </w:r>
      <w:r w:rsidR="00704284" w:rsidRPr="00066EA8">
        <w:rPr>
          <w:rFonts w:ascii="Abyssinica SIL" w:hAnsi="Abyssinica SIL" w:cs="Abyssinica SIL"/>
          <w:lang w:val="am-ET"/>
        </w:rPr>
        <w:t>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4284" w:rsidRPr="00066EA8">
        <w:rPr>
          <w:rFonts w:ascii="Abyssinica SIL" w:hAnsi="Abyssinica SIL" w:cs="Abyssinica SIL"/>
          <w:lang w:val="am-ET"/>
        </w:rPr>
        <w:t>ምእት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428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4284" w:rsidRPr="00066EA8">
        <w:rPr>
          <w:rFonts w:ascii="Abyssinica SIL" w:hAnsi="Abyssinica SIL" w:cs="Abyssinica SIL"/>
          <w:lang w:val="am-ET"/>
        </w:rPr>
        <w:t>ወእለሰተረ</w:t>
      </w:r>
      <w:r w:rsidR="00474174" w:rsidRPr="00066EA8">
        <w:rPr>
          <w:rFonts w:ascii="Abyssinica SIL" w:hAnsi="Abyssinica SIL" w:cs="Abyssinica SIL"/>
          <w:lang w:val="am-ET"/>
        </w:rPr>
        <w:t>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E4475" w:rsidRPr="00066EA8">
        <w:rPr>
          <w:rFonts w:ascii="Abyssinica SIL" w:hAnsi="Abyssinica SIL" w:cs="Abyssinica SIL"/>
          <w:lang w:val="am-ET"/>
        </w:rPr>
        <w:t>አስተባ</w:t>
      </w:r>
      <w:r w:rsidR="00293B34" w:rsidRPr="00066EA8">
        <w:rPr>
          <w:rFonts w:ascii="Abyssinica SIL" w:hAnsi="Abyssinica SIL" w:cs="Abyssinica SIL"/>
          <w:lang w:val="am-ET"/>
        </w:rPr>
        <w:t>ሪከ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በ</w:t>
      </w:r>
      <w:r w:rsidR="00DE4475" w:rsidRPr="00066EA8">
        <w:rPr>
          <w:rFonts w:ascii="Abyssinica SIL" w:hAnsi="Abyssinica SIL" w:cs="Abyssinica SIL"/>
          <w:lang w:val="am-ET"/>
        </w:rPr>
        <w:t>ባ</w:t>
      </w:r>
      <w:r w:rsidR="000213F6" w:rsidRPr="00066EA8">
        <w:rPr>
          <w:rFonts w:ascii="Abyssinica SIL" w:hAnsi="Abyssinica SIL" w:cs="Abyssinica SIL"/>
          <w:lang w:val="am-ET"/>
        </w:rPr>
        <w:t>ረኪ</w:t>
      </w:r>
      <w:r w:rsidR="00293B34" w:rsidRPr="00066EA8">
        <w:rPr>
          <w:rFonts w:ascii="Abyssinica SIL" w:hAnsi="Abyssinica SIL" w:cs="Abyssinica SIL"/>
          <w:lang w:val="am-ET"/>
        </w:rPr>
        <w:t>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ይስተዩ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07B6" w:rsidRPr="00066EA8">
        <w:rPr>
          <w:rFonts w:ascii="Abyssinica SIL" w:hAnsi="Abyssinica SIL" w:cs="Abyssinica SIL"/>
          <w:lang w:val="am-ET"/>
        </w:rPr>
        <w:t>ለጌ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07B6" w:rsidRPr="00066EA8">
        <w:rPr>
          <w:rFonts w:ascii="Abyssinica SIL" w:hAnsi="Abyssinica SIL" w:cs="Abyssinica SIL"/>
          <w:lang w:val="am-ET"/>
        </w:rPr>
        <w:t>በእሉ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ሠለስቱ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E4475" w:rsidRPr="00066EA8">
        <w:rPr>
          <w:rFonts w:ascii="Abyssinica SIL" w:hAnsi="Abyssinica SIL" w:cs="Abyssinica SIL"/>
          <w:lang w:val="am-ET"/>
        </w:rPr>
        <w:t>ምእ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E4475" w:rsidRPr="00066EA8">
        <w:rPr>
          <w:rFonts w:ascii="Abyssinica SIL" w:hAnsi="Abyssinica SIL" w:cs="Abyssinica SIL"/>
          <w:lang w:val="am-ET"/>
        </w:rPr>
        <w:lastRenderedPageBreak/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ሰተዩ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5C33" w:rsidRPr="00066EA8">
        <w:rPr>
          <w:rFonts w:ascii="Abyssinica SIL" w:hAnsi="Abyssinica SIL" w:cs="Abyssinica SIL"/>
          <w:lang w:val="am-ET"/>
        </w:rPr>
        <w:t>አድኀ</w:t>
      </w:r>
      <w:r w:rsidR="00E429A0" w:rsidRPr="00066EA8">
        <w:rPr>
          <w:rFonts w:ascii="Abyssinica SIL" w:hAnsi="Abyssinica SIL" w:cs="Abyssinica SIL"/>
          <w:lang w:val="am-ET"/>
        </w:rPr>
        <w:t>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ወአገብኦሙ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5C33" w:rsidRPr="00066EA8">
        <w:rPr>
          <w:rFonts w:ascii="Abyssinica SIL" w:hAnsi="Abyssinica SIL" w:cs="Abyssinica SIL"/>
          <w:lang w:val="am-ET"/>
        </w:rPr>
        <w:t>እዴከ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5C33" w:rsidRPr="00066EA8">
        <w:rPr>
          <w:rFonts w:ascii="Abyssinica SIL" w:hAnsi="Abyssinica SIL" w:cs="Abyssinica SIL"/>
          <w:lang w:val="am-ET"/>
        </w:rPr>
        <w:t>ይእተ</w:t>
      </w:r>
      <w:r w:rsidR="00293B34" w:rsidRPr="00066EA8">
        <w:rPr>
          <w:rFonts w:ascii="Abyssinica SIL" w:hAnsi="Abyssinica SIL" w:cs="Abyssinica SIL"/>
          <w:lang w:val="am-ET"/>
        </w:rPr>
        <w:t>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አብያቲሆሙ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5C33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ሥንቀ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74D0E" w:rsidRPr="00066EA8">
        <w:rPr>
          <w:rFonts w:ascii="Abyssinica SIL" w:hAnsi="Abyssinica SIL" w:cs="Abyssinica SIL"/>
          <w:lang w:val="am-ET"/>
        </w:rPr>
        <w:t>ወአ</w:t>
      </w:r>
      <w:r w:rsidR="00293B34" w:rsidRPr="00066EA8">
        <w:rPr>
          <w:rFonts w:ascii="Abyssinica SIL" w:hAnsi="Abyssinica SIL" w:cs="Abyssinica SIL"/>
          <w:lang w:val="am-ET"/>
        </w:rPr>
        <w:t>ቅር</w:t>
      </w:r>
      <w:r w:rsidR="00FF576D" w:rsidRPr="00066EA8">
        <w:rPr>
          <w:rFonts w:ascii="Abyssinica SIL" w:hAnsi="Abyssinica SIL" w:cs="Abyssinica SIL"/>
          <w:lang w:val="am-ET"/>
        </w:rPr>
        <w:t>ን</w:t>
      </w:r>
      <w:r w:rsidR="00293B34" w:rsidRPr="00066EA8">
        <w:rPr>
          <w:rFonts w:ascii="Abyssinica SIL" w:hAnsi="Abyssinica SIL" w:cs="Abyssinica SIL"/>
          <w:lang w:val="am-ET"/>
        </w:rPr>
        <w:t>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423A6" w:rsidRPr="00066EA8">
        <w:rPr>
          <w:rFonts w:ascii="Abyssinica SIL" w:hAnsi="Abyssinica SIL" w:cs="Abyssinica SIL"/>
          <w:lang w:val="am-ET"/>
        </w:rPr>
        <w:t>እ</w:t>
      </w:r>
      <w:r w:rsidR="00FF576D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ፈንዎሙ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አብያቲሆሙ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576D" w:rsidRPr="00066EA8">
        <w:rPr>
          <w:rFonts w:ascii="Abyssinica SIL" w:hAnsi="Abyssinica SIL" w:cs="Abyssinica SIL"/>
          <w:lang w:val="am-ET"/>
        </w:rPr>
        <w:t>ይእተ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ወለእለክቱ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ሠለስቱ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576D" w:rsidRPr="00066EA8">
        <w:rPr>
          <w:rFonts w:ascii="Abyssinica SIL" w:hAnsi="Abyssinica SIL" w:cs="Abyssinica SIL"/>
          <w:lang w:val="am-ET"/>
        </w:rPr>
        <w:t>ምእት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1511C" w:rsidRPr="00066EA8">
        <w:rPr>
          <w:rFonts w:ascii="Abyssinica SIL" w:hAnsi="Abyssinica SIL" w:cs="Abyssinica SIL"/>
          <w:lang w:val="am-ET"/>
        </w:rPr>
        <w:t>አ</w:t>
      </w:r>
      <w:r w:rsidR="00FF576D" w:rsidRPr="00066EA8">
        <w:rPr>
          <w:rFonts w:ascii="Abyssinica SIL" w:hAnsi="Abyssinica SIL" w:cs="Abyssinica SIL"/>
          <w:lang w:val="am-ET"/>
        </w:rPr>
        <w:t>ቀ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6F7A" w:rsidRPr="00066EA8">
        <w:rPr>
          <w:rFonts w:ascii="Abyssinica SIL" w:hAnsi="Abyssinica SIL" w:cs="Abyssinica SIL"/>
          <w:lang w:val="am-ET"/>
        </w:rPr>
        <w:t>ወትዕይንተ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ምትሕቶሙ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ቈለ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1F2B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1F2B" w:rsidRPr="00066EA8">
        <w:rPr>
          <w:rFonts w:ascii="Abyssinica SIL" w:hAnsi="Abyssinica SIL" w:cs="Abyssinica SIL"/>
          <w:lang w:val="am-ET"/>
        </w:rPr>
        <w:t>ሌ</w:t>
      </w:r>
      <w:r w:rsidR="00293B34" w:rsidRPr="00066EA8">
        <w:rPr>
          <w:rFonts w:ascii="Abyssinica SIL" w:hAnsi="Abyssinica SIL" w:cs="Abyssinica SIL"/>
          <w:lang w:val="am-ET"/>
        </w:rPr>
        <w:t>ሊት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50C22" w:rsidRPr="00066EA8">
        <w:rPr>
          <w:rFonts w:ascii="Abyssinica SIL" w:hAnsi="Abyssinica SIL" w:cs="Abyssinica SIL"/>
          <w:lang w:val="am-ET"/>
        </w:rPr>
        <w:t>ይ[ቤሎ]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6FE0" w:rsidRPr="00066EA8">
        <w:rPr>
          <w:rFonts w:ascii="Abyssinica SIL" w:hAnsi="Abyssinica SIL" w:cs="Abyssinica SIL"/>
          <w:lang w:val="am-ET"/>
        </w:rPr>
        <w:t>እግዚ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50C22" w:rsidRPr="00066EA8">
        <w:rPr>
          <w:rFonts w:ascii="Abyssinica SIL" w:hAnsi="Abyssinica SIL" w:cs="Abyssinica SIL"/>
          <w:lang w:val="am-ET"/>
        </w:rPr>
        <w:t>ተንሥ</w:t>
      </w:r>
      <w:r w:rsidR="00FB1F2B" w:rsidRPr="00066EA8">
        <w:rPr>
          <w:rFonts w:ascii="Abyssinica SIL" w:hAnsi="Abyssinica SIL" w:cs="Abyssinica SIL"/>
          <w:lang w:val="am-ET"/>
        </w:rPr>
        <w:t>እ</w:t>
      </w:r>
    </w:p>
    <w:p w14:paraId="125B0ED1" w14:textId="77777777" w:rsidR="008D089A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f. 202r </w:t>
      </w:r>
    </w:p>
    <w:p w14:paraId="487ECF86" w14:textId="298153FF" w:rsidR="001F7764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ወረድ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ፍጡን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እምዝየ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6FE0" w:rsidRPr="00066EA8">
        <w:rPr>
          <w:rFonts w:ascii="Abyssinica SIL" w:hAnsi="Abyssinica SIL" w:cs="Abyssinica SIL"/>
          <w:lang w:val="am-ET"/>
        </w:rPr>
        <w:t>ት</w:t>
      </w:r>
      <w:r w:rsidR="00463921" w:rsidRPr="00066EA8">
        <w:rPr>
          <w:rFonts w:ascii="Abyssinica SIL" w:hAnsi="Abyssinica SIL" w:cs="Abyssinica SIL"/>
          <w:lang w:val="am-ET"/>
        </w:rPr>
        <w:t>ዕይንተ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አግባእክዋ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35EB" w:rsidRPr="00066EA8">
        <w:rPr>
          <w:rFonts w:ascii="Abyssinica SIL" w:hAnsi="Abyssinica SIL" w:cs="Abyssinica SIL"/>
          <w:lang w:val="am-ET"/>
        </w:rPr>
        <w:t>እዴከ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ወእመሰ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92355" w:rsidRPr="00066EA8">
        <w:rPr>
          <w:rFonts w:ascii="Abyssinica SIL" w:hAnsi="Abyssinica SIL" w:cs="Abyssinica SIL"/>
          <w:lang w:val="am-ET"/>
        </w:rPr>
        <w:t>ት</w:t>
      </w:r>
      <w:r w:rsidR="00293B34" w:rsidRPr="00066EA8">
        <w:rPr>
          <w:rFonts w:ascii="Abyssinica SIL" w:hAnsi="Abyssinica SIL" w:cs="Abyssinica SIL"/>
          <w:lang w:val="am-ET"/>
        </w:rPr>
        <w:t>ፈርህ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35EB" w:rsidRPr="00066EA8">
        <w:rPr>
          <w:rFonts w:ascii="Abyssinica SIL" w:hAnsi="Abyssinica SIL" w:cs="Abyssinica SIL"/>
          <w:lang w:val="am-ET"/>
        </w:rPr>
        <w:t>ባሕቴ</w:t>
      </w:r>
      <w:r w:rsidR="00293B34" w:rsidRPr="00066EA8">
        <w:rPr>
          <w:rFonts w:ascii="Abyssinica SIL" w:hAnsi="Abyssinica SIL" w:cs="Abyssinica SIL"/>
          <w:lang w:val="am-ET"/>
        </w:rPr>
        <w:t>ቲከ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ወሪድ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ረድ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ወፋራ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35EB" w:rsidRPr="00066EA8">
        <w:rPr>
          <w:rFonts w:ascii="Abyssinica SIL" w:hAnsi="Abyssinica SIL" w:cs="Abyssinica SIL"/>
          <w:lang w:val="am-ET"/>
        </w:rPr>
        <w:t>ቈልዔ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92355" w:rsidRPr="00066EA8">
        <w:rPr>
          <w:rFonts w:ascii="Abyssinica SIL" w:hAnsi="Abyssinica SIL" w:cs="Abyssinica SIL"/>
          <w:lang w:val="am-ET"/>
        </w:rPr>
        <w:t>ት</w:t>
      </w:r>
      <w:r w:rsidR="00A94EA3" w:rsidRPr="00066EA8">
        <w:rPr>
          <w:rFonts w:ascii="Abyssinica SIL" w:hAnsi="Abyssinica SIL" w:cs="Abyssinica SIL"/>
          <w:lang w:val="am-ET"/>
        </w:rPr>
        <w:t>ዕይንተ</w:t>
      </w:r>
      <w:r w:rsidR="00E82376" w:rsidRPr="00066EA8">
        <w:rPr>
          <w:rFonts w:ascii="Abyssinica SIL" w:hAnsi="Abyssinica SIL" w:cs="Abyssinica SIL"/>
          <w:lang w:val="am-ET"/>
        </w:rPr>
        <w:t>ወአጽም</w:t>
      </w:r>
      <w:r w:rsidR="00293B34" w:rsidRPr="00066EA8">
        <w:rPr>
          <w:rFonts w:ascii="Abyssinica SIL" w:hAnsi="Abyssinica SIL" w:cs="Abyssinica SIL"/>
          <w:lang w:val="am-ET"/>
        </w:rPr>
        <w:t>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ዘይትናገሩ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</w:t>
      </w:r>
      <w:r w:rsidR="00E82376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03EDE" w:rsidRPr="00066EA8">
        <w:rPr>
          <w:rFonts w:ascii="Abyssinica SIL" w:hAnsi="Abyssinica SIL" w:cs="Abyssinica SIL"/>
          <w:lang w:val="am-ET"/>
        </w:rPr>
        <w:t>ይጸንዓ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እደዊከ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ወረድ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20F31" w:rsidRPr="00066EA8">
        <w:rPr>
          <w:rFonts w:ascii="Abyssinica SIL" w:hAnsi="Abyssinica SIL" w:cs="Abyssinica SIL"/>
          <w:lang w:val="am-ET"/>
        </w:rPr>
        <w:t>ት</w:t>
      </w:r>
      <w:r w:rsidR="00293B34" w:rsidRPr="00066EA8">
        <w:rPr>
          <w:rFonts w:ascii="Abyssinica SIL" w:hAnsi="Abyssinica SIL" w:cs="Abyssinica SIL"/>
          <w:lang w:val="am-ET"/>
        </w:rPr>
        <w:t>ዕይንት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ወወረደ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ወፋራ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82376" w:rsidRPr="00066EA8">
        <w:rPr>
          <w:rFonts w:ascii="Abyssinica SIL" w:hAnsi="Abyssinica SIL" w:cs="Abyssinica SIL"/>
          <w:lang w:val="am-ET"/>
        </w:rPr>
        <w:t>ቈል</w:t>
      </w:r>
      <w:r w:rsidR="003A2A60" w:rsidRPr="00066EA8">
        <w:rPr>
          <w:rFonts w:ascii="Abyssinica SIL" w:hAnsi="Abyssinica SIL" w:cs="Abyssinica SIL"/>
          <w:lang w:val="am-ET"/>
        </w:rPr>
        <w:t>ዔ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20F31" w:rsidRPr="00066EA8">
        <w:rPr>
          <w:rFonts w:ascii="Abyssinica SIL" w:hAnsi="Abyssinica SIL" w:cs="Abyssinica SIL"/>
          <w:lang w:val="am-ET"/>
        </w:rPr>
        <w:t>አሐዱ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2A60" w:rsidRPr="00066EA8">
        <w:rPr>
          <w:rFonts w:ascii="Abyssinica SIL" w:hAnsi="Abyssinica SIL" w:cs="Abyssinica SIL"/>
          <w:lang w:val="am-ET"/>
        </w:rPr>
        <w:t>ኅ</w:t>
      </w:r>
      <w:r w:rsidR="00293B34" w:rsidRPr="00066EA8">
        <w:rPr>
          <w:rFonts w:ascii="Abyssinica SIL" w:hAnsi="Abyssinica SIL" w:cs="Abyssinica SIL"/>
          <w:lang w:val="am-ET"/>
        </w:rPr>
        <w:t>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ዘኀምሰ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ትዕይንተ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ወዐማሌቅ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ጽባሐ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9411C" w:rsidRPr="00066EA8">
        <w:rPr>
          <w:rFonts w:ascii="Abyssinica SIL" w:hAnsi="Abyssinica SIL" w:cs="Abyssinica SIL"/>
          <w:lang w:val="am-ET"/>
        </w:rPr>
        <w:t>ኅዱ</w:t>
      </w:r>
      <w:r w:rsidR="00293B34" w:rsidRPr="00066EA8">
        <w:rPr>
          <w:rFonts w:ascii="Abyssinica SIL" w:hAnsi="Abyssinica SIL" w:cs="Abyssinica SIL"/>
          <w:lang w:val="am-ET"/>
        </w:rPr>
        <w:t>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1FC2" w:rsidRPr="00066EA8">
        <w:rPr>
          <w:rFonts w:ascii="Abyssinica SIL" w:hAnsi="Abyssinica SIL" w:cs="Abyssinica SIL"/>
          <w:lang w:val="am-ET"/>
        </w:rPr>
        <w:t>ቈላ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1FC2" w:rsidRPr="00066EA8">
        <w:rPr>
          <w:rFonts w:ascii="Abyssinica SIL" w:hAnsi="Abyssinica SIL" w:cs="Abyssinica SIL"/>
          <w:lang w:val="am-ET"/>
        </w:rPr>
        <w:t>አንበጣ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96896" w:rsidRPr="00066EA8">
        <w:rPr>
          <w:rFonts w:ascii="Abyssinica SIL" w:hAnsi="Abyssinica SIL" w:cs="Abyssinica SIL"/>
          <w:lang w:val="am-ET"/>
        </w:rPr>
        <w:t>ብዝኆ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ወአግማሊሆሙ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1FC2" w:rsidRPr="00066EA8">
        <w:rPr>
          <w:rFonts w:ascii="Abyssinica SIL" w:hAnsi="Abyssinica SIL" w:cs="Abyssinica SIL"/>
          <w:lang w:val="am-ET"/>
        </w:rPr>
        <w:t>ኆልቈ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75597" w:rsidRPr="00066EA8">
        <w:rPr>
          <w:rFonts w:ascii="Abyssinica SIL" w:hAnsi="Abyssinica SIL" w:cs="Abyssinica SIL"/>
          <w:lang w:val="am-ET"/>
        </w:rPr>
        <w:t>ኆ</w:t>
      </w:r>
      <w:r w:rsidR="00321FC2" w:rsidRPr="00066EA8">
        <w:rPr>
          <w:rFonts w:ascii="Abyssinica SIL" w:hAnsi="Abyssinica SIL" w:cs="Abyssinica SIL"/>
          <w:lang w:val="am-ET"/>
        </w:rPr>
        <w:t>ጻ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ክንፈ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1FC2" w:rsidRPr="00066EA8">
        <w:rPr>
          <w:rFonts w:ascii="Abyssinica SIL" w:hAnsi="Abyssinica SIL" w:cs="Abyssinica SIL"/>
          <w:lang w:val="am-ET"/>
        </w:rPr>
        <w:t>ባሕ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75597" w:rsidRPr="00066EA8">
        <w:rPr>
          <w:rFonts w:ascii="Abyssinica SIL" w:hAnsi="Abyssinica SIL" w:cs="Abyssinica SIL"/>
          <w:lang w:val="am-ET"/>
        </w:rPr>
        <w:t>ብዝኆ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75597" w:rsidRPr="00066EA8">
        <w:rPr>
          <w:rFonts w:ascii="Abyssinica SIL" w:hAnsi="Abyssinica SIL" w:cs="Abyssinica SIL"/>
          <w:lang w:val="am-ET"/>
        </w:rPr>
        <w:t>ጌ</w:t>
      </w:r>
      <w:r w:rsidR="00961F10" w:rsidRPr="00066EA8">
        <w:rPr>
          <w:rFonts w:ascii="Abyssinica SIL" w:hAnsi="Abyssinica SIL" w:cs="Abyssinica SIL"/>
          <w:lang w:val="am-ET"/>
        </w:rPr>
        <w:t>ድዮ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22F5B" w:rsidRPr="00066EA8">
        <w:rPr>
          <w:rFonts w:ascii="Abyssinica SIL" w:hAnsi="Abyssinica SIL" w:cs="Abyssinica SIL"/>
          <w:lang w:val="am-ET"/>
        </w:rPr>
        <w:t>ይነግሮ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ለካልኡ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22F5B" w:rsidRPr="00066EA8">
        <w:rPr>
          <w:rFonts w:ascii="Abyssinica SIL" w:hAnsi="Abyssinica SIL" w:cs="Abyssinica SIL"/>
          <w:lang w:val="am-ET"/>
        </w:rPr>
        <w:t>ሕ</w:t>
      </w:r>
      <w:r w:rsidR="00293B34" w:rsidRPr="00066EA8">
        <w:rPr>
          <w:rFonts w:ascii="Abyssinica SIL" w:hAnsi="Abyssinica SIL" w:cs="Abyssinica SIL"/>
          <w:lang w:val="am-ET"/>
        </w:rPr>
        <w:t>ልሞ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ሐለምኩሕልም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22F5B" w:rsidRPr="00066EA8">
        <w:rPr>
          <w:rFonts w:ascii="Abyssinica SIL" w:hAnsi="Abyssinica SIL" w:cs="Abyssinica SIL"/>
          <w:lang w:val="am-ET"/>
        </w:rPr>
        <w:t>ወእርኢ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ኅብስተ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ሰገም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22F5B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ንኰረኵር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ትዕይንተ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5227B" w:rsidRPr="00066EA8">
        <w:rPr>
          <w:rFonts w:ascii="Abyssinica SIL" w:hAnsi="Abyssinica SIL" w:cs="Abyssinica SIL"/>
          <w:lang w:val="am-ET"/>
        </w:rPr>
        <w:t>ወቀተ</w:t>
      </w:r>
      <w:r w:rsidR="00293B34" w:rsidRPr="00066EA8">
        <w:rPr>
          <w:rFonts w:ascii="Abyssinica SIL" w:hAnsi="Abyssinica SIL" w:cs="Abyssinica SIL"/>
          <w:lang w:val="am-ET"/>
        </w:rPr>
        <w:t>ለታ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ወወደቀት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ወገፍተአታ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እምላዕሉ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ወወድቀት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5227B" w:rsidRPr="00066EA8">
        <w:rPr>
          <w:rFonts w:ascii="Abyssinica SIL" w:hAnsi="Abyssinica SIL" w:cs="Abyssinica SIL"/>
          <w:lang w:val="am-ET"/>
        </w:rPr>
        <w:t>ወገፍተ</w:t>
      </w:r>
      <w:r w:rsidR="00293B34" w:rsidRPr="00066EA8">
        <w:rPr>
          <w:rFonts w:ascii="Abyssinica SIL" w:hAnsi="Abyssinica SIL" w:cs="Abyssinica SIL"/>
          <w:lang w:val="am-ET"/>
        </w:rPr>
        <w:t>አታ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እምላዕሉ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ወወደቀት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5227B" w:rsidRPr="00066EA8">
        <w:rPr>
          <w:rFonts w:ascii="Abyssinica SIL" w:hAnsi="Abyssinica SIL" w:cs="Abyssinica SIL"/>
          <w:lang w:val="am-ET"/>
        </w:rPr>
        <w:t>ትዕይንተ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5227B" w:rsidRPr="00066EA8">
        <w:rPr>
          <w:rFonts w:ascii="Abyssinica SIL" w:hAnsi="Abyssinica SIL" w:cs="Abyssinica SIL"/>
          <w:lang w:val="am-ET"/>
        </w:rPr>
        <w:t>ወአውሥኦ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01030" w:rsidRPr="00066EA8">
        <w:rPr>
          <w:rFonts w:ascii="Abyssinica SIL" w:hAnsi="Abyssinica SIL" w:cs="Abyssinica SIL"/>
          <w:lang w:val="am-ET"/>
        </w:rPr>
        <w:t>ካ</w:t>
      </w:r>
      <w:r w:rsidR="00293B34" w:rsidRPr="00066EA8">
        <w:rPr>
          <w:rFonts w:ascii="Abyssinica SIL" w:hAnsi="Abyssinica SIL" w:cs="Abyssinica SIL"/>
          <w:lang w:val="am-ET"/>
        </w:rPr>
        <w:t>ልኡ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ኢኮነ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እንበለ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01030" w:rsidRPr="00066EA8">
        <w:rPr>
          <w:rFonts w:ascii="Abyssinica SIL" w:hAnsi="Abyssinica SIL" w:cs="Abyssinica SIL"/>
          <w:lang w:val="am-ET"/>
        </w:rPr>
        <w:t>ኲ</w:t>
      </w:r>
      <w:r w:rsidR="00293B34" w:rsidRPr="00066EA8">
        <w:rPr>
          <w:rFonts w:ascii="Abyssinica SIL" w:hAnsi="Abyssinica SIL" w:cs="Abyssinica SIL"/>
          <w:lang w:val="am-ET"/>
        </w:rPr>
        <w:t>ናት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01030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01030" w:rsidRPr="00066EA8">
        <w:rPr>
          <w:rFonts w:ascii="Abyssinica SIL" w:hAnsi="Abyssinica SIL" w:cs="Abyssinica SIL"/>
          <w:lang w:val="am-ET"/>
        </w:rPr>
        <w:t>ዮአ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አግብኦሙ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ተዓይንቶሙ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ሰምዐ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F1206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</w:t>
      </w:r>
      <w:r w:rsidR="00AF1206" w:rsidRPr="00066EA8">
        <w:rPr>
          <w:rFonts w:ascii="Abyssinica SIL" w:hAnsi="Abyssinica SIL" w:cs="Abyssinica SIL"/>
          <w:lang w:val="am-ET"/>
        </w:rPr>
        <w:t>ንፍካሬ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F1206" w:rsidRPr="00066EA8">
        <w:rPr>
          <w:rFonts w:ascii="Abyssinica SIL" w:hAnsi="Abyssinica SIL" w:cs="Abyssinica SIL"/>
          <w:lang w:val="am-ET"/>
        </w:rPr>
        <w:t>ሕል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ወዘከመ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32308" w:rsidRPr="00066EA8">
        <w:rPr>
          <w:rFonts w:ascii="Abyssinica SIL" w:hAnsi="Abyssinica SIL" w:cs="Abyssinica SIL"/>
          <w:lang w:val="am-ET"/>
        </w:rPr>
        <w:t>[ነገ][ሮ]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32308" w:rsidRPr="00066EA8">
        <w:rPr>
          <w:rFonts w:ascii="Abyssinica SIL" w:hAnsi="Abyssinica SIL" w:cs="Abyssinica SIL"/>
          <w:lang w:val="am-ET"/>
        </w:rPr>
        <w:t>ሕልሞ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ሰገደ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67581" w:rsidRPr="00066EA8">
        <w:rPr>
          <w:rFonts w:ascii="Abyssinica SIL" w:hAnsi="Abyssinica SIL" w:cs="Abyssinica SIL"/>
          <w:lang w:val="am-ET"/>
        </w:rPr>
        <w:t>ለእግዚ</w:t>
      </w:r>
      <w:r w:rsidR="008D223F" w:rsidRPr="00066EA8">
        <w:rPr>
          <w:rFonts w:ascii="Abyssinica SIL" w:hAnsi="Abyssinica SIL" w:cs="Abyssinica SIL"/>
          <w:lang w:val="am-ET"/>
        </w:rPr>
        <w:t>[</w:t>
      </w:r>
      <w:r w:rsidR="00D67581" w:rsidRPr="00066EA8">
        <w:rPr>
          <w:rFonts w:ascii="Abyssinica SIL" w:hAnsi="Abyssinica SIL" w:cs="Abyssinica SIL"/>
          <w:lang w:val="am-ET"/>
        </w:rPr>
        <w:t>አ</w:t>
      </w:r>
      <w:r w:rsidR="008D223F" w:rsidRPr="00066EA8">
        <w:rPr>
          <w:rFonts w:ascii="Abyssinica SIL" w:hAnsi="Abyssinica SIL" w:cs="Abyssinica SIL"/>
          <w:lang w:val="am-ET"/>
        </w:rPr>
        <w:t>ብ]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F6AD6" w:rsidRPr="00066EA8">
        <w:rPr>
          <w:rFonts w:ascii="Abyssinica SIL" w:hAnsi="Abyssinica SIL" w:cs="Abyssinica SIL"/>
          <w:lang w:val="am-ET"/>
        </w:rPr>
        <w:t>ሔ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D223F" w:rsidRPr="00066EA8">
        <w:rPr>
          <w:rFonts w:ascii="Abyssinica SIL" w:hAnsi="Abyssinica SIL" w:cs="Abyssinica SIL"/>
          <w:lang w:val="am-ET"/>
        </w:rPr>
        <w:t>ወገብኦ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F6AD6" w:rsidRPr="00066EA8">
        <w:rPr>
          <w:rFonts w:ascii="Abyssinica SIL" w:hAnsi="Abyssinica SIL" w:cs="Abyssinica SIL"/>
          <w:lang w:val="am-ET"/>
        </w:rPr>
        <w:t>ወስተ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D223F" w:rsidRPr="00066EA8">
        <w:rPr>
          <w:rFonts w:ascii="Abyssinica SIL" w:hAnsi="Abyssinica SIL" w:cs="Abyssinica SIL"/>
          <w:lang w:val="am-ET"/>
        </w:rPr>
        <w:t>[እዴነ]</w:t>
      </w:r>
    </w:p>
    <w:p w14:paraId="1056A635" w14:textId="77777777" w:rsidR="00874301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(col. 2)</w:t>
      </w:r>
    </w:p>
    <w:p w14:paraId="43EC32C1" w14:textId="589C41C4" w:rsidR="001F7764" w:rsidRPr="00066EA8" w:rsidRDefault="00D324A1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እ</w:t>
      </w:r>
      <w:r w:rsidR="002B615C" w:rsidRPr="00066EA8">
        <w:rPr>
          <w:rFonts w:ascii="Abyssinica SIL" w:hAnsi="Abyssinica SIL" w:cs="Abyssinica SIL"/>
          <w:lang w:val="am-ET"/>
        </w:rPr>
        <w:t>ስራኤ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፨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615C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2B615C" w:rsidRPr="00066EA8">
        <w:rPr>
          <w:rFonts w:ascii="Abyssinica SIL" w:hAnsi="Abyssinica SIL" w:cs="Abyssinica SIL"/>
          <w:lang w:val="am-ET"/>
        </w:rPr>
        <w:t>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57BE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615C" w:rsidRPr="00066EA8">
        <w:rPr>
          <w:rFonts w:ascii="Abyssinica SIL" w:hAnsi="Abyssinica SIL" w:cs="Abyssinica SIL"/>
          <w:lang w:val="am-ET"/>
        </w:rPr>
        <w:t>አግ</w:t>
      </w:r>
      <w:r w:rsidR="00293B34" w:rsidRPr="00066EA8">
        <w:rPr>
          <w:rFonts w:ascii="Abyssinica SIL" w:hAnsi="Abyssinica SIL" w:cs="Abyssinica SIL"/>
          <w:lang w:val="am-ET"/>
        </w:rPr>
        <w:t>ብኦሙ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ለትዕይንተ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ወከፈሎሙ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ሠለስቱ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ምኢተ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ለሠለስቱ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ሠራዊተ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ወወሀቦሙ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1020C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ደዊሆሙ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ወመሰብክተ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ኀደሰ</w:t>
      </w:r>
      <w:r w:rsidR="0041020C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ወመኃትወ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መእክለ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1020C" w:rsidRPr="00066EA8">
        <w:rPr>
          <w:rFonts w:ascii="Abyssinica SIL" w:hAnsi="Abyssinica SIL" w:cs="Abyssinica SIL"/>
          <w:lang w:val="am-ET"/>
        </w:rPr>
        <w:t>ምስበከ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1020C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ምኔየ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ወከማሁ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እባ</w:t>
      </w:r>
      <w:r w:rsidR="00BB7500" w:rsidRPr="00066EA8">
        <w:rPr>
          <w:rFonts w:ascii="Abyssinica SIL" w:hAnsi="Abyssinica SIL" w:cs="Abyssinica SIL"/>
          <w:lang w:val="am-ET"/>
        </w:rPr>
        <w:t>ውእ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3AFC" w:rsidRPr="00066EA8">
        <w:rPr>
          <w:rFonts w:ascii="Abyssinica SIL" w:hAnsi="Abyssinica SIL" w:cs="Abyssinica SIL"/>
          <w:lang w:val="am-ET"/>
        </w:rPr>
        <w:t>መእከ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ትዕይንተ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ወዘከመ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ገበርኩ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ወእነፍኅ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በቀርነ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ወንፍኁ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በቀርን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E0B0E" w:rsidRPr="00066EA8">
        <w:rPr>
          <w:rFonts w:ascii="Abyssinica SIL" w:hAnsi="Abyssinica SIL" w:cs="Abyssinica SIL"/>
          <w:lang w:val="am-ET"/>
        </w:rPr>
        <w:t>አንተሙ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በአውደ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970B9" w:rsidRPr="00066EA8">
        <w:rPr>
          <w:rFonts w:ascii="Abyssinica SIL" w:hAnsi="Abyssinica SIL" w:cs="Abyssinica SIL"/>
          <w:lang w:val="am-ET"/>
        </w:rPr>
        <w:t>ተዐይንተ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36766" w:rsidRPr="00066EA8">
        <w:rPr>
          <w:rFonts w:ascii="Abyssinica SIL" w:hAnsi="Abyssinica SIL" w:cs="Abyssinica SIL"/>
          <w:lang w:val="am-ET"/>
        </w:rPr>
        <w:t>ወበሉ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76DC" w:rsidRPr="00066EA8">
        <w:rPr>
          <w:rFonts w:ascii="Abyssinica SIL" w:hAnsi="Abyssinica SIL" w:cs="Abyssinica SIL"/>
          <w:lang w:val="am-ET"/>
        </w:rPr>
        <w:t>ወለጌ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8E7A51" w:rsidRPr="00066EA8">
        <w:rPr>
          <w:rFonts w:ascii="Abyssinica SIL" w:hAnsi="Abyssinica SIL" w:cs="Abyssinica SIL"/>
          <w:lang w:val="am-ET"/>
        </w:rPr>
        <w:t>ወቦ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76DC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ኅብር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519E" w:rsidRPr="00066EA8">
        <w:rPr>
          <w:rFonts w:ascii="Abyssinica SIL" w:hAnsi="Abyssinica SIL" w:cs="Abyssinica SIL"/>
          <w:lang w:val="am-ET"/>
        </w:rPr>
        <w:t>ትዕይንተ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በቀዳሚት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0A2F" w:rsidRPr="00066EA8">
        <w:rPr>
          <w:rFonts w:ascii="Abyssinica SIL" w:hAnsi="Abyssinica SIL" w:cs="Abyssinica SIL"/>
          <w:lang w:val="am-ET"/>
        </w:rPr>
        <w:t>ሰዐ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ዘመንፈቀ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ሌሊት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እንበለ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0A2F" w:rsidRPr="00066EA8">
        <w:rPr>
          <w:rFonts w:ascii="Abyssinica SIL" w:hAnsi="Abyssinica SIL" w:cs="Abyssinica SIL"/>
          <w:lang w:val="am-ET"/>
        </w:rPr>
        <w:t>ይንቅ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ምዕቀቦወነፍኁ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በቅርን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519E" w:rsidRPr="00066EA8">
        <w:rPr>
          <w:rFonts w:ascii="Abyssinica SIL" w:hAnsi="Abyssinica SIL" w:cs="Abyssinica SIL"/>
          <w:lang w:val="am-ET"/>
        </w:rPr>
        <w:t>ወነጽ</w:t>
      </w:r>
      <w:r w:rsidR="00293B34" w:rsidRPr="00066EA8">
        <w:rPr>
          <w:rFonts w:ascii="Abyssinica SIL" w:hAnsi="Abyssinica SIL" w:cs="Abyssinica SIL"/>
          <w:lang w:val="am-ET"/>
        </w:rPr>
        <w:t>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519E" w:rsidRPr="00066EA8">
        <w:rPr>
          <w:rFonts w:ascii="Abyssinica SIL" w:hAnsi="Abyssinica SIL" w:cs="Abyssinica SIL"/>
          <w:lang w:val="am-ET"/>
        </w:rPr>
        <w:t>ዝክ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A7411" w:rsidRPr="00066EA8">
        <w:rPr>
          <w:rFonts w:ascii="Abyssinica SIL" w:hAnsi="Abyssinica SIL" w:cs="Abyssinica SIL"/>
          <w:lang w:val="am-ET"/>
        </w:rPr>
        <w:t>መሳ</w:t>
      </w:r>
      <w:r w:rsidR="00293B34" w:rsidRPr="00066EA8">
        <w:rPr>
          <w:rFonts w:ascii="Abyssinica SIL" w:hAnsi="Abyssinica SIL" w:cs="Abyssinica SIL"/>
          <w:lang w:val="am-ET"/>
        </w:rPr>
        <w:t>ብክተ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764D" w:rsidRPr="00066EA8">
        <w:rPr>
          <w:rFonts w:ascii="Abyssinica SIL" w:hAnsi="Abyssinica SIL" w:cs="Abyssinica SIL"/>
          <w:lang w:val="am-ET"/>
        </w:rPr>
        <w:t>ዘውስ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A7411" w:rsidRPr="00066EA8">
        <w:rPr>
          <w:rFonts w:ascii="Abyssinica SIL" w:hAnsi="Abyssinica SIL" w:cs="Abyssinica SIL"/>
          <w:lang w:val="am-ET"/>
        </w:rPr>
        <w:t>እዴ</w:t>
      </w:r>
      <w:r w:rsidR="00BE5629" w:rsidRPr="00066EA8">
        <w:rPr>
          <w:rFonts w:ascii="Abyssinica SIL" w:hAnsi="Abyssinica SIL" w:cs="Abyssinica SIL"/>
          <w:lang w:val="am-ET"/>
        </w:rPr>
        <w:t>[</w:t>
      </w:r>
      <w:r w:rsidR="00CA7411" w:rsidRPr="00066EA8">
        <w:rPr>
          <w:rFonts w:ascii="Abyssinica SIL" w:hAnsi="Abyssinica SIL" w:cs="Abyssinica SIL"/>
          <w:lang w:val="am-ET"/>
        </w:rPr>
        <w:t>የ</w:t>
      </w:r>
      <w:r w:rsidR="00BE5629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ወነፍኁ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እለክ</w:t>
      </w:r>
      <w:r w:rsidR="007A0267" w:rsidRPr="00066EA8">
        <w:rPr>
          <w:rFonts w:ascii="Abyssinica SIL" w:hAnsi="Abyssinica SIL" w:cs="Abyssinica SIL"/>
          <w:lang w:val="am-ET"/>
        </w:rPr>
        <w:t>[ቱ]</w:t>
      </w:r>
      <w:r w:rsidR="00EE7F50" w:rsidRPr="00066EA8">
        <w:rPr>
          <w:rFonts w:ascii="Abyssinica SIL" w:hAnsi="Abyssinica SIL" w:cs="Abyssinica SIL"/>
          <w:lang w:val="am-ET"/>
        </w:rPr>
        <w:t>ሠለስ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ሠራዊት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ወነጽ</w:t>
      </w:r>
      <w:r w:rsidR="007A0267" w:rsidRPr="00066EA8">
        <w:rPr>
          <w:rFonts w:ascii="Abyssinica SIL" w:hAnsi="Abyssinica SIL" w:cs="Abyssinica SIL"/>
          <w:lang w:val="am-ET"/>
        </w:rPr>
        <w:t>[ዋ]</w:t>
      </w:r>
      <w:r w:rsidR="006C202A" w:rsidRPr="00066EA8">
        <w:rPr>
          <w:rFonts w:ascii="Abyssinica SIL" w:hAnsi="Abyssinica SIL" w:cs="Abyssinica SIL"/>
          <w:lang w:val="am-ET"/>
        </w:rPr>
        <w:t>ምሳ</w:t>
      </w:r>
      <w:r w:rsidR="00293B34" w:rsidRPr="00066EA8">
        <w:rPr>
          <w:rFonts w:ascii="Abyssinica SIL" w:hAnsi="Abyssinica SIL" w:cs="Abyssinica SIL"/>
          <w:lang w:val="am-ET"/>
        </w:rPr>
        <w:t>ብክቲሆሙ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ወአልዐ</w:t>
      </w:r>
      <w:r w:rsidR="00E15A56" w:rsidRPr="00066EA8">
        <w:rPr>
          <w:rFonts w:ascii="Abyssinica SIL" w:hAnsi="Abyssinica SIL" w:cs="Abyssinica SIL"/>
          <w:lang w:val="am-ET"/>
        </w:rPr>
        <w:t>[ሉ]</w:t>
      </w:r>
      <w:r w:rsidR="0056678D" w:rsidRPr="00066EA8">
        <w:rPr>
          <w:rFonts w:ascii="Abyssinica SIL" w:hAnsi="Abyssinica SIL" w:cs="Abyssinica SIL"/>
          <w:lang w:val="am-ET"/>
        </w:rPr>
        <w:t>መ</w:t>
      </w:r>
      <w:r w:rsidR="00293B34" w:rsidRPr="00066EA8">
        <w:rPr>
          <w:rFonts w:ascii="Abyssinica SIL" w:hAnsi="Abyssinica SIL" w:cs="Abyssinica SIL"/>
          <w:lang w:val="am-ET"/>
        </w:rPr>
        <w:t>ኀተዊሆሙ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6678D" w:rsidRPr="00066EA8">
        <w:rPr>
          <w:rFonts w:ascii="Abyssinica SIL" w:hAnsi="Abyssinica SIL" w:cs="Abyssinica SIL"/>
          <w:lang w:val="am-ET"/>
        </w:rPr>
        <w:t>[</w:t>
      </w:r>
      <w:r w:rsidR="008719C2" w:rsidRPr="00066EA8">
        <w:rPr>
          <w:rFonts w:ascii="Abyssinica SIL" w:hAnsi="Abyssinica SIL" w:cs="Abyssinica SIL"/>
          <w:lang w:val="am-ET"/>
        </w:rPr>
        <w:t>እደ][ዊ]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ዘፀጋመ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ወውስ</w:t>
      </w:r>
      <w:r w:rsidR="008A7316" w:rsidRPr="00066EA8">
        <w:rPr>
          <w:rFonts w:ascii="Abyssinica SIL" w:hAnsi="Abyssinica SIL" w:cs="Abyssinica SIL"/>
          <w:lang w:val="am-ET"/>
        </w:rPr>
        <w:t>[ተ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A7316" w:rsidRPr="00066EA8">
        <w:rPr>
          <w:rFonts w:ascii="Abyssinica SIL" w:hAnsi="Abyssinica SIL" w:cs="Abyssinica SIL"/>
          <w:lang w:val="am-ET"/>
        </w:rPr>
        <w:t>እደ][</w:t>
      </w:r>
      <w:r w:rsidR="00FF5CDC" w:rsidRPr="00066EA8">
        <w:rPr>
          <w:rFonts w:ascii="Abyssinica SIL" w:hAnsi="Abyssinica SIL" w:cs="Abyssinica SIL"/>
          <w:lang w:val="am-ET"/>
        </w:rPr>
        <w:t>ሆመ</w:t>
      </w:r>
      <w:r w:rsidR="008A7316" w:rsidRPr="00066EA8">
        <w:rPr>
          <w:rFonts w:ascii="Abyssinica SIL" w:hAnsi="Abyssinica SIL" w:cs="Abyssinica SIL"/>
          <w:lang w:val="am-ET"/>
        </w:rPr>
        <w:t>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A7316" w:rsidRPr="00066EA8">
        <w:rPr>
          <w:rFonts w:ascii="Abyssinica SIL" w:hAnsi="Abyssinica SIL" w:cs="Abyssinica SIL"/>
          <w:lang w:val="am-ET"/>
        </w:rPr>
        <w:t>[</w:t>
      </w:r>
      <w:r w:rsidR="008D00FF" w:rsidRPr="00066EA8">
        <w:rPr>
          <w:rFonts w:ascii="Abyssinica SIL" w:hAnsi="Abyssinica SIL" w:cs="Abyssinica SIL"/>
          <w:lang w:val="am-ET"/>
        </w:rPr>
        <w:t>…]ን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D00FF" w:rsidRPr="00066EA8">
        <w:rPr>
          <w:rFonts w:ascii="Abyssinica SIL" w:hAnsi="Abyssinica SIL" w:cs="Abyssinica SIL"/>
          <w:lang w:val="am-ET"/>
        </w:rPr>
        <w:t>ቀር[ን</w:t>
      </w:r>
      <w:r w:rsidR="00E11290" w:rsidRPr="00066EA8">
        <w:rPr>
          <w:rFonts w:ascii="Abyssinica SIL" w:hAnsi="Abyssinica SIL" w:cs="Abyssinica SIL"/>
          <w:lang w:val="am-ET"/>
        </w:rPr>
        <w:t xml:space="preserve"> …</w:t>
      </w:r>
      <w:r w:rsidR="008D00FF" w:rsidRPr="00066EA8">
        <w:rPr>
          <w:rFonts w:ascii="Abyssinica SIL" w:hAnsi="Abyssinica SIL" w:cs="Abyssinica SIL"/>
          <w:lang w:val="am-ET"/>
        </w:rPr>
        <w:t>]</w:t>
      </w:r>
    </w:p>
    <w:p w14:paraId="163DA390" w14:textId="48596F6D" w:rsidR="00BC74A4" w:rsidRPr="00066EA8" w:rsidRDefault="00BC74A4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[…]</w:t>
      </w:r>
    </w:p>
    <w:p w14:paraId="59158378" w14:textId="77777777" w:rsidR="008D089A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202v</w:t>
      </w:r>
    </w:p>
    <w:p w14:paraId="4BB155E9" w14:textId="6DEB10AA" w:rsidR="000D1BCC" w:rsidRPr="00066EA8" w:rsidRDefault="008D089A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796E" w:rsidRPr="00066EA8">
        <w:rPr>
          <w:rFonts w:ascii="Abyssinica SIL" w:hAnsi="Abyssinica SIL" w:cs="Abyssinica SIL"/>
          <w:lang w:val="am-ET"/>
        </w:rPr>
        <w:t>ትዐ</w:t>
      </w:r>
      <w:r w:rsidR="00293B34" w:rsidRPr="00066EA8">
        <w:rPr>
          <w:rFonts w:ascii="Abyssinica SIL" w:hAnsi="Abyssinica SIL" w:cs="Abyssinica SIL"/>
          <w:lang w:val="am-ET"/>
        </w:rPr>
        <w:t>ይን</w:t>
      </w:r>
      <w:r w:rsidR="002A796E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ወጐዩ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796E" w:rsidRPr="00066EA8">
        <w:rPr>
          <w:rFonts w:ascii="Abyssinica SIL" w:hAnsi="Abyssinica SIL" w:cs="Abyssinica SIL"/>
          <w:lang w:val="am-ET"/>
        </w:rPr>
        <w:t>ትዕይንተ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0C7B" w:rsidRPr="00066EA8">
        <w:rPr>
          <w:rFonts w:ascii="Abyssinica SIL" w:hAnsi="Abyssinica SIL" w:cs="Abyssinica SIL"/>
          <w:lang w:val="am-ET"/>
        </w:rPr>
        <w:t>ወድን</w:t>
      </w:r>
      <w:r w:rsidR="00293B34" w:rsidRPr="00066EA8">
        <w:rPr>
          <w:rFonts w:ascii="Abyssinica SIL" w:hAnsi="Abyssinica SIL" w:cs="Abyssinica SIL"/>
          <w:lang w:val="am-ET"/>
        </w:rPr>
        <w:t>ግ</w:t>
      </w:r>
      <w:r w:rsidR="00700C7B" w:rsidRPr="00066EA8">
        <w:rPr>
          <w:rFonts w:ascii="Abyssinica SIL" w:hAnsi="Abyssinica SIL" w:cs="Abyssinica SIL"/>
          <w:lang w:val="am-ET"/>
        </w:rPr>
        <w:t>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ወነፍኁ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በሣለስቱ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796E" w:rsidRPr="00066EA8">
        <w:rPr>
          <w:rFonts w:ascii="Abyssinica SIL" w:hAnsi="Abyssinica SIL" w:cs="Abyssinica SIL"/>
          <w:lang w:val="am-ET"/>
        </w:rPr>
        <w:t>አቅርን</w:t>
      </w:r>
      <w:r w:rsidR="00682EE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ወአግብአ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34649" w:rsidRPr="00066EA8">
        <w:rPr>
          <w:rFonts w:ascii="Abyssinica SIL" w:hAnsi="Abyssinica SIL" w:cs="Abyssinica SIL"/>
          <w:lang w:val="am-ET"/>
        </w:rPr>
        <w:t>መጥ</w:t>
      </w:r>
      <w:r w:rsidR="00E508BA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ኅተ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ካልኡ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08BA" w:rsidRPr="00066EA8">
        <w:rPr>
          <w:rFonts w:ascii="Abyssinica SIL" w:hAnsi="Abyssinica SIL" w:cs="Abyssinica SIL"/>
          <w:lang w:val="am-ET"/>
        </w:rPr>
        <w:t>ትዕይንተ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ወጐዩ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ተዕይንቶሙ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08BA" w:rsidRPr="00066EA8">
        <w:rPr>
          <w:rFonts w:ascii="Abyssinica SIL" w:hAnsi="Abyssinica SIL" w:cs="Abyssinica SIL"/>
          <w:lang w:val="am-ET"/>
        </w:rPr>
        <w:t>በ</w:t>
      </w:r>
      <w:r w:rsidR="00293B34" w:rsidRPr="00066EA8">
        <w:rPr>
          <w:rFonts w:ascii="Abyssinica SIL" w:hAnsi="Abyssinica SIL" w:cs="Abyssinica SIL"/>
          <w:lang w:val="am-ET"/>
        </w:rPr>
        <w:t>ሴጠ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ወተጋብኡ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ዐሠርቱ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አሳሌምሔሉ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ገብአት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ወአውየዉ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F3143" w:rsidRPr="00066EA8">
        <w:rPr>
          <w:rFonts w:ascii="Abyssinica SIL" w:hAnsi="Abyssinica SIL" w:cs="Abyssinica SIL"/>
          <w:lang w:val="am-ET"/>
        </w:rPr>
        <w:t>ንፍታ</w:t>
      </w:r>
      <w:r w:rsidR="00293B34" w:rsidRPr="00066EA8">
        <w:rPr>
          <w:rFonts w:ascii="Abyssinica SIL" w:hAnsi="Abyssinica SIL" w:cs="Abyssinica SIL"/>
          <w:lang w:val="am-ET"/>
        </w:rPr>
        <w:t>ሌም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አሴር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ምናሴ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742D2" w:rsidRPr="00066EA8">
        <w:rPr>
          <w:rFonts w:ascii="Abyssinica SIL" w:hAnsi="Abyssinica SIL" w:cs="Abyssinica SIL"/>
          <w:lang w:val="am-ET"/>
        </w:rPr>
        <w:t>ወዴ</w:t>
      </w:r>
      <w:r w:rsidR="00293B34" w:rsidRPr="00066EA8">
        <w:rPr>
          <w:rFonts w:ascii="Abyssinica SIL" w:hAnsi="Abyssinica SIL" w:cs="Abyssinica SIL"/>
          <w:lang w:val="am-ET"/>
        </w:rPr>
        <w:t>ገንዎሙ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ወፈነወ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1760" w:rsidRPr="00066EA8">
        <w:rPr>
          <w:rFonts w:ascii="Abyssinica SIL" w:hAnsi="Abyssinica SIL" w:cs="Abyssinica SIL"/>
          <w:lang w:val="am-ET"/>
        </w:rPr>
        <w:t>መለ</w:t>
      </w:r>
      <w:r w:rsidR="00293B34" w:rsidRPr="00066EA8">
        <w:rPr>
          <w:rFonts w:ascii="Abyssinica SIL" w:hAnsi="Abyssinica SIL" w:cs="Abyssinica SIL"/>
          <w:lang w:val="am-ET"/>
        </w:rPr>
        <w:t>እክተ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ጌ</w:t>
      </w:r>
      <w:r w:rsidR="00682B02" w:rsidRPr="00066EA8">
        <w:rPr>
          <w:rFonts w:ascii="Abyssinica SIL" w:hAnsi="Abyssinica SIL" w:cs="Abyssinica SIL"/>
          <w:lang w:val="am-ET"/>
        </w:rPr>
        <w:t>ዴ</w:t>
      </w:r>
      <w:r w:rsidR="00293B34" w:rsidRPr="00066EA8">
        <w:rPr>
          <w:rFonts w:ascii="Abyssinica SIL" w:hAnsi="Abyssinica SIL" w:cs="Abyssinica SIL"/>
          <w:lang w:val="am-ET"/>
        </w:rPr>
        <w:t>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ደውለ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074551" w:rsidRPr="00066EA8">
        <w:rPr>
          <w:rFonts w:ascii="Abyssinica SIL" w:hAnsi="Abyssinica SIL" w:cs="Abyssinica SIL"/>
          <w:lang w:val="am-ET"/>
        </w:rPr>
        <w:t>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ይብል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4551" w:rsidRPr="00066EA8">
        <w:rPr>
          <w:rFonts w:ascii="Abyssinica SIL" w:hAnsi="Abyssinica SIL" w:cs="Abyssinica SIL"/>
          <w:lang w:val="am-ET"/>
        </w:rPr>
        <w:t>ረዱ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ተቀበልዎሙ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1760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ለመድያምአ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ወርከብዎሙአ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በኀበአ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ማይአ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52FD9" w:rsidRPr="00066EA8">
        <w:rPr>
          <w:rFonts w:ascii="Abyssinica SIL" w:hAnsi="Abyssinica SIL" w:cs="Abyssinica SIL"/>
          <w:lang w:val="am-ET"/>
        </w:rPr>
        <w:t>ቤቴል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ወበዮርዳንስአ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ወአውየዉ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52FD9" w:rsidRPr="00066EA8">
        <w:rPr>
          <w:rFonts w:ascii="Abyssinica SIL" w:hAnsi="Abyssinica SIL" w:cs="Abyssinica SIL"/>
          <w:lang w:val="am-ET"/>
        </w:rPr>
        <w:t>አፋሬ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ወቀደምዎ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84393" w:rsidRPr="00066EA8">
        <w:rPr>
          <w:rFonts w:ascii="Abyssinica SIL" w:hAnsi="Abyssinica SIL" w:cs="Abyssinica SIL"/>
          <w:lang w:val="am-ET"/>
        </w:rPr>
        <w:t>ቤቴ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ወዮርዳንስ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ወአኀዝዎሙ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ለክለኤቱ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መላእክተ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84393" w:rsidRPr="00066EA8">
        <w:rPr>
          <w:rFonts w:ascii="Abyssinica SIL" w:hAnsi="Abyssinica SIL" w:cs="Abyssinica SIL"/>
          <w:lang w:val="am-ET"/>
        </w:rPr>
        <w:t>ለሄ</w:t>
      </w:r>
      <w:r w:rsidR="00293B34" w:rsidRPr="00066EA8">
        <w:rPr>
          <w:rFonts w:ascii="Abyssinica SIL" w:hAnsi="Abyssinica SIL" w:cs="Abyssinica SIL"/>
          <w:lang w:val="am-ET"/>
        </w:rPr>
        <w:t>ረብ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ወዜብ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ወቀተ</w:t>
      </w:r>
      <w:r w:rsidR="004C40F4" w:rsidRPr="00066EA8">
        <w:rPr>
          <w:rFonts w:ascii="Abyssinica SIL" w:hAnsi="Abyssinica SIL" w:cs="Abyssinica SIL"/>
          <w:lang w:val="am-ET"/>
        </w:rPr>
        <w:t>ል</w:t>
      </w:r>
      <w:r w:rsidR="00293B34" w:rsidRPr="00066EA8">
        <w:rPr>
          <w:rFonts w:ascii="Abyssinica SIL" w:hAnsi="Abyssinica SIL" w:cs="Abyssinica SIL"/>
          <w:lang w:val="am-ET"/>
        </w:rPr>
        <w:t>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40F4" w:rsidRPr="00066EA8">
        <w:rPr>
          <w:rFonts w:ascii="Abyssinica SIL" w:hAnsi="Abyssinica SIL" w:cs="Abyssinica SIL"/>
          <w:lang w:val="am-ET"/>
        </w:rPr>
        <w:t>ለሄ</w:t>
      </w:r>
      <w:r w:rsidR="000840D9" w:rsidRPr="00066EA8">
        <w:rPr>
          <w:rFonts w:ascii="Abyssinica SIL" w:hAnsi="Abyssinica SIL" w:cs="Abyssinica SIL"/>
          <w:lang w:val="am-ET"/>
        </w:rPr>
        <w:t>ረ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በሱሪን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</w:t>
      </w:r>
      <w:r w:rsidR="004C40F4" w:rsidRPr="00066EA8">
        <w:rPr>
          <w:rFonts w:ascii="Abyssinica SIL" w:hAnsi="Abyssinica SIL" w:cs="Abyssinica SIL"/>
          <w:lang w:val="am-ET"/>
        </w:rPr>
        <w:t>ዜ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ቀተልዎ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A71D5" w:rsidRPr="00066EA8">
        <w:rPr>
          <w:rFonts w:ascii="Abyssinica SIL" w:hAnsi="Abyssinica SIL" w:cs="Abyssinica SIL"/>
          <w:lang w:val="am-ET"/>
        </w:rPr>
        <w:t>በኢያፌቅ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0A0875" w:rsidRPr="00066EA8">
        <w:rPr>
          <w:rFonts w:ascii="Abyssinica SIL" w:hAnsi="Abyssinica SIL" w:cs="Abyssinica SIL"/>
          <w:lang w:val="am-ET"/>
        </w:rPr>
        <w:t>[ዴ]ገ</w:t>
      </w:r>
      <w:r w:rsidR="00CA51F4" w:rsidRPr="00066EA8">
        <w:rPr>
          <w:rFonts w:ascii="Abyssinica SIL" w:hAnsi="Abyssinica SIL" w:cs="Abyssinica SIL"/>
          <w:lang w:val="am-ET"/>
        </w:rPr>
        <w:t>ንዎ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3D1139" w:rsidRPr="00066EA8">
        <w:rPr>
          <w:rFonts w:ascii="Abyssinica SIL" w:hAnsi="Abyssinica SIL" w:cs="Abyssinica SIL"/>
          <w:lang w:val="am-ET"/>
        </w:rPr>
        <w:t>አም</w:t>
      </w:r>
      <w:r w:rsidR="00293B34" w:rsidRPr="00066EA8">
        <w:rPr>
          <w:rFonts w:ascii="Abyssinica SIL" w:hAnsi="Abyssinica SIL" w:cs="Abyssinica SIL"/>
          <w:lang w:val="am-ET"/>
        </w:rPr>
        <w:t>ፅኡ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አርእስቲሆሙ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202370" w:rsidRPr="00066EA8">
        <w:rPr>
          <w:rFonts w:ascii="Abyssinica SIL" w:hAnsi="Abyssinica SIL" w:cs="Abyssinica SIL"/>
          <w:lang w:val="am-ET"/>
        </w:rPr>
        <w:t>[ሄሬ]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ወለዜብ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A754E" w:rsidRPr="00066EA8">
        <w:rPr>
          <w:rFonts w:ascii="Abyssinica SIL" w:hAnsi="Abyssinica SIL" w:cs="Abyssinica SIL"/>
          <w:lang w:val="am-ET"/>
        </w:rPr>
        <w:t>ጌድዮን</w:t>
      </w:r>
      <w:r w:rsidR="00666CFA" w:rsidRPr="00066EA8">
        <w:rPr>
          <w:rFonts w:ascii="Abyssinica SIL" w:hAnsi="Abyssinica SIL" w:cs="Abyssinica SIL"/>
          <w:lang w:val="am-ET"/>
        </w:rPr>
        <w:t>[እምነ]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</w:t>
      </w:r>
      <w:r w:rsidR="00666CFA" w:rsidRPr="00066EA8">
        <w:rPr>
          <w:rFonts w:ascii="Abyssinica SIL" w:hAnsi="Abyssinica SIL" w:cs="Abyssinica SIL"/>
          <w:lang w:val="am-ET"/>
        </w:rPr>
        <w:t>ዕዶተ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ዮርዳንስ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607E" w:rsidRPr="00066EA8">
        <w:rPr>
          <w:rFonts w:ascii="Abyssinica SIL" w:hAnsi="Abyssinica SIL" w:cs="Abyssinica SIL"/>
          <w:lang w:val="am-ET"/>
        </w:rPr>
        <w:t>[</w:t>
      </w:r>
      <w:r w:rsidR="00F96E3D" w:rsidRPr="00066EA8">
        <w:rPr>
          <w:rFonts w:ascii="Abyssinica SIL" w:hAnsi="Abyssinica SIL" w:cs="Abyssinica SIL"/>
          <w:lang w:val="am-ET"/>
        </w:rPr>
        <w:t>ወይቤ</w:t>
      </w:r>
      <w:r w:rsidR="008B607E" w:rsidRPr="00066EA8">
        <w:rPr>
          <w:rFonts w:ascii="Abyssinica SIL" w:hAnsi="Abyssinica SIL" w:cs="Abyssinica SIL"/>
          <w:lang w:val="am-ET"/>
        </w:rPr>
        <w:t>]</w:t>
      </w:r>
      <w:r w:rsidR="00F96E3D" w:rsidRPr="00066EA8">
        <w:rPr>
          <w:rFonts w:ascii="Abyssinica SIL" w:hAnsi="Abyssinica SIL" w:cs="Abyssinica SIL"/>
          <w:lang w:val="am-ET"/>
        </w:rPr>
        <w:t>ል</w:t>
      </w:r>
      <w:r w:rsidR="008B607E" w:rsidRPr="00066EA8">
        <w:rPr>
          <w:rFonts w:ascii="Abyssinica SIL" w:hAnsi="Abyssinica SIL" w:cs="Abyssinica SIL"/>
          <w:lang w:val="am-ET"/>
        </w:rPr>
        <w:t>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607E" w:rsidRPr="00066EA8">
        <w:rPr>
          <w:rFonts w:ascii="Abyssinica SIL" w:hAnsi="Abyssinica SIL" w:cs="Abyssinica SIL"/>
          <w:lang w:val="am-ET"/>
        </w:rPr>
        <w:t>[</w:t>
      </w:r>
      <w:r w:rsidR="00F96E3D" w:rsidRPr="00066EA8">
        <w:rPr>
          <w:rFonts w:ascii="Abyssinica SIL" w:hAnsi="Abyssinica SIL" w:cs="Abyssinica SIL"/>
          <w:lang w:val="am-ET"/>
        </w:rPr>
        <w:t>ሰብአ</w:t>
      </w:r>
      <w:r w:rsidR="008B607E" w:rsidRPr="00066EA8">
        <w:rPr>
          <w:rFonts w:ascii="Abyssinica SIL" w:hAnsi="Abyssinica SIL" w:cs="Abyssinica SIL"/>
          <w:lang w:val="am-ET"/>
        </w:rPr>
        <w:t>]</w:t>
      </w:r>
      <w:r w:rsidR="007A10B5" w:rsidRPr="00066EA8">
        <w:rPr>
          <w:rFonts w:ascii="Abyssinica SIL" w:hAnsi="Abyssinica SIL" w:cs="Abyssinica SIL"/>
          <w:lang w:val="am-ET"/>
        </w:rPr>
        <w:t>ኤፍሬም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1BCC" w:rsidRPr="00066EA8">
        <w:rPr>
          <w:rFonts w:ascii="Abyssinica SIL" w:hAnsi="Abyssinica SIL" w:cs="Abyssinica SIL"/>
          <w:lang w:val="am-ET"/>
        </w:rPr>
        <w:t>[……]ዝ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1BCC" w:rsidRPr="00066EA8">
        <w:rPr>
          <w:rFonts w:ascii="Abyssinica SIL" w:hAnsi="Abyssinica SIL" w:cs="Abyssinica SIL"/>
          <w:lang w:val="am-ET"/>
        </w:rPr>
        <w:t>[……][……]</w:t>
      </w:r>
    </w:p>
    <w:p w14:paraId="7728D9D5" w14:textId="7E84208E" w:rsidR="001F7764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ወተሳነኑ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B5B26" w:rsidRPr="00066EA8">
        <w:rPr>
          <w:rFonts w:ascii="Abyssinica SIL" w:hAnsi="Abyssinica SIL" w:cs="Abyssinica SIL"/>
          <w:lang w:val="am-ET"/>
        </w:rPr>
        <w:t>ምስ</w:t>
      </w:r>
      <w:r w:rsidR="001C797A" w:rsidRPr="00066EA8">
        <w:rPr>
          <w:rFonts w:ascii="Abyssinica SIL" w:hAnsi="Abyssinica SIL" w:cs="Abyssinica SIL"/>
          <w:lang w:val="am-ET"/>
        </w:rPr>
        <w:t>ሌ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ተስናን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</w:t>
      </w:r>
      <w:r w:rsidR="001C797A" w:rsidRPr="00066EA8">
        <w:rPr>
          <w:rFonts w:ascii="Abyssinica SIL" w:hAnsi="Abyssinica SIL" w:cs="Abyssinica SIL"/>
          <w:lang w:val="am-ET"/>
        </w:rPr>
        <w:t>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ገበርኩ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ይእዜ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B5B26" w:rsidRPr="00066EA8">
        <w:rPr>
          <w:rFonts w:ascii="Abyssinica SIL" w:hAnsi="Abyssinica SIL" w:cs="Abyssinica SIL"/>
          <w:lang w:val="am-ET"/>
        </w:rPr>
        <w:t>ዘአንት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ተሐይሱኒ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B5B26" w:rsidRPr="00066EA8">
        <w:rPr>
          <w:rFonts w:ascii="Abyssinica SIL" w:hAnsi="Abyssinica SIL" w:cs="Abyssinica SIL"/>
          <w:lang w:val="am-ET"/>
        </w:rPr>
        <w:t>ቈ</w:t>
      </w:r>
      <w:r w:rsidR="00293B34" w:rsidRPr="00066EA8">
        <w:rPr>
          <w:rFonts w:ascii="Abyssinica SIL" w:hAnsi="Abyssinica SIL" w:cs="Abyssinica SIL"/>
          <w:lang w:val="am-ET"/>
        </w:rPr>
        <w:t>ጸለ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7740" w:rsidRPr="00066EA8">
        <w:rPr>
          <w:rFonts w:ascii="Abyssinica SIL" w:hAnsi="Abyssinica SIL" w:cs="Abyssinica SIL"/>
          <w:lang w:val="am-ET"/>
        </w:rPr>
        <w:t>አፍሬ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ቀሠመ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አብዜር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B5B26" w:rsidRPr="00066EA8">
        <w:rPr>
          <w:rFonts w:ascii="Abyssinica SIL" w:hAnsi="Abyssinica SIL" w:cs="Abyssinica SIL"/>
          <w:lang w:val="am-ET"/>
        </w:rPr>
        <w:t>አዴ</w:t>
      </w:r>
      <w:r w:rsidR="00293B34" w:rsidRPr="00066EA8">
        <w:rPr>
          <w:rFonts w:ascii="Abyssinica SIL" w:hAnsi="Abyssinica SIL" w:cs="Abyssinica SIL"/>
          <w:lang w:val="am-ET"/>
        </w:rPr>
        <w:t>ክሙኑ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አግብኦሙ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ለመላእክተ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</w:t>
      </w:r>
      <w:r w:rsidR="00EB45CD" w:rsidRPr="00066EA8">
        <w:rPr>
          <w:rFonts w:ascii="Abyssinica SIL" w:hAnsi="Abyssinica SIL" w:cs="Abyssinica SIL"/>
          <w:lang w:val="am-ET"/>
        </w:rPr>
        <w:t>(</w:t>
      </w:r>
      <w:r w:rsidR="00274B96" w:rsidRPr="00066EA8">
        <w:rPr>
          <w:rFonts w:ascii="Abyssinica SIL" w:hAnsi="Abyssinica SIL" w:cs="Abyssinica SIL"/>
          <w:lang w:val="am-ET"/>
        </w:rPr>
        <w:t>ያ</w:t>
      </w:r>
      <w:r w:rsidR="00EB45CD" w:rsidRPr="00066EA8">
        <w:rPr>
          <w:rFonts w:ascii="Abyssinica SIL" w:hAnsi="Abyssinica SIL" w:cs="Abyssinica SIL"/>
          <w:lang w:val="am-ET"/>
        </w:rPr>
        <w:t>)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ሄረብ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ወዜብ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45CD" w:rsidRPr="00066EA8">
        <w:rPr>
          <w:rFonts w:ascii="Abyssinica SIL" w:hAnsi="Abyssinica SIL" w:cs="Abyssinica SIL"/>
          <w:lang w:val="am-ET"/>
        </w:rPr>
        <w:t>ክህል</w:t>
      </w:r>
      <w:r w:rsidR="00293B34" w:rsidRPr="00066EA8">
        <w:rPr>
          <w:rFonts w:ascii="Abyssinica SIL" w:hAnsi="Abyssinica SIL" w:cs="Abyssinica SIL"/>
          <w:lang w:val="am-ET"/>
        </w:rPr>
        <w:t>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ገቢር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ከማክሙ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ኀደግዎሙ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ወአዕረፈት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ነፍሶሙ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እምኔሁ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ቃል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ጌድዮን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ዮርዳንስ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ወዐደወ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ወክልኤቱ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01F02" w:rsidRPr="00066EA8">
        <w:rPr>
          <w:rFonts w:ascii="Abyssinica SIL" w:hAnsi="Abyssinica SIL" w:cs="Abyssinica SIL"/>
          <w:lang w:val="am-ET"/>
        </w:rPr>
        <w:t>ወዐ</w:t>
      </w:r>
      <w:r w:rsidR="00293B34" w:rsidRPr="00066EA8">
        <w:rPr>
          <w:rFonts w:ascii="Abyssinica SIL" w:hAnsi="Abyssinica SIL" w:cs="Abyssinica SIL"/>
          <w:lang w:val="am-ET"/>
        </w:rPr>
        <w:t>ንበዙ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ርኀቡ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ሰኮተ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ሀብዎ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እክል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F6E8F" w:rsidRPr="00066EA8">
        <w:rPr>
          <w:rFonts w:ascii="Abyssinica SIL" w:hAnsi="Abyssinica SIL" w:cs="Abyssinica SIL"/>
          <w:lang w:val="am-ET"/>
        </w:rPr>
        <w:t>ለሕዘ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ርኅቡ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እተልዎሙ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ለዜብሔ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ወለሲለሜና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መላእክተ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ስኮተ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ለዜብሔ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</w:t>
      </w:r>
      <w:r w:rsidR="00093260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ሌሜና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</w:t>
      </w:r>
      <w:r w:rsidR="00D44B55" w:rsidRPr="00066EA8">
        <w:rPr>
          <w:rFonts w:ascii="Abyssinica SIL" w:hAnsi="Abyssinica SIL" w:cs="Abyssinica SIL"/>
          <w:lang w:val="am-ET"/>
        </w:rPr>
        <w:t>እዜ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44B55" w:rsidRPr="00066EA8">
        <w:rPr>
          <w:rFonts w:ascii="Abyssinica SIL" w:hAnsi="Abyssinica SIL" w:cs="Abyssinica SIL"/>
          <w:lang w:val="am-ET"/>
        </w:rPr>
        <w:t>እዴ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B587C" w:rsidRPr="00066EA8">
        <w:rPr>
          <w:rFonts w:ascii="Abyssinica SIL" w:hAnsi="Abyssinica SIL" w:cs="Abyssinica SIL"/>
          <w:lang w:val="am-ET"/>
        </w:rPr>
        <w:t>ነሀቦ</w:t>
      </w:r>
      <w:r w:rsidR="00D44B55" w:rsidRPr="00066EA8">
        <w:rPr>
          <w:rFonts w:ascii="Abyssinica SIL" w:hAnsi="Abyssinica SIL" w:cs="Abyssinica SIL"/>
          <w:lang w:val="am-ET"/>
        </w:rPr>
        <w:t>(</w:t>
      </w:r>
      <w:r w:rsidR="001B587C" w:rsidRPr="00066EA8">
        <w:rPr>
          <w:rFonts w:ascii="Abyssinica SIL" w:hAnsi="Abyssinica SIL" w:cs="Abyssinica SIL"/>
          <w:lang w:val="am-ET"/>
        </w:rPr>
        <w:t>ሙ</w:t>
      </w:r>
      <w:r w:rsidR="00D44B55" w:rsidRPr="00066EA8">
        <w:rPr>
          <w:rFonts w:ascii="Abyssinica SIL" w:hAnsi="Abyssinica SIL" w:cs="Abyssinica SIL"/>
          <w:lang w:val="am-ET"/>
        </w:rPr>
        <w:t>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አክለ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B587C" w:rsidRPr="00066EA8">
        <w:rPr>
          <w:rFonts w:ascii="Abyssinica SIL" w:hAnsi="Abyssinica SIL" w:cs="Abyssinica SIL"/>
          <w:lang w:val="am-ET"/>
        </w:rPr>
        <w:t>ለሰራዊተ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5E32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አኮከመዝ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5E32" w:rsidRPr="00066EA8">
        <w:rPr>
          <w:rFonts w:ascii="Abyssinica SIL" w:hAnsi="Abyssinica SIL" w:cs="Abyssinica SIL"/>
          <w:lang w:val="am-ET"/>
        </w:rPr>
        <w:t>አግ</w:t>
      </w:r>
      <w:r w:rsidR="00293B34" w:rsidRPr="00066EA8">
        <w:rPr>
          <w:rFonts w:ascii="Abyssinica SIL" w:hAnsi="Abyssinica SIL" w:cs="Abyssinica SIL"/>
          <w:lang w:val="am-ET"/>
        </w:rPr>
        <w:t>ብኦሙ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ለዜ</w:t>
      </w:r>
      <w:r w:rsidR="001A5E32" w:rsidRPr="00066EA8">
        <w:rPr>
          <w:rFonts w:ascii="Abyssinica SIL" w:hAnsi="Abyssinica SIL" w:cs="Abyssinica SIL"/>
          <w:lang w:val="am-ET"/>
        </w:rPr>
        <w:t>(ብ)</w:t>
      </w:r>
      <w:r w:rsidR="00293B34" w:rsidRPr="00066EA8">
        <w:rPr>
          <w:rFonts w:ascii="Abyssinica SIL" w:hAnsi="Abyssinica SIL" w:cs="Abyssinica SIL"/>
          <w:lang w:val="am-ET"/>
        </w:rPr>
        <w:t>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ወለሰሌሜና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85378" w:rsidRPr="00066EA8">
        <w:rPr>
          <w:rFonts w:ascii="Abyssinica SIL" w:hAnsi="Abyssinica SIL" w:cs="Abyssinica SIL"/>
          <w:lang w:val="am-ET"/>
        </w:rPr>
        <w:t>(ውስተ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601E8" w:rsidRPr="00066EA8">
        <w:rPr>
          <w:rFonts w:ascii="Abyssinica SIL" w:hAnsi="Abyssinica SIL" w:cs="Abyssinica SIL"/>
          <w:lang w:val="am-ET"/>
        </w:rPr>
        <w:t>እዴ</w:t>
      </w:r>
      <w:r w:rsidR="00885378" w:rsidRPr="00066EA8">
        <w:rPr>
          <w:rFonts w:ascii="Abyssinica SIL" w:hAnsi="Abyssinica SIL" w:cs="Abyssinica SIL"/>
          <w:lang w:val="am-ET"/>
        </w:rPr>
        <w:t>የ)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601E8" w:rsidRPr="00066EA8">
        <w:rPr>
          <w:rFonts w:ascii="Abyssinica SIL" w:hAnsi="Abyssinica SIL" w:cs="Abyssinica SIL"/>
          <w:lang w:val="am-ET"/>
        </w:rPr>
        <w:t>እሰቅል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ሥጋሆሙ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CB509F" w:rsidRPr="00066EA8">
        <w:rPr>
          <w:rFonts w:ascii="Abyssinica SIL" w:hAnsi="Abyssinica SIL" w:cs="Abyssinica SIL"/>
          <w:lang w:val="am-ET"/>
        </w:rPr>
        <w:t>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85378" w:rsidRPr="00066EA8">
        <w:rPr>
          <w:rFonts w:ascii="Abyssinica SIL" w:hAnsi="Abyssinica SIL" w:cs="Abyssinica SIL"/>
          <w:lang w:val="am-ET"/>
        </w:rPr>
        <w:t>ዓቀ</w:t>
      </w:r>
      <w:r w:rsidR="00293B34" w:rsidRPr="00066EA8">
        <w:rPr>
          <w:rFonts w:ascii="Abyssinica SIL" w:hAnsi="Abyssinica SIL" w:cs="Abyssinica SIL"/>
          <w:lang w:val="am-ET"/>
        </w:rPr>
        <w:t>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ዘገዳም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C1B1B" w:rsidRPr="00066EA8">
        <w:rPr>
          <w:rFonts w:ascii="Abyssinica SIL" w:hAnsi="Abyssinica SIL" w:cs="Abyssinica SIL"/>
          <w:lang w:val="am-ET"/>
        </w:rPr>
        <w:t>{</w:t>
      </w:r>
      <w:r w:rsidR="00CB509F" w:rsidRPr="00066EA8">
        <w:rPr>
          <w:rFonts w:ascii="Abyssinica SIL" w:hAnsi="Abyssinica SIL" w:cs="Abyssinica SIL"/>
          <w:lang w:val="am-ET"/>
        </w:rPr>
        <w:t>ው</w:t>
      </w:r>
      <w:r w:rsidR="003C1B1B" w:rsidRPr="00066EA8">
        <w:rPr>
          <w:rFonts w:ascii="Abyssinica SIL" w:hAnsi="Abyssinica SIL" w:cs="Abyssinica SIL"/>
          <w:lang w:val="am-ET"/>
        </w:rPr>
        <w:t>ስተ}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ክልኤ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509F" w:rsidRPr="00066EA8">
        <w:rPr>
          <w:rFonts w:ascii="Abyssinica SIL" w:hAnsi="Abyssinica SIL" w:cs="Abyssinica SIL"/>
          <w:lang w:val="am-ET"/>
        </w:rPr>
        <w:t>አርቆ</w:t>
      </w:r>
      <w:r w:rsidR="00293B34" w:rsidRPr="00066EA8">
        <w:rPr>
          <w:rFonts w:ascii="Abyssinica SIL" w:hAnsi="Abyssinica SIL" w:cs="Abyssinica SIL"/>
          <w:lang w:val="am-ET"/>
        </w:rPr>
        <w:t>ሚን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926D18" w:rsidRPr="00066EA8">
        <w:rPr>
          <w:rFonts w:ascii="Abyssinica SIL" w:hAnsi="Abyssinica SIL" w:cs="Abyssinica SIL"/>
          <w:lang w:val="am-ET"/>
        </w:rPr>
        <w:t>[ዐር]</w:t>
      </w:r>
      <w:r w:rsidR="0061048C" w:rsidRPr="00066EA8">
        <w:rPr>
          <w:rFonts w:ascii="Abyssinica SIL" w:hAnsi="Abyssinica SIL" w:cs="Abyssinica SIL"/>
          <w:lang w:val="am-ET"/>
        </w:rPr>
        <w:t>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6D18" w:rsidRPr="00066EA8">
        <w:rPr>
          <w:rFonts w:ascii="Abyssinica SIL" w:hAnsi="Abyssinica SIL" w:cs="Abyssinica SIL"/>
          <w:lang w:val="am-ET"/>
        </w:rPr>
        <w:t>ፋኑሔ[ል]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</w:t>
      </w:r>
      <w:r w:rsidR="00965FD8" w:rsidRPr="00066EA8">
        <w:rPr>
          <w:rFonts w:ascii="Abyssinica SIL" w:hAnsi="Abyssinica SIL" w:cs="Abyssinica SIL"/>
          <w:lang w:val="am-ET"/>
        </w:rPr>
        <w:t>[ቤሎሙ]</w:t>
      </w:r>
      <w:r w:rsidR="002A2CF0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5FD8" w:rsidRPr="00066EA8">
        <w:rPr>
          <w:rFonts w:ascii="Abyssinica SIL" w:hAnsi="Abyssinica SIL" w:cs="Abyssinica SIL"/>
          <w:lang w:val="am-ET"/>
        </w:rPr>
        <w:t>ፋኑሔ</w:t>
      </w:r>
      <w:r w:rsidR="002A2CF0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1048C" w:rsidRPr="00066EA8">
        <w:rPr>
          <w:rFonts w:ascii="Abyssinica SIL" w:hAnsi="Abyssinica SIL" w:cs="Abyssinica SIL"/>
          <w:lang w:val="am-ET"/>
        </w:rPr>
        <w:t>በከመ</w:t>
      </w:r>
    </w:p>
    <w:p w14:paraId="29956F68" w14:textId="77777777" w:rsidR="008D089A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f. 203r </w:t>
      </w:r>
    </w:p>
    <w:p w14:paraId="40DAC5B1" w14:textId="2D54B97A" w:rsidR="001F7764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B1866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B1866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ኮተ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B1866" w:rsidRPr="00066EA8">
        <w:rPr>
          <w:rFonts w:ascii="Abyssinica SIL" w:hAnsi="Abyssinica SIL" w:cs="Abyssinica SIL"/>
          <w:lang w:val="am-ET"/>
        </w:rPr>
        <w:t>ለሰብአ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B1866" w:rsidRPr="00066EA8">
        <w:rPr>
          <w:rFonts w:ascii="Abyssinica SIL" w:hAnsi="Abyssinica SIL" w:cs="Abyssinica SIL"/>
          <w:lang w:val="am-ET"/>
        </w:rPr>
        <w:t>ፋ</w:t>
      </w:r>
      <w:r w:rsidR="00FF65FF" w:rsidRPr="00066EA8">
        <w:rPr>
          <w:rFonts w:ascii="Abyssinica SIL" w:hAnsi="Abyssinica SIL" w:cs="Abyssinica SIL"/>
          <w:lang w:val="am-ET"/>
        </w:rPr>
        <w:t>ኑ</w:t>
      </w:r>
      <w:r w:rsidR="00293B34" w:rsidRPr="00066EA8">
        <w:rPr>
          <w:rFonts w:ascii="Abyssinica SIL" w:hAnsi="Abyssinica SIL" w:cs="Abyssinica SIL"/>
          <w:lang w:val="am-ET"/>
        </w:rPr>
        <w:t>ሔል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65FF" w:rsidRPr="00066EA8">
        <w:rPr>
          <w:rFonts w:ascii="Abyssinica SIL" w:hAnsi="Abyssinica SIL" w:cs="Abyssinica SIL"/>
          <w:lang w:val="am-ET"/>
        </w:rPr>
        <w:t>ሶበ</w:t>
      </w:r>
      <w:r w:rsidR="003B1866" w:rsidRPr="00066EA8">
        <w:rPr>
          <w:rFonts w:ascii="Abyssinica SIL" w:hAnsi="Abyssinica SIL" w:cs="Abyssinica SIL"/>
          <w:lang w:val="am-ET"/>
        </w:rPr>
        <w:t>ገባ</w:t>
      </w:r>
      <w:r w:rsidR="00293B34" w:rsidRPr="00066EA8">
        <w:rPr>
          <w:rFonts w:ascii="Abyssinica SIL" w:hAnsi="Abyssinica SIL" w:cs="Abyssinica SIL"/>
          <w:lang w:val="am-ET"/>
        </w:rPr>
        <w:t>እኩ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B1866" w:rsidRPr="00066EA8">
        <w:rPr>
          <w:rFonts w:ascii="Abyssinica SIL" w:hAnsi="Abyssinica SIL" w:cs="Abyssinica SIL"/>
          <w:lang w:val="am-ET"/>
        </w:rPr>
        <w:t>በዳ</w:t>
      </w:r>
      <w:r w:rsidR="00293B34" w:rsidRPr="00066EA8">
        <w:rPr>
          <w:rFonts w:ascii="Abyssinica SIL" w:hAnsi="Abyssinica SIL" w:cs="Abyssinica SIL"/>
          <w:lang w:val="am-ET"/>
        </w:rPr>
        <w:t>ኅን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B1866" w:rsidRPr="00066EA8">
        <w:rPr>
          <w:rFonts w:ascii="Abyssinica SIL" w:hAnsi="Abyssinica SIL" w:cs="Abyssinica SIL"/>
          <w:lang w:val="am-ET"/>
        </w:rPr>
        <w:t>እ</w:t>
      </w:r>
      <w:r w:rsidR="00FF65FF" w:rsidRPr="00066EA8">
        <w:rPr>
          <w:rFonts w:ascii="Abyssinica SIL" w:hAnsi="Abyssinica SIL" w:cs="Abyssinica SIL"/>
          <w:lang w:val="am-ET"/>
        </w:rPr>
        <w:t>ነሠ</w:t>
      </w:r>
      <w:r w:rsidR="00D83306" w:rsidRPr="00066EA8">
        <w:rPr>
          <w:rFonts w:ascii="Abyssinica SIL" w:hAnsi="Abyssinica SIL" w:cs="Abyssinica SIL"/>
          <w:lang w:val="am-ET"/>
        </w:rPr>
        <w:t>[ቶ]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መኅፍድ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ወዘቤሔሰ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ወስሌማና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ቀርቀር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ወተዓይንቶሙ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ወይአክሉ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4112A" w:rsidRPr="00066EA8">
        <w:rPr>
          <w:rFonts w:ascii="Abyssinica SIL" w:hAnsi="Abyssinica SIL" w:cs="Abyssinica SIL"/>
          <w:lang w:val="am-ET"/>
        </w:rPr>
        <w:t>እል</w:t>
      </w:r>
      <w:r w:rsidR="00293B34" w:rsidRPr="00066EA8">
        <w:rPr>
          <w:rFonts w:ascii="Abyssinica SIL" w:hAnsi="Abyssinica SIL" w:cs="Abyssinica SIL"/>
          <w:lang w:val="am-ET"/>
        </w:rPr>
        <w:t>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ወኀምሰ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35C8" w:rsidRPr="00066EA8">
        <w:rPr>
          <w:rFonts w:ascii="Abyssinica SIL" w:hAnsi="Abyssinica SIL" w:cs="Abyssinica SIL"/>
          <w:lang w:val="am-ET"/>
        </w:rPr>
        <w:t>ተረፉ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6C6630" w:rsidRPr="00066EA8">
        <w:rPr>
          <w:rFonts w:ascii="Abyssinica SIL" w:hAnsi="Abyssinica SIL" w:cs="Abyssinica SIL"/>
          <w:lang w:val="am-ET"/>
        </w:rPr>
        <w:t>ዓይኒ</w:t>
      </w:r>
      <w:r w:rsidR="00293B34" w:rsidRPr="00066EA8">
        <w:rPr>
          <w:rFonts w:ascii="Abyssinica SIL" w:hAnsi="Abyssinica SIL" w:cs="Abyssinica SIL"/>
          <w:lang w:val="am-ET"/>
        </w:rPr>
        <w:t>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ጽባሕ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ወደቁ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ዐሠርቱ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406EB" w:rsidRPr="00066EA8">
        <w:rPr>
          <w:rFonts w:ascii="Abyssinica SIL" w:hAnsi="Abyssinica SIL" w:cs="Abyssinica SIL"/>
          <w:lang w:val="am-ET"/>
        </w:rPr>
        <w:t>እል</w:t>
      </w:r>
      <w:r w:rsidR="00293B34" w:rsidRPr="00066EA8">
        <w:rPr>
          <w:rFonts w:ascii="Abyssinica SIL" w:hAnsi="Abyssinica SIL" w:cs="Abyssinica SIL"/>
          <w:lang w:val="am-ET"/>
        </w:rPr>
        <w:t>ፍወዕሥራ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</w:t>
      </w:r>
      <w:r w:rsidR="004D3C58" w:rsidRPr="00066EA8">
        <w:rPr>
          <w:rFonts w:ascii="Abyssinica SIL" w:hAnsi="Abyssinica SIL" w:cs="Abyssinica SIL"/>
          <w:lang w:val="am-ET"/>
        </w:rPr>
        <w:t>ጸውሩ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D3C58" w:rsidRPr="00066EA8">
        <w:rPr>
          <w:rFonts w:ascii="Abyssinica SIL" w:hAnsi="Abyssinica SIL" w:cs="Abyssinica SIL"/>
          <w:lang w:val="am-ET"/>
        </w:rPr>
        <w:t>ኲ</w:t>
      </w:r>
      <w:r w:rsidR="00293B34" w:rsidRPr="00066EA8">
        <w:rPr>
          <w:rFonts w:ascii="Abyssinica SIL" w:hAnsi="Abyssinica SIL" w:cs="Abyssinica SIL"/>
          <w:lang w:val="am-ET"/>
        </w:rPr>
        <w:t>ናተ</w:t>
      </w:r>
      <w:r w:rsidR="005C281C" w:rsidRPr="00066EA8">
        <w:rPr>
          <w:rFonts w:ascii="Abyssinica SIL" w:hAnsi="Abyssinica SIL" w:cs="Abyssinica SIL"/>
          <w:lang w:val="am-ET"/>
        </w:rPr>
        <w:t xml:space="preserve">፨ </w:t>
      </w:r>
      <w:r w:rsidR="00293B34" w:rsidRPr="00066EA8">
        <w:rPr>
          <w:rFonts w:ascii="Abyssinica SIL" w:hAnsi="Abyssinica SIL" w:cs="Abyssinica SIL"/>
          <w:lang w:val="am-ET"/>
        </w:rPr>
        <w:t>ወዐርገ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406EB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ፍኖተ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</w:t>
      </w:r>
      <w:r w:rsidR="004D3C58" w:rsidRPr="00066EA8">
        <w:rPr>
          <w:rFonts w:ascii="Abyssinica SIL" w:hAnsi="Abyssinica SIL" w:cs="Abyssinica SIL"/>
          <w:lang w:val="am-ET"/>
        </w:rPr>
        <w:t>ጻዳተ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ጸብሐዊያን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መንገለ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ዘቤሔ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ወቀተለ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ተዕይንቶሙ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D3C58" w:rsidRPr="00066EA8">
        <w:rPr>
          <w:rFonts w:ascii="Abyssinica SIL" w:hAnsi="Abyssinica SIL" w:cs="Abyssinica SIL"/>
          <w:lang w:val="am-ET"/>
        </w:rPr>
        <w:t>ይት</w:t>
      </w:r>
      <w:r w:rsidR="00790004" w:rsidRPr="00066EA8">
        <w:rPr>
          <w:rFonts w:ascii="Abyssinica SIL" w:hAnsi="Abyssinica SIL" w:cs="Abyssinica SIL"/>
          <w:lang w:val="am-ET"/>
        </w:rPr>
        <w:t>ኤ</w:t>
      </w:r>
      <w:r w:rsidR="00293B34" w:rsidRPr="00066EA8">
        <w:rPr>
          <w:rFonts w:ascii="Abyssinica SIL" w:hAnsi="Abyssinica SIL" w:cs="Abyssinica SIL"/>
          <w:lang w:val="am-ET"/>
        </w:rPr>
        <w:t>መኑ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ወጐየ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0004" w:rsidRPr="00066EA8">
        <w:rPr>
          <w:rFonts w:ascii="Abyssinica SIL" w:hAnsi="Abyssinica SIL" w:cs="Abyssinica SIL"/>
          <w:lang w:val="am-ET"/>
        </w:rPr>
        <w:t>ዘቤሔ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ወሰለማና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83EE8" w:rsidRPr="00066EA8">
        <w:rPr>
          <w:rFonts w:ascii="Abyssinica SIL" w:hAnsi="Abyssinica SIL" w:cs="Abyssinica SIL"/>
          <w:lang w:val="am-ET"/>
        </w:rPr>
        <w:t>ወዴ</w:t>
      </w:r>
      <w:r w:rsidR="00293B34" w:rsidRPr="00066EA8">
        <w:rPr>
          <w:rFonts w:ascii="Abyssinica SIL" w:hAnsi="Abyssinica SIL" w:cs="Abyssinica SIL"/>
          <w:lang w:val="am-ET"/>
        </w:rPr>
        <w:t>ገንዎሙ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0004" w:rsidRPr="00066EA8">
        <w:rPr>
          <w:rFonts w:ascii="Abyssinica SIL" w:hAnsi="Abyssinica SIL" w:cs="Abyssinica SIL"/>
          <w:lang w:val="am-ET"/>
        </w:rPr>
        <w:t>ወተለው</w:t>
      </w:r>
      <w:r w:rsidR="00293B34" w:rsidRPr="00066EA8">
        <w:rPr>
          <w:rFonts w:ascii="Abyssinica SIL" w:hAnsi="Abyssinica SIL" w:cs="Abyssinica SIL"/>
          <w:lang w:val="am-ET"/>
        </w:rPr>
        <w:t>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ወአሐዝዎሙ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ለክልኤሆሙ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ለዜብሔ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ወለስሌሜ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83EE8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ዕይንቶሙ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2DF7" w:rsidRPr="00066EA8">
        <w:rPr>
          <w:rFonts w:ascii="Abyssinica SIL" w:hAnsi="Abyssinica SIL" w:cs="Abyssinica SIL"/>
          <w:lang w:val="am-ET"/>
        </w:rPr>
        <w:t>ቀጥቀጦ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2DF7" w:rsidRPr="00066EA8">
        <w:rPr>
          <w:rFonts w:ascii="Abyssinica SIL" w:hAnsi="Abyssinica SIL" w:cs="Abyssinica SIL"/>
          <w:lang w:val="am-ET"/>
        </w:rPr>
        <w:t>ጌድዮ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ወተመይጠ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3B1E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3B1E" w:rsidRPr="00066EA8">
        <w:rPr>
          <w:rFonts w:ascii="Abyssinica SIL" w:hAnsi="Abyssinica SIL" w:cs="Abyssinica SIL"/>
          <w:lang w:val="am-ET"/>
        </w:rPr>
        <w:t>ፀ</w:t>
      </w:r>
      <w:r w:rsidR="00293B34" w:rsidRPr="00066EA8">
        <w:rPr>
          <w:rFonts w:ascii="Abyssinica SIL" w:hAnsi="Abyssinica SIL" w:cs="Abyssinica SIL"/>
          <w:lang w:val="am-ET"/>
        </w:rPr>
        <w:t>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49EA" w:rsidRPr="00066EA8">
        <w:rPr>
          <w:rFonts w:ascii="Abyssinica SIL" w:hAnsi="Abyssinica SIL" w:cs="Abyssinica SIL"/>
          <w:lang w:val="am-ET"/>
        </w:rPr>
        <w:t>ዮአስ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እሬስ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ወአኀዘ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04C71" w:rsidRPr="00066EA8">
        <w:rPr>
          <w:rFonts w:ascii="Abyssinica SIL" w:hAnsi="Abyssinica SIL" w:cs="Abyssinica SIL"/>
          <w:lang w:val="am-ET"/>
        </w:rPr>
        <w:t>አሐዱ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ስኮተ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ወሐተቶ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D06E3" w:rsidRPr="00066EA8">
        <w:rPr>
          <w:rFonts w:ascii="Abyssinica SIL" w:hAnsi="Abyssinica SIL" w:cs="Abyssinica SIL"/>
          <w:lang w:val="am-ET"/>
        </w:rPr>
        <w:t>ወአጽሐፎ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D06E3" w:rsidRPr="00066EA8">
        <w:rPr>
          <w:rFonts w:ascii="Abyssinica SIL" w:hAnsi="Abyssinica SIL" w:cs="Abyssinica SIL"/>
          <w:lang w:val="am-ET"/>
        </w:rPr>
        <w:t>መል</w:t>
      </w:r>
      <w:r w:rsidR="00293B34" w:rsidRPr="00066EA8">
        <w:rPr>
          <w:rFonts w:ascii="Abyssinica SIL" w:hAnsi="Abyssinica SIL" w:cs="Abyssinica SIL"/>
          <w:lang w:val="am-ET"/>
        </w:rPr>
        <w:t>አክተ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ስኮተ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ወሊቃናቲሃ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04C71" w:rsidRPr="00066EA8">
        <w:rPr>
          <w:rFonts w:ascii="Abyssinica SIL" w:hAnsi="Abyssinica SIL" w:cs="Abyssinica SIL"/>
          <w:lang w:val="am-ET"/>
        </w:rPr>
        <w:t>ሰብዓ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ወሰብዐቱ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ወበጽሐ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D06E3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ኮተ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መላእክተ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D06E3" w:rsidRPr="00066EA8">
        <w:rPr>
          <w:rFonts w:ascii="Abyssinica SIL" w:hAnsi="Abyssinica SIL" w:cs="Abyssinica SIL"/>
          <w:lang w:val="am-ET"/>
        </w:rPr>
        <w:t>ስኮተ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ዘብሔ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D06E3" w:rsidRPr="00066EA8">
        <w:rPr>
          <w:rFonts w:ascii="Abyssinica SIL" w:hAnsi="Abyssinica SIL" w:cs="Abyssinica SIL"/>
          <w:lang w:val="am-ET"/>
        </w:rPr>
        <w:t>ወሰለ</w:t>
      </w:r>
      <w:r w:rsidR="00293B34" w:rsidRPr="00066EA8">
        <w:rPr>
          <w:rFonts w:ascii="Abyssinica SIL" w:hAnsi="Abyssinica SIL" w:cs="Abyssinica SIL"/>
          <w:lang w:val="am-ET"/>
        </w:rPr>
        <w:t>ሜና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36BFD" w:rsidRPr="00066EA8">
        <w:rPr>
          <w:rFonts w:ascii="Abyssinica SIL" w:hAnsi="Abyssinica SIL" w:cs="Abyssinica SIL"/>
          <w:lang w:val="am-ET"/>
        </w:rPr>
        <w:t>ተዐይርክ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836BFD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ወትቤሉኒ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እዴሆ</w:t>
      </w:r>
      <w:r w:rsidR="007F3D09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631F5" w:rsidRPr="00066EA8">
        <w:rPr>
          <w:rFonts w:ascii="Abyssinica SIL" w:hAnsi="Abyssinica SIL" w:cs="Abyssinica SIL"/>
          <w:lang w:val="am-ET"/>
        </w:rPr>
        <w:t>ለዘብ</w:t>
      </w:r>
      <w:r w:rsidR="00293B34" w:rsidRPr="00066EA8">
        <w:rPr>
          <w:rFonts w:ascii="Abyssinica SIL" w:hAnsi="Abyssinica SIL" w:cs="Abyssinica SIL"/>
          <w:lang w:val="am-ET"/>
        </w:rPr>
        <w:t>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A5951" w:rsidRPr="00066EA8">
        <w:rPr>
          <w:rFonts w:ascii="Abyssinica SIL" w:hAnsi="Abyssinica SIL" w:cs="Abyssinica SIL"/>
          <w:lang w:val="am-ET"/>
        </w:rPr>
        <w:t>ወለስ</w:t>
      </w:r>
      <w:r w:rsidR="007F3D09" w:rsidRPr="00066EA8">
        <w:rPr>
          <w:rFonts w:ascii="Abyssinica SIL" w:hAnsi="Abyssinica SIL" w:cs="Abyssinica SIL"/>
          <w:lang w:val="am-ET"/>
        </w:rPr>
        <w:t>(ሌ)</w:t>
      </w:r>
      <w:r w:rsidR="00293B34" w:rsidRPr="00066EA8">
        <w:rPr>
          <w:rFonts w:ascii="Abyssinica SIL" w:hAnsi="Abyssinica SIL" w:cs="Abyssinica SIL"/>
          <w:lang w:val="am-ET"/>
        </w:rPr>
        <w:t>ሜና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46B3" w:rsidRPr="00066EA8">
        <w:rPr>
          <w:rFonts w:ascii="Abyssinica SIL" w:hAnsi="Abyssinica SIL" w:cs="Abyssinica SIL"/>
          <w:lang w:val="am-ET"/>
        </w:rPr>
        <w:t>ይእ</w:t>
      </w:r>
      <w:r w:rsidR="000359C7" w:rsidRPr="00066EA8">
        <w:rPr>
          <w:rFonts w:ascii="Abyssinica SIL" w:hAnsi="Abyssinica SIL" w:cs="Abyssinica SIL"/>
          <w:lang w:val="am-ET"/>
        </w:rPr>
        <w:t>[</w:t>
      </w:r>
      <w:r w:rsidR="00DB46B3" w:rsidRPr="00066EA8">
        <w:rPr>
          <w:rFonts w:ascii="Abyssinica SIL" w:hAnsi="Abyssinica SIL" w:cs="Abyssinica SIL"/>
          <w:lang w:val="am-ET"/>
        </w:rPr>
        <w:t>ዜ</w:t>
      </w:r>
      <w:r w:rsidR="000C2C41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አሀ</w:t>
      </w:r>
      <w:r w:rsidR="00DB46B3" w:rsidRPr="00066EA8">
        <w:rPr>
          <w:rFonts w:ascii="Abyssinica SIL" w:hAnsi="Abyssinica SIL" w:cs="Abyssinica SIL"/>
          <w:lang w:val="am-ET"/>
        </w:rPr>
        <w:t>[ቦ</w:t>
      </w:r>
      <w:r w:rsidR="00E65F6B" w:rsidRPr="00066EA8">
        <w:rPr>
          <w:rFonts w:ascii="Abyssinica SIL" w:hAnsi="Abyssinica SIL" w:cs="Abyssinica SIL"/>
          <w:lang w:val="am-ET"/>
        </w:rPr>
        <w:t>ሙ]</w:t>
      </w:r>
    </w:p>
    <w:p w14:paraId="3B90314B" w14:textId="732C921C" w:rsidR="002F2218" w:rsidRPr="00066EA8" w:rsidRDefault="008D089A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እክል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249B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ርኀቡ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ለእክል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249B" w:rsidRPr="00066EA8">
        <w:rPr>
          <w:rFonts w:ascii="Abyssinica SIL" w:hAnsi="Abyssinica SIL" w:cs="Abyssinica SIL"/>
          <w:lang w:val="am-ET"/>
        </w:rPr>
        <w:t>ወነሥአ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249B" w:rsidRPr="00066EA8">
        <w:rPr>
          <w:rFonts w:ascii="Abyssinica SIL" w:hAnsi="Abyssinica SIL" w:cs="Abyssinica SIL"/>
          <w:lang w:val="am-ET"/>
        </w:rPr>
        <w:t>ስኮ</w:t>
      </w:r>
      <w:r w:rsidR="0099584E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A0EE1" w:rsidRPr="00066EA8">
        <w:rPr>
          <w:rFonts w:ascii="Abyssinica SIL" w:hAnsi="Abyssinica SIL" w:cs="Abyssinica SIL"/>
          <w:lang w:val="am-ET"/>
        </w:rPr>
        <w:t>ለሊቃናቂ(ሆ)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9584E" w:rsidRPr="00066EA8">
        <w:rPr>
          <w:rFonts w:ascii="Abyssinica SIL" w:hAnsi="Abyssinica SIL" w:cs="Abyssinica SIL"/>
          <w:lang w:val="am-ET"/>
        </w:rPr>
        <w:t>ወለመላ</w:t>
      </w:r>
      <w:r w:rsidR="00293B34" w:rsidRPr="00066EA8">
        <w:rPr>
          <w:rFonts w:ascii="Abyssinica SIL" w:hAnsi="Abyssinica SIL" w:cs="Abyssinica SIL"/>
          <w:lang w:val="am-ET"/>
        </w:rPr>
        <w:t>እክቲሆሙ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07DC4" w:rsidRPr="00066EA8">
        <w:rPr>
          <w:rFonts w:ascii="Abyssinica SIL" w:hAnsi="Abyssinica SIL" w:cs="Abyssinica SIL"/>
          <w:lang w:val="am-ET"/>
        </w:rPr>
        <w:t>ወሰ</w:t>
      </w:r>
      <w:r w:rsidR="00293B34" w:rsidRPr="00066EA8">
        <w:rPr>
          <w:rFonts w:ascii="Abyssinica SIL" w:hAnsi="Abyssinica SIL" w:cs="Abyssinica SIL"/>
          <w:lang w:val="am-ET"/>
        </w:rPr>
        <w:t>ቀሎሙ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ዐቀበተ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ገዳም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4F607C" w:rsidRPr="00066EA8">
        <w:rPr>
          <w:rFonts w:ascii="Abyssinica SIL" w:hAnsi="Abyssinica SIL" w:cs="Abyssinica SIL"/>
          <w:lang w:val="am-ET"/>
        </w:rPr>
        <w:t>ራቃ</w:t>
      </w:r>
      <w:r w:rsidR="00293B34" w:rsidRPr="00066EA8">
        <w:rPr>
          <w:rFonts w:ascii="Abyssinica SIL" w:hAnsi="Abyssinica SIL" w:cs="Abyssinica SIL"/>
          <w:lang w:val="am-ET"/>
        </w:rPr>
        <w:t>ማን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D03B3" w:rsidRPr="00066EA8">
        <w:rPr>
          <w:rFonts w:ascii="Abyssinica SIL" w:hAnsi="Abyssinica SIL" w:cs="Abyssinica SIL"/>
          <w:lang w:val="am-ET"/>
        </w:rPr>
        <w:t>ወሰ</w:t>
      </w:r>
      <w:r w:rsidR="004F607C" w:rsidRPr="00066EA8">
        <w:rPr>
          <w:rFonts w:ascii="Abyssinica SIL" w:hAnsi="Abyssinica SIL" w:cs="Abyssinica SIL"/>
          <w:lang w:val="am-ET"/>
        </w:rPr>
        <w:t>ቀሎ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F607C" w:rsidRPr="00066EA8">
        <w:rPr>
          <w:rFonts w:ascii="Abyssinica SIL" w:hAnsi="Abyssinica SIL" w:cs="Abyssinica SIL"/>
          <w:lang w:val="am-ET"/>
        </w:rPr>
        <w:t>ምስሌ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ስኮተ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ወነሠቶ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ለመኅፈድ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D03B3" w:rsidRPr="00066EA8">
        <w:rPr>
          <w:rFonts w:ascii="Abyssinica SIL" w:hAnsi="Abyssinica SIL" w:cs="Abyssinica SIL"/>
          <w:lang w:val="am-ET"/>
        </w:rPr>
        <w:t>ፋኑሔል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ወቀተሎሙ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D03B3" w:rsidRPr="00066EA8">
        <w:rPr>
          <w:rFonts w:ascii="Abyssinica SIL" w:hAnsi="Abyssinica SIL" w:cs="Abyssinica SIL"/>
          <w:lang w:val="am-ET"/>
        </w:rPr>
        <w:t>ለሰ</w:t>
      </w:r>
      <w:r w:rsidR="00293B34" w:rsidRPr="00066EA8">
        <w:rPr>
          <w:rFonts w:ascii="Abyssinica SIL" w:hAnsi="Abyssinica SIL" w:cs="Abyssinica SIL"/>
          <w:lang w:val="am-ET"/>
        </w:rPr>
        <w:t>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D03B3" w:rsidRPr="00066EA8">
        <w:rPr>
          <w:rFonts w:ascii="Abyssinica SIL" w:hAnsi="Abyssinica SIL" w:cs="Abyssinica SIL"/>
          <w:lang w:val="am-ET"/>
        </w:rPr>
        <w:t>ስኮ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ወለሀገ</w:t>
      </w:r>
      <w:r w:rsidR="007D3C93" w:rsidRPr="00066EA8">
        <w:rPr>
          <w:rFonts w:ascii="Abyssinica SIL" w:hAnsi="Abyssinica SIL" w:cs="Abyssinica SIL"/>
          <w:lang w:val="am-ET"/>
        </w:rPr>
        <w:t>ሮ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ለዘብሔ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749C3" w:rsidRPr="00066EA8">
        <w:rPr>
          <w:rFonts w:ascii="Abyssinica SIL" w:hAnsi="Abyssinica SIL" w:cs="Abyssinica SIL"/>
          <w:lang w:val="am-ET"/>
        </w:rPr>
        <w:t>ወለሰሌሜ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አይቴ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0E97" w:rsidRPr="00066EA8">
        <w:rPr>
          <w:rFonts w:ascii="Abyssinica SIL" w:hAnsi="Abyssinica SIL" w:cs="Abyssinica SIL"/>
          <w:lang w:val="am-ET"/>
        </w:rPr>
        <w:t>ቀተ</w:t>
      </w:r>
      <w:r w:rsidR="00293B34" w:rsidRPr="00066EA8">
        <w:rPr>
          <w:rFonts w:ascii="Abyssinica SIL" w:hAnsi="Abyssinica SIL" w:cs="Abyssinica SIL"/>
          <w:lang w:val="am-ET"/>
        </w:rPr>
        <w:t>ልክሙ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0E97" w:rsidRPr="00066EA8">
        <w:rPr>
          <w:rFonts w:ascii="Abyssinica SIL" w:hAnsi="Abyssinica SIL" w:cs="Abyssinica SIL"/>
          <w:lang w:val="am-ET"/>
        </w:rPr>
        <w:t>በታቦ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ከማከ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ወኪያከ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ይመስሉ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749C3" w:rsidRPr="00066EA8">
        <w:rPr>
          <w:rFonts w:ascii="Abyssinica SIL" w:hAnsi="Abyssinica SIL" w:cs="Abyssinica SIL"/>
          <w:lang w:val="am-ET"/>
        </w:rPr>
        <w:t>እሙ</w:t>
      </w:r>
      <w:r w:rsidR="0038479B" w:rsidRPr="00066EA8">
        <w:rPr>
          <w:rFonts w:ascii="Abyssinica SIL" w:hAnsi="Abyssinica SIL" w:cs="Abyssinica SIL"/>
          <w:lang w:val="am-ET"/>
        </w:rPr>
        <w:t>ን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ርእየት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ገጾሙ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8479B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አኀዊየ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A5DA3" w:rsidRPr="00066EA8">
        <w:rPr>
          <w:rFonts w:ascii="Abyssinica SIL" w:hAnsi="Abyssinica SIL" w:cs="Abyssinica SIL"/>
          <w:lang w:val="am-ET"/>
        </w:rPr>
        <w:t>እሙ</w:t>
      </w:r>
      <w:r w:rsidR="00293B34" w:rsidRPr="00066EA8">
        <w:rPr>
          <w:rFonts w:ascii="Abyssinica SIL" w:hAnsi="Abyssinica SIL" w:cs="Abyssinica SIL"/>
          <w:lang w:val="am-ET"/>
        </w:rPr>
        <w:t>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A5DA3" w:rsidRPr="00066EA8">
        <w:rPr>
          <w:rFonts w:ascii="Abyssinica SIL" w:hAnsi="Abyssinica SIL" w:cs="Abyssinica SIL"/>
          <w:lang w:val="am-ET"/>
        </w:rPr>
        <w:t>ወደቂ</w:t>
      </w:r>
      <w:r w:rsidR="00293B34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ወመሐለ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ሕያው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አሕየውክምዎሙ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5003B" w:rsidRPr="00066EA8">
        <w:rPr>
          <w:rFonts w:ascii="Abyssinica SIL" w:hAnsi="Abyssinica SIL" w:cs="Abyssinica SIL"/>
          <w:lang w:val="am-ET"/>
        </w:rPr>
        <w:t>ኢቀተ</w:t>
      </w:r>
      <w:r w:rsidR="00293B34" w:rsidRPr="00066EA8">
        <w:rPr>
          <w:rFonts w:ascii="Abyssinica SIL" w:hAnsi="Abyssinica SIL" w:cs="Abyssinica SIL"/>
          <w:lang w:val="am-ET"/>
        </w:rPr>
        <w:t>ልኩክሙ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5003B" w:rsidRPr="00066EA8">
        <w:rPr>
          <w:rFonts w:ascii="Abyssinica SIL" w:hAnsi="Abyssinica SIL" w:cs="Abyssinica SIL"/>
          <w:lang w:val="am-ET"/>
        </w:rPr>
        <w:t>ለዮቶ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በኵሩ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ተንሥእ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5003B" w:rsidRPr="00066EA8">
        <w:rPr>
          <w:rFonts w:ascii="Abyssinica SIL" w:hAnsi="Abyssinica SIL" w:cs="Abyssinica SIL"/>
          <w:lang w:val="am-ET"/>
        </w:rPr>
        <w:t>ቀተ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ወኢመልኅ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መጥባኅቶ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ሕፃን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5003B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ስመ</w:t>
      </w:r>
      <w:r w:rsidR="006B6E78" w:rsidRPr="00066EA8">
        <w:rPr>
          <w:rFonts w:ascii="Abyssinica SIL" w:hAnsi="Abyssinica SIL" w:cs="Abyssinica SIL"/>
          <w:lang w:val="am-ET"/>
        </w:rPr>
        <w:t>ንኡስ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ወፈርሀ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ዘብሔ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B4585" w:rsidRPr="00066EA8">
        <w:rPr>
          <w:rFonts w:ascii="Abyssinica SIL" w:hAnsi="Abyssinica SIL" w:cs="Abyssinica SIL"/>
          <w:lang w:val="am-ET"/>
        </w:rPr>
        <w:t>ወሰሌ</w:t>
      </w:r>
      <w:r w:rsidR="00293B34" w:rsidRPr="00066EA8">
        <w:rPr>
          <w:rFonts w:ascii="Abyssinica SIL" w:hAnsi="Abyssinica SIL" w:cs="Abyssinica SIL"/>
          <w:lang w:val="am-ET"/>
        </w:rPr>
        <w:t>ሜና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7FBF" w:rsidRPr="00066EA8">
        <w:rPr>
          <w:rFonts w:ascii="Abyssinica SIL" w:hAnsi="Abyssinica SIL" w:cs="Abyssinica SIL"/>
          <w:lang w:val="am-ET"/>
        </w:rPr>
        <w:t>ተን</w:t>
      </w:r>
      <w:r w:rsidR="00293B34" w:rsidRPr="00066EA8">
        <w:rPr>
          <w:rFonts w:ascii="Abyssinica SIL" w:hAnsi="Abyssinica SIL" w:cs="Abyssinica SIL"/>
          <w:lang w:val="am-ET"/>
        </w:rPr>
        <w:t>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ወትረክበነ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54BBA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6E7268" w:rsidRPr="00066EA8">
        <w:rPr>
          <w:rFonts w:ascii="Abyssinica SIL" w:hAnsi="Abyssinica SIL" w:cs="Abyssinica SIL"/>
          <w:lang w:val="am-ET"/>
        </w:rPr>
        <w:t>[መ]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B4585" w:rsidRPr="00066EA8">
        <w:rPr>
          <w:rFonts w:ascii="Abyssinica SIL" w:hAnsi="Abyssinica SIL" w:cs="Abyssinica SIL"/>
          <w:lang w:val="am-ET"/>
        </w:rPr>
        <w:t>ኃ</w:t>
      </w:r>
      <w:r w:rsidR="00293B34" w:rsidRPr="00066EA8">
        <w:rPr>
          <w:rFonts w:ascii="Abyssinica SIL" w:hAnsi="Abyssinica SIL" w:cs="Abyssinica SIL"/>
          <w:lang w:val="am-ET"/>
        </w:rPr>
        <w:t>ይል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E7268" w:rsidRPr="00066EA8">
        <w:rPr>
          <w:rFonts w:ascii="Abyssinica SIL" w:hAnsi="Abyssinica SIL" w:cs="Abyssinica SIL"/>
          <w:lang w:val="am-ET"/>
        </w:rPr>
        <w:t>[ከ]</w:t>
      </w:r>
      <w:r w:rsidR="00293B34" w:rsidRPr="00066EA8">
        <w:rPr>
          <w:rFonts w:ascii="Abyssinica SIL" w:hAnsi="Abyssinica SIL" w:cs="Abyssinica SIL"/>
          <w:lang w:val="am-ET"/>
        </w:rPr>
        <w:t>ወተንሥአ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25C50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ዴዮን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25C50" w:rsidRPr="00066EA8">
        <w:rPr>
          <w:rFonts w:ascii="Abyssinica SIL" w:hAnsi="Abyssinica SIL" w:cs="Abyssinica SIL"/>
          <w:lang w:val="am-ET"/>
        </w:rPr>
        <w:t>ወቀተ</w:t>
      </w:r>
      <w:r w:rsidR="004B69FE" w:rsidRPr="00066EA8">
        <w:rPr>
          <w:rFonts w:ascii="Abyssinica SIL" w:hAnsi="Abyssinica SIL" w:cs="Abyssinica SIL"/>
          <w:lang w:val="am-ET"/>
        </w:rPr>
        <w:t>[ሎሙ]</w:t>
      </w:r>
      <w:r w:rsidR="00293B34" w:rsidRPr="00066EA8">
        <w:rPr>
          <w:rFonts w:ascii="Abyssinica SIL" w:hAnsi="Abyssinica SIL" w:cs="Abyssinica SIL"/>
          <w:lang w:val="am-ET"/>
        </w:rPr>
        <w:t>ለዘብሔ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25C50" w:rsidRPr="00066EA8">
        <w:rPr>
          <w:rFonts w:ascii="Abyssinica SIL" w:hAnsi="Abyssinica SIL" w:cs="Abyssinica SIL"/>
          <w:lang w:val="am-ET"/>
        </w:rPr>
        <w:t>ወለሴ</w:t>
      </w:r>
      <w:r w:rsidR="000A4A53" w:rsidRPr="00066EA8">
        <w:rPr>
          <w:rFonts w:ascii="Abyssinica SIL" w:hAnsi="Abyssinica SIL" w:cs="Abyssinica SIL"/>
          <w:lang w:val="am-ET"/>
        </w:rPr>
        <w:t>ሌሜና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0D29" w:rsidRPr="00066EA8">
        <w:rPr>
          <w:rFonts w:ascii="Abyssinica SIL" w:hAnsi="Abyssinica SIL" w:cs="Abyssinica SIL"/>
          <w:lang w:val="am-ET"/>
        </w:rPr>
        <w:t>[ወነሥ]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ብዝጋናተ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ዘውስ</w:t>
      </w:r>
      <w:r w:rsidR="000A4A53" w:rsidRPr="00066EA8">
        <w:rPr>
          <w:rFonts w:ascii="Abyssinica SIL" w:hAnsi="Abyssinica SIL" w:cs="Abyssinica SIL"/>
          <w:lang w:val="am-ET"/>
        </w:rPr>
        <w:t>ተ</w:t>
      </w:r>
      <w:r w:rsidR="002B5A59" w:rsidRPr="00066EA8">
        <w:rPr>
          <w:rFonts w:ascii="Abyssinica SIL" w:hAnsi="Abyssinica SIL" w:cs="Abyssinica SIL"/>
          <w:lang w:val="am-ET"/>
        </w:rPr>
        <w:t>[…]አግማሊሆሙ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5A59" w:rsidRPr="00066EA8">
        <w:rPr>
          <w:rFonts w:ascii="Abyssinica SIL" w:hAnsi="Abyssinica SIL" w:cs="Abyssinica SIL"/>
          <w:lang w:val="am-ET"/>
        </w:rPr>
        <w:t>[</w:t>
      </w:r>
      <w:r w:rsidR="006D283A" w:rsidRPr="00066EA8">
        <w:rPr>
          <w:rFonts w:ascii="Abyssinica SIL" w:hAnsi="Abyssinica SIL" w:cs="Abyssinica SIL"/>
          <w:lang w:val="am-ET"/>
        </w:rPr>
        <w:t>ሰ</w:t>
      </w:r>
      <w:r w:rsidR="002B5A59" w:rsidRPr="00066EA8">
        <w:rPr>
          <w:rFonts w:ascii="Abyssinica SIL" w:hAnsi="Abyssinica SIL" w:cs="Abyssinica SIL"/>
          <w:lang w:val="am-ET"/>
        </w:rPr>
        <w:t>]</w:t>
      </w:r>
      <w:r w:rsidR="006D283A" w:rsidRPr="00066EA8">
        <w:rPr>
          <w:rFonts w:ascii="Abyssinica SIL" w:hAnsi="Abyssinica SIL" w:cs="Abyssinica SIL"/>
          <w:lang w:val="am-ET"/>
        </w:rPr>
        <w:t>ብ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D283A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D6E2A" w:rsidRPr="00066EA8">
        <w:rPr>
          <w:rFonts w:ascii="Abyssinica SIL" w:hAnsi="Abyssinica SIL" w:cs="Abyssinica SIL"/>
          <w:lang w:val="am-ET"/>
        </w:rPr>
        <w:t>ለጌ[ዴዎን…]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F2218" w:rsidRPr="00066EA8">
        <w:rPr>
          <w:rFonts w:ascii="Abyssinica SIL" w:hAnsi="Abyssinica SIL" w:cs="Abyssinica SIL"/>
          <w:lang w:val="am-ET"/>
        </w:rPr>
        <w:t>ል[…..]</w:t>
      </w:r>
    </w:p>
    <w:p w14:paraId="4527CF2B" w14:textId="77777777" w:rsidR="00AB187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f. 203v </w:t>
      </w:r>
    </w:p>
    <w:p w14:paraId="3FE94EFE" w14:textId="4F009D54" w:rsidR="002A48FB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E4310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40F5F" w:rsidRPr="00066EA8">
        <w:rPr>
          <w:rFonts w:ascii="Abyssinica SIL" w:hAnsi="Abyssinica SIL" w:cs="Abyssinica SIL"/>
          <w:lang w:val="am-ET"/>
        </w:rPr>
        <w:t>ጌ</w:t>
      </w:r>
      <w:r w:rsidR="00CE4310" w:rsidRPr="00066EA8">
        <w:rPr>
          <w:rFonts w:ascii="Abyssinica SIL" w:hAnsi="Abyssinica SIL" w:cs="Abyssinica SIL"/>
          <w:lang w:val="am-ET"/>
        </w:rPr>
        <w:t>ድ</w:t>
      </w:r>
      <w:r w:rsidR="00140F5F" w:rsidRPr="00066EA8">
        <w:rPr>
          <w:rFonts w:ascii="Abyssinica SIL" w:hAnsi="Abyssinica SIL" w:cs="Abyssinica SIL"/>
          <w:lang w:val="am-ET"/>
        </w:rPr>
        <w:t>ዮ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ኢእትምልአክ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40F5F" w:rsidRPr="00066EA8">
        <w:rPr>
          <w:rFonts w:ascii="Abyssinica SIL" w:hAnsi="Abyssinica SIL" w:cs="Abyssinica SIL"/>
          <w:lang w:val="am-ET"/>
        </w:rPr>
        <w:t>በከመ</w:t>
      </w:r>
      <w:r w:rsidR="00293B34" w:rsidRPr="00066EA8">
        <w:rPr>
          <w:rFonts w:ascii="Abyssinica SIL" w:hAnsi="Abyssinica SIL" w:cs="Abyssinica SIL"/>
          <w:lang w:val="am-ET"/>
        </w:rPr>
        <w:t>ወወልድየኒ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ኢይትምላአ</w:t>
      </w:r>
      <w:r w:rsidR="00CE4310" w:rsidRPr="00066EA8">
        <w:rPr>
          <w:rFonts w:ascii="Abyssinica SIL" w:hAnsi="Abyssinica SIL" w:cs="Abyssinica SIL"/>
          <w:lang w:val="am-ET"/>
        </w:rPr>
        <w:t>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8A6ED0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6018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ይትምልእክ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60184" w:rsidRPr="00066EA8">
        <w:rPr>
          <w:rFonts w:ascii="Abyssinica SIL" w:hAnsi="Abyssinica SIL" w:cs="Abyssinica SIL"/>
          <w:lang w:val="am-ET"/>
        </w:rPr>
        <w:t>ለክ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ጌድዮን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60184" w:rsidRPr="00066EA8">
        <w:rPr>
          <w:rFonts w:ascii="Abyssinica SIL" w:hAnsi="Abyssinica SIL" w:cs="Abyssinica SIL"/>
          <w:lang w:val="am-ET"/>
        </w:rPr>
        <w:t>እስእ</w:t>
      </w:r>
      <w:r w:rsidR="00E84751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84751" w:rsidRPr="00066EA8">
        <w:rPr>
          <w:rFonts w:ascii="Abyssinica SIL" w:hAnsi="Abyssinica SIL" w:cs="Abyssinica SIL"/>
          <w:lang w:val="am-ET"/>
        </w:rPr>
        <w:t>እምኔ</w:t>
      </w:r>
      <w:r w:rsidR="00293B34" w:rsidRPr="00066EA8">
        <w:rPr>
          <w:rFonts w:ascii="Abyssinica SIL" w:hAnsi="Abyssinica SIL" w:cs="Abyssinica SIL"/>
          <w:lang w:val="am-ET"/>
        </w:rPr>
        <w:t>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ስእለተ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ወሀቡኒ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አዕኑግ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ዘሰልቦ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ብዙኀ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1A45" w:rsidRPr="00066EA8">
        <w:rPr>
          <w:rFonts w:ascii="Abyssinica SIL" w:hAnsi="Abyssinica SIL" w:cs="Abyssinica SIL"/>
          <w:lang w:val="am-ET"/>
        </w:rPr>
        <w:t>አዕኑግ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F31640" w:rsidRPr="00066EA8">
        <w:rPr>
          <w:rFonts w:ascii="Abyssinica SIL" w:hAnsi="Abyssinica SIL" w:cs="Abyssinica SIL"/>
          <w:lang w:val="am-ET"/>
        </w:rPr>
        <w:t>ስምዔላ</w:t>
      </w:r>
      <w:r w:rsidR="00293B34" w:rsidRPr="00066EA8">
        <w:rPr>
          <w:rFonts w:ascii="Abyssinica SIL" w:hAnsi="Abyssinica SIL" w:cs="Abyssinica SIL"/>
          <w:lang w:val="am-ET"/>
        </w:rPr>
        <w:t>ዊያን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ወሂብ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ንህብ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C1CD6" w:rsidRPr="00066EA8">
        <w:rPr>
          <w:rFonts w:ascii="Abyssinica SIL" w:hAnsi="Abyssinica SIL" w:cs="Abyssinica SIL"/>
          <w:lang w:val="am-ET"/>
        </w:rPr>
        <w:t>ወሰ</w:t>
      </w:r>
      <w:r w:rsidR="00293B34" w:rsidRPr="00066EA8">
        <w:rPr>
          <w:rFonts w:ascii="Abyssinica SIL" w:hAnsi="Abyssinica SIL" w:cs="Abyssinica SIL"/>
          <w:lang w:val="am-ET"/>
        </w:rPr>
        <w:t>ፍሖ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3C1CD6" w:rsidRPr="00066EA8">
        <w:rPr>
          <w:rFonts w:ascii="Abyssinica SIL" w:hAnsi="Abyssinica SIL" w:cs="Abyssinica SIL"/>
          <w:lang w:val="am-ET"/>
        </w:rPr>
        <w:t>ልብስ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C1CD6" w:rsidRPr="00066EA8">
        <w:rPr>
          <w:rFonts w:ascii="Abyssinica SIL" w:hAnsi="Abyssinica SIL" w:cs="Abyssinica SIL"/>
          <w:lang w:val="am-ET"/>
        </w:rPr>
        <w:t>ወገደፉ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አዕኑግ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ሰሉብ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ወኮነ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ድልወቱ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ለወርቅ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4F11" w:rsidRPr="00066EA8">
        <w:rPr>
          <w:rFonts w:ascii="Abyssinica SIL" w:hAnsi="Abyssinica SIL" w:cs="Abyssinica SIL"/>
          <w:lang w:val="am-ET"/>
        </w:rPr>
        <w:t>ዘሰአሎ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C1CD6" w:rsidRPr="00066EA8">
        <w:rPr>
          <w:rFonts w:ascii="Abyssinica SIL" w:hAnsi="Abyssinica SIL" w:cs="Abyssinica SIL"/>
          <w:lang w:val="am-ET"/>
        </w:rPr>
        <w:t>አዕኑ</w:t>
      </w:r>
      <w:r w:rsidR="00293B34" w:rsidRPr="00066EA8">
        <w:rPr>
          <w:rFonts w:ascii="Abyssinica SIL" w:hAnsi="Abyssinica SIL" w:cs="Abyssinica SIL"/>
          <w:lang w:val="am-ET"/>
        </w:rPr>
        <w:t>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ዐሠርቱ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</w:t>
      </w:r>
      <w:r w:rsidR="006575D1" w:rsidRPr="00066EA8">
        <w:rPr>
          <w:rFonts w:ascii="Abyssinica SIL" w:hAnsi="Abyssinica SIL" w:cs="Abyssinica SIL"/>
          <w:lang w:val="am-ET"/>
        </w:rPr>
        <w:t>(</w:t>
      </w:r>
      <w:r w:rsidR="00E44F11" w:rsidRPr="00066EA8">
        <w:rPr>
          <w:rFonts w:ascii="Abyssinica SIL" w:hAnsi="Abyssinica SIL" w:cs="Abyssinica SIL"/>
          <w:lang w:val="am-ET"/>
        </w:rPr>
        <w:t>ስ</w:t>
      </w:r>
      <w:r w:rsidR="006575D1" w:rsidRPr="00066EA8">
        <w:rPr>
          <w:rFonts w:ascii="Abyssinica SIL" w:hAnsi="Abyssinica SIL" w:cs="Abyssinica SIL"/>
          <w:lang w:val="am-ET"/>
        </w:rPr>
        <w:t>)</w:t>
      </w:r>
      <w:r w:rsidR="00293B34" w:rsidRPr="00066EA8">
        <w:rPr>
          <w:rFonts w:ascii="Abyssinica SIL" w:hAnsi="Abyssinica SIL" w:cs="Abyssinica SIL"/>
          <w:lang w:val="am-ET"/>
        </w:rPr>
        <w:t>ዐቱ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6074A" w:rsidRPr="00066EA8">
        <w:rPr>
          <w:rFonts w:ascii="Abyssinica SIL" w:hAnsi="Abyssinica SIL" w:cs="Abyssinica SIL"/>
          <w:lang w:val="am-ET"/>
        </w:rPr>
        <w:t>በሰ</w:t>
      </w:r>
      <w:r w:rsidR="00293B34" w:rsidRPr="00066EA8">
        <w:rPr>
          <w:rFonts w:ascii="Abyssinica SIL" w:hAnsi="Abyssinica SIL" w:cs="Abyssinica SIL"/>
          <w:lang w:val="am-ET"/>
        </w:rPr>
        <w:t>ቅለ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እንበለ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75D1" w:rsidRPr="00066EA8">
        <w:rPr>
          <w:rFonts w:ascii="Abyssinica SIL" w:hAnsi="Abyssinica SIL" w:cs="Abyssinica SIL"/>
          <w:lang w:val="am-ET"/>
        </w:rPr>
        <w:t>አውጸ</w:t>
      </w:r>
      <w:r w:rsidR="00293B34" w:rsidRPr="00066EA8">
        <w:rPr>
          <w:rFonts w:ascii="Abyssinica SIL" w:hAnsi="Abyssinica SIL" w:cs="Abyssinica SIL"/>
          <w:lang w:val="am-ET"/>
        </w:rPr>
        <w:t>በተ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ወበዝግናተ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6074A" w:rsidRPr="00066EA8">
        <w:rPr>
          <w:rFonts w:ascii="Abyssinica SIL" w:hAnsi="Abyssinica SIL" w:cs="Abyssinica SIL"/>
          <w:lang w:val="am-ET"/>
        </w:rPr>
        <w:t>ዘኤፎ</w:t>
      </w:r>
      <w:r w:rsidR="00293B34" w:rsidRPr="00066EA8">
        <w:rPr>
          <w:rFonts w:ascii="Abyssinica SIL" w:hAnsi="Abyssinica SIL" w:cs="Abyssinica SIL"/>
          <w:lang w:val="am-ET"/>
        </w:rPr>
        <w:t>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D6074A" w:rsidRPr="00066EA8">
        <w:rPr>
          <w:rFonts w:ascii="Abyssinica SIL" w:hAnsi="Abyssinica SIL" w:cs="Abyssinica SIL"/>
          <w:lang w:val="am-ET"/>
        </w:rPr>
        <w:t>መዋጥ</w:t>
      </w:r>
      <w:r w:rsidR="00293B34" w:rsidRPr="00066EA8">
        <w:rPr>
          <w:rFonts w:ascii="Abyssinica SIL" w:hAnsi="Abyssinica SIL" w:cs="Abyssinica SIL"/>
          <w:lang w:val="am-ET"/>
        </w:rPr>
        <w:t>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ዘሜለተ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ዘልዕለ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D5F9A" w:rsidRPr="00066EA8">
        <w:rPr>
          <w:rFonts w:ascii="Abyssinica SIL" w:hAnsi="Abyssinica SIL" w:cs="Abyssinica SIL"/>
          <w:lang w:val="am-ET"/>
        </w:rPr>
        <w:t>ነገሥ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ወእንበለ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A0E52" w:rsidRPr="00066EA8">
        <w:rPr>
          <w:rFonts w:ascii="Abyssinica SIL" w:hAnsi="Abyssinica SIL" w:cs="Abyssinica SIL"/>
          <w:lang w:val="am-ET"/>
        </w:rPr>
        <w:t>ኀብላ</w:t>
      </w:r>
      <w:r w:rsidR="0052604E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ወዘውስተ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87F4E" w:rsidRPr="00066EA8">
        <w:rPr>
          <w:rFonts w:ascii="Abyssinica SIL" w:hAnsi="Abyssinica SIL" w:cs="Abyssinica SIL"/>
          <w:lang w:val="am-ET"/>
        </w:rPr>
        <w:t>ክሳዳተ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87F4E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ግማሊሆሙ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7363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7363" w:rsidRPr="00066EA8">
        <w:rPr>
          <w:rFonts w:ascii="Abyssinica SIL" w:hAnsi="Abyssinica SIL" w:cs="Abyssinica SIL"/>
          <w:lang w:val="am-ET"/>
        </w:rPr>
        <w:t>ምስ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ወአቀመ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68D2" w:rsidRPr="00066EA8">
        <w:rPr>
          <w:rFonts w:ascii="Abyssinica SIL" w:hAnsi="Abyssinica SIL" w:cs="Abyssinica SIL"/>
          <w:lang w:val="am-ET"/>
        </w:rPr>
        <w:t>ኤፍሬ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ወዜመው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ወተለውዎ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6134" w:rsidRPr="00066EA8">
        <w:rPr>
          <w:rFonts w:ascii="Abyssinica SIL" w:hAnsi="Abyssinica SIL" w:cs="Abyssinica SIL"/>
          <w:lang w:val="am-ET"/>
        </w:rPr>
        <w:t>ወኮኖ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ጌጋየ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F5D01" w:rsidRPr="00066EA8">
        <w:rPr>
          <w:rFonts w:ascii="Abyssinica SIL" w:hAnsi="Abyssinica SIL" w:cs="Abyssinica SIL"/>
          <w:lang w:val="am-ET"/>
        </w:rPr>
        <w:t>ለጌ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ወተተሐቱ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</w:t>
      </w:r>
      <w:r w:rsidR="00F504E7" w:rsidRPr="00066EA8">
        <w:rPr>
          <w:rFonts w:ascii="Abyssinica SIL" w:hAnsi="Abyssinica SIL" w:cs="Abyssinica SIL"/>
          <w:lang w:val="am-ET"/>
        </w:rPr>
        <w:t>[ያ]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33B3" w:rsidRPr="00066EA8">
        <w:rPr>
          <w:rFonts w:ascii="Abyssinica SIL" w:hAnsi="Abyssinica SIL" w:cs="Abyssinica SIL"/>
          <w:lang w:val="am-ET"/>
        </w:rPr>
        <w:t>ቅድ</w:t>
      </w:r>
      <w:r w:rsidR="00293B34" w:rsidRPr="00066EA8">
        <w:rPr>
          <w:rFonts w:ascii="Abyssinica SIL" w:hAnsi="Abyssinica SIL" w:cs="Abyssinica SIL"/>
          <w:lang w:val="am-ET"/>
        </w:rPr>
        <w:t>ሜሆሙ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</w:t>
      </w:r>
      <w:r w:rsidR="00EB33B3" w:rsidRPr="00066EA8">
        <w:rPr>
          <w:rFonts w:ascii="Abyssinica SIL" w:hAnsi="Abyssinica SIL" w:cs="Abyssinica SIL"/>
          <w:lang w:val="am-ET"/>
        </w:rPr>
        <w:t>[ል]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ወኢደገሙ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አልዕ</w:t>
      </w:r>
      <w:r w:rsidR="00406B84" w:rsidRPr="00066EA8">
        <w:rPr>
          <w:rFonts w:ascii="Abyssinica SIL" w:hAnsi="Abyssinica SIL" w:cs="Abyssinica SIL"/>
          <w:lang w:val="am-ET"/>
        </w:rPr>
        <w:t>[ሎ]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38AF" w:rsidRPr="00066EA8">
        <w:rPr>
          <w:rFonts w:ascii="Abyssinica SIL" w:hAnsi="Abyssinica SIL" w:cs="Abyssinica SIL"/>
          <w:lang w:val="am-ET"/>
        </w:rPr>
        <w:t>ርእሶ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ወአዕረፈት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406B84" w:rsidRPr="00066EA8">
        <w:rPr>
          <w:rFonts w:ascii="Abyssinica SIL" w:hAnsi="Abyssinica SIL" w:cs="Abyssinica SIL"/>
          <w:lang w:val="am-ET"/>
        </w:rPr>
        <w:t>[ድር]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06B84" w:rsidRPr="00066EA8">
        <w:rPr>
          <w:rFonts w:ascii="Abyssinica SIL" w:hAnsi="Abyssinica SIL" w:cs="Abyssinica SIL"/>
          <w:lang w:val="am-ET"/>
        </w:rPr>
        <w:t>አ</w:t>
      </w:r>
      <w:r w:rsidR="00B871F0" w:rsidRPr="00066EA8">
        <w:rPr>
          <w:rFonts w:ascii="Abyssinica SIL" w:hAnsi="Abyssinica SIL" w:cs="Abyssinica SIL"/>
          <w:lang w:val="am-ET"/>
        </w:rPr>
        <w:t>ርብዓ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ዓመተ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58A7" w:rsidRPr="00066EA8">
        <w:rPr>
          <w:rFonts w:ascii="Abyssinica SIL" w:hAnsi="Abyssinica SIL" w:cs="Abyssinica SIL"/>
          <w:lang w:val="am-ET"/>
        </w:rPr>
        <w:t>በመዋ</w:t>
      </w:r>
      <w:r w:rsidR="00293B34" w:rsidRPr="00066EA8">
        <w:rPr>
          <w:rFonts w:ascii="Abyssinica SIL" w:hAnsi="Abyssinica SIL" w:cs="Abyssinica SIL"/>
          <w:lang w:val="am-ET"/>
        </w:rPr>
        <w:t>ዕ</w:t>
      </w:r>
      <w:r w:rsidR="00276F7F" w:rsidRPr="00066EA8">
        <w:rPr>
          <w:rFonts w:ascii="Abyssinica SIL" w:hAnsi="Abyssinica SIL" w:cs="Abyssinica SIL"/>
          <w:lang w:val="am-ET"/>
        </w:rPr>
        <w:t>[ለ]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019B0" w:rsidRPr="00066EA8">
        <w:rPr>
          <w:rFonts w:ascii="Abyssinica SIL" w:hAnsi="Abyssinica SIL" w:cs="Abyssinica SIL"/>
          <w:lang w:val="am-ET"/>
        </w:rPr>
        <w:t>[ጌ]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2A48FB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48FB" w:rsidRPr="00066EA8">
        <w:rPr>
          <w:rFonts w:ascii="Abyssinica SIL" w:hAnsi="Abyssinica SIL" w:cs="Abyssinica SIL"/>
          <w:lang w:val="am-ET"/>
        </w:rPr>
        <w:t>ኢያሮብ[</w:t>
      </w:r>
      <w:r w:rsidR="005651C9" w:rsidRPr="00066EA8">
        <w:rPr>
          <w:rFonts w:ascii="Abyssinica SIL" w:hAnsi="Abyssinica SIL" w:cs="Abyssinica SIL"/>
          <w:lang w:val="am-ET"/>
        </w:rPr>
        <w:t>ዓም</w:t>
      </w:r>
      <w:r w:rsidR="002A48FB" w:rsidRPr="00066EA8">
        <w:rPr>
          <w:rFonts w:ascii="Abyssinica SIL" w:hAnsi="Abyssinica SIL" w:cs="Abyssinica SIL"/>
          <w:lang w:val="am-ET"/>
        </w:rPr>
        <w:t>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71F0" w:rsidRPr="00066EA8">
        <w:rPr>
          <w:rFonts w:ascii="Abyssinica SIL" w:hAnsi="Abyssinica SIL" w:cs="Abyssinica SIL"/>
          <w:lang w:val="am-ET"/>
        </w:rPr>
        <w:t>ወልደ</w:t>
      </w:r>
      <w:r w:rsidR="002A48FB" w:rsidRPr="00066EA8">
        <w:rPr>
          <w:rFonts w:ascii="Abyssinica SIL" w:hAnsi="Abyssinica SIL" w:cs="Abyssinica SIL"/>
          <w:lang w:val="am-ET"/>
        </w:rPr>
        <w:t>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48FB" w:rsidRPr="00066EA8">
        <w:rPr>
          <w:rFonts w:ascii="Abyssinica SIL" w:hAnsi="Abyssinica SIL" w:cs="Abyssinica SIL"/>
          <w:lang w:val="am-ET"/>
        </w:rPr>
        <w:t>[አስ …</w:t>
      </w:r>
      <w:r w:rsidR="00797994" w:rsidRPr="00066EA8">
        <w:rPr>
          <w:rFonts w:ascii="Abyssinica SIL" w:hAnsi="Abyssinica SIL" w:cs="Abyssinica SIL"/>
          <w:lang w:val="am-ET"/>
        </w:rPr>
        <w:t>በበ</w:t>
      </w:r>
      <w:r w:rsidR="002A48FB" w:rsidRPr="00066EA8">
        <w:rPr>
          <w:rFonts w:ascii="Abyssinica SIL" w:hAnsi="Abyssinica SIL" w:cs="Abyssinica SIL"/>
          <w:lang w:val="am-ET"/>
        </w:rPr>
        <w:t xml:space="preserve">] </w:t>
      </w:r>
    </w:p>
    <w:p w14:paraId="7F2F8788" w14:textId="13269DB9" w:rsidR="001F776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 2.) </w:t>
      </w:r>
      <w:r w:rsidR="00293B34" w:rsidRPr="00066EA8">
        <w:rPr>
          <w:rFonts w:ascii="Abyssinica SIL" w:hAnsi="Abyssinica SIL" w:cs="Abyssinica SIL"/>
          <w:lang w:val="am-ET"/>
        </w:rPr>
        <w:t>ሐውሩ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በገቦሁ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ብዙ</w:t>
      </w:r>
      <w:r w:rsidR="00E95657" w:rsidRPr="00066EA8">
        <w:rPr>
          <w:rFonts w:ascii="Abyssinica SIL" w:hAnsi="Abyssinica SIL" w:cs="Abyssinica SIL"/>
          <w:lang w:val="am-ET"/>
        </w:rPr>
        <w:t>ኃተ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5657" w:rsidRPr="00066EA8">
        <w:rPr>
          <w:rFonts w:ascii="Abyssinica SIL" w:hAnsi="Abyssinica SIL" w:cs="Abyssinica SIL"/>
          <w:lang w:val="am-ET"/>
        </w:rPr>
        <w:t>አንስ</w:t>
      </w:r>
      <w:r w:rsidR="00293B34" w:rsidRPr="00066EA8">
        <w:rPr>
          <w:rFonts w:ascii="Abyssinica SIL" w:hAnsi="Abyssinica SIL" w:cs="Abyssinica SIL"/>
          <w:lang w:val="am-ET"/>
        </w:rPr>
        <w:t>ቲያሁ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ወዕቅብቱ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ሰቂሞስ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ወለደት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7994" w:rsidRPr="00066EA8">
        <w:rPr>
          <w:rFonts w:ascii="Abyssinica SIL" w:hAnsi="Abyssinica SIL" w:cs="Abyssinica SIL"/>
          <w:lang w:val="am-ET"/>
        </w:rPr>
        <w:t>ወል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ወሰመዮ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0F6F" w:rsidRPr="00066EA8">
        <w:rPr>
          <w:rFonts w:ascii="Abyssinica SIL" w:hAnsi="Abyssinica SIL" w:cs="Abyssinica SIL"/>
          <w:lang w:val="am-ET"/>
        </w:rPr>
        <w:t>ስሞ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አበሜ</w:t>
      </w:r>
      <w:r w:rsidR="007A5C6B" w:rsidRPr="00066EA8">
        <w:rPr>
          <w:rFonts w:ascii="Abyssinica SIL" w:hAnsi="Abyssinica SIL" w:cs="Abyssinica SIL"/>
          <w:lang w:val="am-ET"/>
        </w:rPr>
        <w:t>ሌ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ወሞተ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A5C6B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ዮአስ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ሰናታ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ወተቀብረ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መቃብር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ዮአስ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በኤፍራታ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አብያዜር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ጌድዮን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ተመይጡ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ወተለዉ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በዓለም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ወተካ</w:t>
      </w:r>
      <w:r w:rsidR="00760A27" w:rsidRPr="00066EA8">
        <w:rPr>
          <w:rFonts w:ascii="Abyssinica SIL" w:hAnsi="Abyssinica SIL" w:cs="Abyssinica SIL"/>
          <w:lang w:val="am-ET"/>
        </w:rPr>
        <w:t>የዱ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3415A" w:rsidRPr="00066EA8">
        <w:rPr>
          <w:rFonts w:ascii="Abyssinica SIL" w:hAnsi="Abyssinica SIL" w:cs="Abyssinica SIL"/>
          <w:lang w:val="am-ET"/>
        </w:rPr>
        <w:t>ለብዓ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60A27" w:rsidRPr="00066EA8">
        <w:rPr>
          <w:rFonts w:ascii="Abyssinica SIL" w:hAnsi="Abyssinica SIL" w:cs="Abyssinica SIL"/>
          <w:lang w:val="am-ET"/>
        </w:rPr>
        <w:t>ይኵኖ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60A27" w:rsidRPr="00066EA8">
        <w:rPr>
          <w:rFonts w:ascii="Abyssinica SIL" w:hAnsi="Abyssinica SIL" w:cs="Abyssinica SIL"/>
          <w:lang w:val="am-ET"/>
        </w:rPr>
        <w:t>አምላኮ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ወኢተዘከርዎ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D6426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አምላኮሙ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ዘአድኀኖሙ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D6426" w:rsidRPr="00066EA8">
        <w:rPr>
          <w:rFonts w:ascii="Abyssinica SIL" w:hAnsi="Abyssinica SIL" w:cs="Abyssinica SIL"/>
          <w:lang w:val="am-ET"/>
        </w:rPr>
        <w:t>እምእ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6682C" w:rsidRPr="00066EA8">
        <w:rPr>
          <w:rFonts w:ascii="Abyssinica SIL" w:hAnsi="Abyssinica SIL" w:cs="Abyssinica SIL"/>
          <w:lang w:val="am-ET"/>
        </w:rPr>
        <w:t>ፀ</w:t>
      </w:r>
      <w:r w:rsidR="00293B34" w:rsidRPr="00066EA8">
        <w:rPr>
          <w:rFonts w:ascii="Abyssinica SIL" w:hAnsi="Abyssinica SIL" w:cs="Abyssinica SIL"/>
          <w:lang w:val="am-ET"/>
        </w:rPr>
        <w:t>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D6426" w:rsidRPr="00066EA8">
        <w:rPr>
          <w:rFonts w:ascii="Abyssinica SIL" w:hAnsi="Abyssinica SIL" w:cs="Abyssinica SIL"/>
          <w:lang w:val="am-ET"/>
        </w:rPr>
        <w:t>አውዶ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ወኢገብሩ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ምሕረተ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6682C" w:rsidRPr="00066EA8">
        <w:rPr>
          <w:rFonts w:ascii="Abyssinica SIL" w:hAnsi="Abyssinica SIL" w:cs="Abyssinica SIL"/>
          <w:lang w:val="am-ET"/>
        </w:rPr>
        <w:t>ኢያሮ</w:t>
      </w:r>
      <w:r w:rsidR="00293B34" w:rsidRPr="00066EA8">
        <w:rPr>
          <w:rFonts w:ascii="Abyssinica SIL" w:hAnsi="Abyssinica SIL" w:cs="Abyssinica SIL"/>
          <w:lang w:val="am-ET"/>
        </w:rPr>
        <w:t>ብዓም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6682C" w:rsidRPr="00066EA8">
        <w:rPr>
          <w:rFonts w:ascii="Abyssinica SIL" w:hAnsi="Abyssinica SIL" w:cs="Abyssinica SIL"/>
          <w:lang w:val="am-ET"/>
        </w:rPr>
        <w:t>ጌ</w:t>
      </w:r>
      <w:r w:rsidR="00293B34" w:rsidRPr="00066EA8">
        <w:rPr>
          <w:rFonts w:ascii="Abyssinica SIL" w:hAnsi="Abyssinica SIL" w:cs="Abyssinica SIL"/>
          <w:lang w:val="am-ET"/>
        </w:rPr>
        <w:t>ድዮን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በኩሉ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ሠናተ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አበሜሌክ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6682C" w:rsidRPr="00066EA8">
        <w:rPr>
          <w:rFonts w:ascii="Abyssinica SIL" w:hAnsi="Abyssinica SIL" w:cs="Abyssinica SIL"/>
          <w:lang w:val="am-ET"/>
        </w:rPr>
        <w:t>ሮ</w:t>
      </w:r>
      <w:r w:rsidR="00293B34" w:rsidRPr="00066EA8">
        <w:rPr>
          <w:rFonts w:ascii="Abyssinica SIL" w:hAnsi="Abyssinica SIL" w:cs="Abyssinica SIL"/>
          <w:lang w:val="am-ET"/>
        </w:rPr>
        <w:t>ቦ</w:t>
      </w:r>
      <w:r w:rsidR="00713BEB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00246" w:rsidRPr="00066EA8">
        <w:rPr>
          <w:rFonts w:ascii="Abyssinica SIL" w:hAnsi="Abyssinica SIL" w:cs="Abyssinica SIL"/>
          <w:lang w:val="am-ET"/>
        </w:rPr>
        <w:t>ሴቄ</w:t>
      </w:r>
      <w:r w:rsidR="00293B34" w:rsidRPr="00066EA8">
        <w:rPr>
          <w:rFonts w:ascii="Abyssinica SIL" w:hAnsi="Abyssinica SIL" w:cs="Abyssinica SIL"/>
          <w:lang w:val="am-ET"/>
        </w:rPr>
        <w:t>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አኃወ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ወተናገሮሙ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አዝማደ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ተናገርዎሙ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71406" w:rsidRPr="00066EA8">
        <w:rPr>
          <w:rFonts w:ascii="Abyssinica SIL" w:hAnsi="Abyssinica SIL" w:cs="Abyssinica SIL"/>
          <w:lang w:val="am-ET"/>
        </w:rPr>
        <w:t>ለሰ</w:t>
      </w:r>
      <w:r w:rsidR="00293B34" w:rsidRPr="00066EA8">
        <w:rPr>
          <w:rFonts w:ascii="Abyssinica SIL" w:hAnsi="Abyssinica SIL" w:cs="Abyssinica SIL"/>
          <w:lang w:val="am-ET"/>
        </w:rPr>
        <w:t>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2E98" w:rsidRPr="00066EA8">
        <w:rPr>
          <w:rFonts w:ascii="Abyssinica SIL" w:hAnsi="Abyssinica SIL" w:cs="Abyssinica SIL"/>
          <w:lang w:val="am-ET"/>
        </w:rPr>
        <w:t>ሰ</w:t>
      </w:r>
      <w:r w:rsidR="00FC4021" w:rsidRPr="00066EA8">
        <w:rPr>
          <w:rFonts w:ascii="Abyssinica SIL" w:hAnsi="Abyssinica SIL" w:cs="Abyssinica SIL"/>
          <w:lang w:val="am-ET"/>
        </w:rPr>
        <w:t>ቄ</w:t>
      </w:r>
      <w:r w:rsidR="00293B34" w:rsidRPr="00066EA8">
        <w:rPr>
          <w:rFonts w:ascii="Abyssinica SIL" w:hAnsi="Abyssinica SIL" w:cs="Abyssinica SIL"/>
          <w:lang w:val="am-ET"/>
        </w:rPr>
        <w:t>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ይሔይሰክሙ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ሰብዓኑአብእሲአ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2D35" w:rsidRPr="00066EA8">
        <w:rPr>
          <w:rFonts w:ascii="Abyssinica SIL" w:hAnsi="Abyssinica SIL" w:cs="Abyssinica SIL"/>
          <w:lang w:val="am-ET"/>
        </w:rPr>
        <w:t>ይ</w:t>
      </w:r>
      <w:r w:rsidR="000C2E98" w:rsidRPr="00066EA8">
        <w:rPr>
          <w:rFonts w:ascii="Abyssinica SIL" w:hAnsi="Abyssinica SIL" w:cs="Abyssinica SIL"/>
          <w:lang w:val="am-ET"/>
        </w:rPr>
        <w:t>ከኴ</w:t>
      </w:r>
      <w:r w:rsidR="009B2D35" w:rsidRPr="00066EA8">
        <w:rPr>
          <w:rFonts w:ascii="Abyssinica SIL" w:hAnsi="Abyssinica SIL" w:cs="Abyssinica SIL"/>
          <w:lang w:val="am-ET"/>
        </w:rPr>
        <w:t>ን</w:t>
      </w:r>
      <w:r w:rsidR="00293B34" w:rsidRPr="00066EA8">
        <w:rPr>
          <w:rFonts w:ascii="Abyssinica SIL" w:hAnsi="Abyssinica SIL" w:cs="Abyssinica SIL"/>
          <w:lang w:val="am-ET"/>
        </w:rPr>
        <w:t>ነክሙአ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ኵሎሙአ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A5871" w:rsidRPr="00066EA8">
        <w:rPr>
          <w:rFonts w:ascii="Abyssinica SIL" w:hAnsi="Abyssinica SIL" w:cs="Abyssinica SIL"/>
          <w:lang w:val="am-ET"/>
        </w:rPr>
        <w:t>ሮብዓ</w:t>
      </w:r>
      <w:r w:rsidR="00293B34" w:rsidRPr="00066EA8">
        <w:rPr>
          <w:rFonts w:ascii="Abyssinica SIL" w:hAnsi="Abyssinica SIL" w:cs="Abyssinica SIL"/>
          <w:lang w:val="am-ET"/>
        </w:rPr>
        <w:t>ምአ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አሐዱአ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2E98" w:rsidRPr="00066EA8">
        <w:rPr>
          <w:rFonts w:ascii="Abyssinica SIL" w:hAnsi="Abyssinica SIL" w:cs="Abyssinica SIL"/>
          <w:lang w:val="am-ET"/>
        </w:rPr>
        <w:t>ብእሲአ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ይኳንነክሙ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212B6" w:rsidRPr="00066EA8">
        <w:rPr>
          <w:rFonts w:ascii="Abyssinica SIL" w:hAnsi="Abyssinica SIL" w:cs="Abyssinica SIL"/>
          <w:lang w:val="am-ET"/>
        </w:rPr>
        <w:t>ወተ</w:t>
      </w:r>
      <w:r w:rsidR="00FB1164" w:rsidRPr="00066EA8">
        <w:rPr>
          <w:rFonts w:ascii="Abyssinica SIL" w:hAnsi="Abyssinica SIL" w:cs="Abyssinica SIL"/>
          <w:lang w:val="am-ET"/>
        </w:rPr>
        <w:t>ዜከሩ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1164" w:rsidRPr="00066EA8">
        <w:rPr>
          <w:rFonts w:ascii="Abyssinica SIL" w:hAnsi="Abyssinica SIL" w:cs="Abyssinica SIL"/>
          <w:lang w:val="am-ET"/>
        </w:rPr>
        <w:t>ከ</w:t>
      </w:r>
      <w:r w:rsidR="00A212B6" w:rsidRPr="00066EA8">
        <w:rPr>
          <w:rFonts w:ascii="Abyssinica SIL" w:hAnsi="Abyssinica SIL" w:cs="Abyssinica SIL"/>
          <w:lang w:val="am-ET"/>
        </w:rPr>
        <w:t>መአ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ሥጋክሙአ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3C4A" w:rsidRPr="00066EA8">
        <w:rPr>
          <w:rFonts w:ascii="Abyssinica SIL" w:hAnsi="Abyssinica SIL" w:cs="Abyssinica SIL"/>
          <w:lang w:val="am-ET"/>
        </w:rPr>
        <w:t>ወዐጽ</w:t>
      </w:r>
      <w:r w:rsidR="00293B34" w:rsidRPr="00066EA8">
        <w:rPr>
          <w:rFonts w:ascii="Abyssinica SIL" w:hAnsi="Abyssinica SIL" w:cs="Abyssinica SIL"/>
          <w:lang w:val="am-ET"/>
        </w:rPr>
        <w:t>ምክ</w:t>
      </w:r>
      <w:r w:rsidR="00923C4A" w:rsidRPr="00066EA8">
        <w:rPr>
          <w:rFonts w:ascii="Abyssinica SIL" w:hAnsi="Abyssinica SIL" w:cs="Abyssinica SIL"/>
          <w:lang w:val="am-ET"/>
        </w:rPr>
        <w:t>[ሙ]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አነአ</w:t>
      </w:r>
      <w:r w:rsidR="005C281C" w:rsidRPr="00066EA8">
        <w:rPr>
          <w:rFonts w:ascii="Abyssinica SIL" w:hAnsi="Abyssinica SIL" w:cs="Abyssinica SIL"/>
          <w:lang w:val="am-ET"/>
        </w:rPr>
        <w:t xml:space="preserve">፨ </w:t>
      </w:r>
      <w:r w:rsidR="00293B34" w:rsidRPr="00066EA8">
        <w:rPr>
          <w:rFonts w:ascii="Abyssinica SIL" w:hAnsi="Abyssinica SIL" w:cs="Abyssinica SIL"/>
          <w:lang w:val="am-ET"/>
        </w:rPr>
        <w:t>ወተናገሮ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F288F" w:rsidRPr="00066EA8">
        <w:rPr>
          <w:rFonts w:ascii="Abyssinica SIL" w:hAnsi="Abyssinica SIL" w:cs="Abyssinica SIL"/>
          <w:lang w:val="am-ET"/>
        </w:rPr>
        <w:t>[ሎቱ]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F288F" w:rsidRPr="00066EA8">
        <w:rPr>
          <w:rFonts w:ascii="Abyssinica SIL" w:hAnsi="Abyssinica SIL" w:cs="Abyssinica SIL"/>
          <w:lang w:val="am-ET"/>
        </w:rPr>
        <w:t>አ[ኃወ]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1284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1284" w:rsidRPr="00066EA8">
        <w:rPr>
          <w:rFonts w:ascii="Abyssinica SIL" w:hAnsi="Abyssinica SIL" w:cs="Abyssinica SIL"/>
          <w:lang w:val="am-ET"/>
        </w:rPr>
        <w:t>ምስ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1284" w:rsidRPr="00066EA8">
        <w:rPr>
          <w:rFonts w:ascii="Abyssinica SIL" w:hAnsi="Abyssinica SIL" w:cs="Abyssinica SIL"/>
          <w:lang w:val="am-ET"/>
        </w:rPr>
        <w:t>ሰብአ</w:t>
      </w:r>
    </w:p>
    <w:p w14:paraId="7EB0A390" w14:textId="77777777" w:rsidR="00AB1877" w:rsidRPr="00066EA8" w:rsidRDefault="00AB1877" w:rsidP="005C281C">
      <w:pPr>
        <w:tabs>
          <w:tab w:val="left" w:pos="1953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204r</w:t>
      </w:r>
    </w:p>
    <w:p w14:paraId="5D6F5B39" w14:textId="3AC6D05B" w:rsidR="001F7764" w:rsidRPr="00066EA8" w:rsidRDefault="00AB1877" w:rsidP="005C281C">
      <w:pPr>
        <w:tabs>
          <w:tab w:val="left" w:pos="1953"/>
        </w:tabs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6C661E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ቄማ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54C6B" w:rsidRPr="00066EA8">
        <w:rPr>
          <w:rFonts w:ascii="Abyssinica SIL" w:hAnsi="Abyssinica SIL" w:cs="Abyssinica SIL"/>
          <w:lang w:val="am-ET"/>
        </w:rPr>
        <w:t>ወሜጥ</w:t>
      </w:r>
      <w:r w:rsidR="00293B34" w:rsidRPr="00066EA8">
        <w:rPr>
          <w:rFonts w:ascii="Abyssinica SIL" w:hAnsi="Abyssinica SIL" w:cs="Abyssinica SIL"/>
          <w:lang w:val="am-ET"/>
        </w:rPr>
        <w:t>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ለልቦሙ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C661E" w:rsidRPr="00066EA8">
        <w:rPr>
          <w:rFonts w:ascii="Abyssinica SIL" w:hAnsi="Abyssinica SIL" w:cs="Abyssinica SIL"/>
          <w:lang w:val="am-ET"/>
        </w:rPr>
        <w:t>አቤሜሌክ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እኁነ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ወወሀብዎ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54C6B" w:rsidRPr="00066EA8">
        <w:rPr>
          <w:rFonts w:ascii="Abyssinica SIL" w:hAnsi="Abyssinica SIL" w:cs="Abyssinica SIL"/>
          <w:lang w:val="am-ET"/>
        </w:rPr>
        <w:t>ሰብዓ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ብሩር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54C6B" w:rsidRPr="00066EA8">
        <w:rPr>
          <w:rFonts w:ascii="Abyssinica SIL" w:hAnsi="Abyssinica SIL" w:cs="Abyssinica SIL"/>
          <w:lang w:val="am-ET"/>
        </w:rPr>
        <w:t>በ</w:t>
      </w:r>
      <w:r w:rsidR="00293B34" w:rsidRPr="00066EA8">
        <w:rPr>
          <w:rFonts w:ascii="Abyssinica SIL" w:hAnsi="Abyssinica SIL" w:cs="Abyssinica SIL"/>
          <w:lang w:val="am-ET"/>
        </w:rPr>
        <w:t>ዓል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ወተዓሥቦ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6C661E" w:rsidRPr="00066EA8">
        <w:rPr>
          <w:rFonts w:ascii="Abyssinica SIL" w:hAnsi="Abyssinica SIL" w:cs="Abyssinica SIL"/>
          <w:lang w:val="am-ET"/>
        </w:rPr>
        <w:t>ቤሜለክ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ኀቃልያን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ወመደንገፃን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ወተለውዎ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47BF" w:rsidRPr="00066EA8">
        <w:rPr>
          <w:rFonts w:ascii="Abyssinica SIL" w:hAnsi="Abyssinica SIL" w:cs="Abyssinica SIL"/>
          <w:lang w:val="am-ET"/>
        </w:rPr>
        <w:t>ኤፍ</w:t>
      </w:r>
      <w:r w:rsidR="00315A9C" w:rsidRPr="00066EA8">
        <w:rPr>
          <w:rFonts w:ascii="Abyssinica SIL" w:hAnsi="Abyssinica SIL" w:cs="Abyssinica SIL"/>
          <w:lang w:val="am-ET"/>
        </w:rPr>
        <w:t>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ወቀተሎሙ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ለአኃዊሁ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47BF" w:rsidRPr="00066EA8">
        <w:rPr>
          <w:rFonts w:ascii="Abyssinica SIL" w:hAnsi="Abyssinica SIL" w:cs="Abyssinica SIL"/>
          <w:lang w:val="am-ET"/>
        </w:rPr>
        <w:t>ርባ</w:t>
      </w:r>
      <w:r w:rsidR="00315A9C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15A9C" w:rsidRPr="00066EA8">
        <w:rPr>
          <w:rFonts w:ascii="Abyssinica SIL" w:hAnsi="Abyssinica SIL" w:cs="Abyssinica SIL"/>
          <w:lang w:val="am-ET"/>
        </w:rPr>
        <w:t>ሰብዓ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በአኀቲ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እብን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ወተረፈ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ኢያታም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47BF" w:rsidRPr="00066EA8">
        <w:rPr>
          <w:rFonts w:ascii="Abyssinica SIL" w:hAnsi="Abyssinica SIL" w:cs="Abyssinica SIL"/>
          <w:lang w:val="am-ET"/>
        </w:rPr>
        <w:t>ወል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0318" w:rsidRPr="00066EA8">
        <w:rPr>
          <w:rFonts w:ascii="Abyssinica SIL" w:hAnsi="Abyssinica SIL" w:cs="Abyssinica SIL"/>
          <w:lang w:val="am-ET"/>
        </w:rPr>
        <w:t>ኢየሮ</w:t>
      </w:r>
      <w:r w:rsidR="00293B34" w:rsidRPr="00066EA8">
        <w:rPr>
          <w:rFonts w:ascii="Abyssinica SIL" w:hAnsi="Abyssinica SIL" w:cs="Abyssinica SIL"/>
          <w:lang w:val="am-ET"/>
        </w:rPr>
        <w:t>በዓም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ዘይንአስ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ተሐብ</w:t>
      </w:r>
      <w:r w:rsidR="004C0318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ወተጋብኡ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B247BF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ቄማ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መሐሎን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ወአንገሥዎ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ለአቤሜሌክ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40FE" w:rsidRPr="00066EA8">
        <w:rPr>
          <w:rFonts w:ascii="Abyssinica SIL" w:hAnsi="Abyssinica SIL" w:cs="Abyssinica SIL"/>
          <w:lang w:val="am-ET"/>
        </w:rPr>
        <w:t>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243F" w:rsidRPr="00066EA8">
        <w:rPr>
          <w:rFonts w:ascii="Abyssinica SIL" w:hAnsi="Abyssinica SIL" w:cs="Abyssinica SIL"/>
          <w:lang w:val="am-ET"/>
        </w:rPr>
        <w:t>ንጉሥ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ዕፀ</w:t>
      </w:r>
      <w:r w:rsidR="002B243F" w:rsidRPr="00066EA8">
        <w:rPr>
          <w:rFonts w:ascii="Abyssinica SIL" w:hAnsi="Abyssinica SIL" w:cs="Abyssinica SIL"/>
          <w:lang w:val="am-ET"/>
        </w:rPr>
        <w:t>በላኖ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243F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ቄማ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ወዜነውዎ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ለኢያታም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243F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ወቆመ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243F" w:rsidRPr="00066EA8">
        <w:rPr>
          <w:rFonts w:ascii="Abyssinica SIL" w:hAnsi="Abyssinica SIL" w:cs="Abyssinica SIL"/>
          <w:lang w:val="am-ET"/>
        </w:rPr>
        <w:t>ጋሪ</w:t>
      </w:r>
      <w:r w:rsidR="00293B34" w:rsidRPr="00066EA8">
        <w:rPr>
          <w:rFonts w:ascii="Abyssinica SIL" w:hAnsi="Abyssinica SIL" w:cs="Abyssinica SIL"/>
          <w:lang w:val="am-ET"/>
        </w:rPr>
        <w:t>ዝን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ወጸርሐ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ወበከየ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40FE" w:rsidRPr="00066EA8">
        <w:rPr>
          <w:rFonts w:ascii="Abyssinica SIL" w:hAnsi="Abyssinica SIL" w:cs="Abyssinica SIL"/>
          <w:lang w:val="am-ET"/>
        </w:rPr>
        <w:t>ስምዑኒ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ሰቂማ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253EDD" w:rsidRPr="00066EA8">
        <w:rPr>
          <w:rFonts w:ascii="Abyssinica SIL" w:hAnsi="Abyssinica SIL" w:cs="Abyssinica SIL"/>
          <w:lang w:val="am-ET"/>
        </w:rPr>
        <w:t>ይስም</w:t>
      </w:r>
      <w:r w:rsidR="00293B34" w:rsidRPr="00066EA8">
        <w:rPr>
          <w:rFonts w:ascii="Abyssinica SIL" w:hAnsi="Abyssinica SIL" w:cs="Abyssinica SIL"/>
          <w:lang w:val="am-ET"/>
        </w:rPr>
        <w:t>ዐክሙ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53EDD" w:rsidRPr="00066EA8">
        <w:rPr>
          <w:rFonts w:ascii="Abyssinica SIL" w:hAnsi="Abyssinica SIL" w:cs="Abyssinica SIL"/>
          <w:lang w:val="am-ET"/>
        </w:rPr>
        <w:t>ሖ</w:t>
      </w:r>
      <w:r w:rsidR="00293B34" w:rsidRPr="00066EA8">
        <w:rPr>
          <w:rFonts w:ascii="Abyssinica SIL" w:hAnsi="Abyssinica SIL" w:cs="Abyssinica SIL"/>
          <w:lang w:val="am-ET"/>
        </w:rPr>
        <w:t>ሩአ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ዕፀውአ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ያነግሡአ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53EDD" w:rsidRPr="00066EA8">
        <w:rPr>
          <w:rFonts w:ascii="Abyssinica SIL" w:hAnsi="Abyssinica SIL" w:cs="Abyssinica SIL"/>
          <w:lang w:val="am-ET"/>
        </w:rPr>
        <w:t>ሎሙ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ወይቤልዋአ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7157" w:rsidRPr="00066EA8">
        <w:rPr>
          <w:rFonts w:ascii="Abyssinica SIL" w:hAnsi="Abyssinica SIL" w:cs="Abyssinica SIL"/>
          <w:lang w:val="am-ET"/>
        </w:rPr>
        <w:t>ለ</w:t>
      </w:r>
      <w:r w:rsidR="00E73B09" w:rsidRPr="00066EA8">
        <w:rPr>
          <w:rFonts w:ascii="Abyssinica SIL" w:hAnsi="Abyssinica SIL" w:cs="Abyssinica SIL"/>
          <w:lang w:val="am-ET"/>
        </w:rPr>
        <w:t>ዕፀ</w:t>
      </w:r>
      <w:r w:rsidR="00293B34" w:rsidRPr="00066EA8">
        <w:rPr>
          <w:rFonts w:ascii="Abyssinica SIL" w:hAnsi="Abyssinica SIL" w:cs="Abyssinica SIL"/>
          <w:lang w:val="am-ET"/>
        </w:rPr>
        <w:t>ዘይትአ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ንገሢአ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ለነአ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ወትቤሎሙአ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ዕፀአ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ዘይትአ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እኅድ</w:t>
      </w:r>
      <w:r w:rsidR="00480E3F" w:rsidRPr="00066EA8">
        <w:rPr>
          <w:rFonts w:ascii="Abyssinica SIL" w:hAnsi="Abyssinica SIL" w:cs="Abyssinica SIL"/>
          <w:lang w:val="am-ET"/>
        </w:rPr>
        <w:t>ግ</w:t>
      </w:r>
      <w:r w:rsidR="00293B34" w:rsidRPr="00066EA8">
        <w:rPr>
          <w:rFonts w:ascii="Abyssinica SIL" w:hAnsi="Abyssinica SIL" w:cs="Abyssinica SIL"/>
          <w:lang w:val="am-ET"/>
        </w:rPr>
        <w:t>ኑአ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13641" w:rsidRPr="00066EA8">
        <w:rPr>
          <w:rFonts w:ascii="Abyssinica SIL" w:hAnsi="Abyssinica SIL" w:cs="Abyssinica SIL"/>
          <w:lang w:val="am-ET"/>
        </w:rPr>
        <w:t>ቅ</w:t>
      </w:r>
      <w:r w:rsidR="00480E3F" w:rsidRPr="00066EA8">
        <w:rPr>
          <w:rFonts w:ascii="Abyssinica SIL" w:hAnsi="Abyssinica SIL" w:cs="Abyssinica SIL"/>
          <w:lang w:val="am-ET"/>
        </w:rPr>
        <w:t>ብ</w:t>
      </w:r>
      <w:r w:rsidR="00293B34" w:rsidRPr="00066EA8">
        <w:rPr>
          <w:rFonts w:ascii="Abyssinica SIL" w:hAnsi="Abyssinica SIL" w:cs="Abyssinica SIL"/>
          <w:lang w:val="am-ET"/>
        </w:rPr>
        <w:t>እየአ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80E3F" w:rsidRPr="00066EA8">
        <w:rPr>
          <w:rFonts w:ascii="Abyssinica SIL" w:hAnsi="Abyssinica SIL" w:cs="Abyssinica SIL"/>
          <w:lang w:val="am-ET"/>
        </w:rPr>
        <w:t>ዘሰ</w:t>
      </w:r>
      <w:r w:rsidR="00293B34" w:rsidRPr="00066EA8">
        <w:rPr>
          <w:rFonts w:ascii="Abyssinica SIL" w:hAnsi="Abyssinica SIL" w:cs="Abyssinica SIL"/>
          <w:lang w:val="am-ET"/>
        </w:rPr>
        <w:t>ብሐአ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በላዕሌየ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ወእጓለ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እምሕያው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41D2" w:rsidRPr="00066EA8">
        <w:rPr>
          <w:rFonts w:ascii="Abyssinica SIL" w:hAnsi="Abyssinica SIL" w:cs="Abyssinica SIL"/>
          <w:lang w:val="am-ET"/>
        </w:rPr>
        <w:t>ወእሖ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እንገሥ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41D2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ዕፀው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ወይቤልዋ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41D2" w:rsidRPr="00066EA8">
        <w:rPr>
          <w:rFonts w:ascii="Abyssinica SIL" w:hAnsi="Abyssinica SIL" w:cs="Abyssinica SIL"/>
          <w:lang w:val="am-ET"/>
        </w:rPr>
        <w:t>ኵ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ዕፀው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ለበለስ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13F2" w:rsidRPr="00066EA8">
        <w:rPr>
          <w:rFonts w:ascii="Abyssinica SIL" w:hAnsi="Abyssinica SIL" w:cs="Abyssinica SIL"/>
          <w:lang w:val="am-ET"/>
        </w:rPr>
        <w:t>ንዒ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A526F" w:rsidRPr="00066EA8">
        <w:rPr>
          <w:rFonts w:ascii="Abyssinica SIL" w:hAnsi="Abyssinica SIL" w:cs="Abyssinica SIL"/>
          <w:lang w:val="am-ET"/>
        </w:rPr>
        <w:t>ን</w:t>
      </w:r>
      <w:r w:rsidR="007B257E" w:rsidRPr="00066EA8">
        <w:rPr>
          <w:rFonts w:ascii="Abyssinica SIL" w:hAnsi="Abyssinica SIL" w:cs="Abyssinica SIL"/>
          <w:lang w:val="am-ET"/>
        </w:rPr>
        <w:t>ገ</w:t>
      </w:r>
      <w:r w:rsidR="00BA526F" w:rsidRPr="00066EA8">
        <w:rPr>
          <w:rFonts w:ascii="Abyssinica SIL" w:hAnsi="Abyssinica SIL" w:cs="Abyssinica SIL"/>
          <w:lang w:val="am-ET"/>
        </w:rPr>
        <w:t>[</w:t>
      </w:r>
      <w:r w:rsidR="007B257E" w:rsidRPr="00066EA8">
        <w:rPr>
          <w:rFonts w:ascii="Abyssinica SIL" w:hAnsi="Abyssinica SIL" w:cs="Abyssinica SIL"/>
          <w:lang w:val="am-ET"/>
        </w:rPr>
        <w:t>.</w:t>
      </w:r>
      <w:r w:rsidR="00BA526F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ለነ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በለስ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13F2" w:rsidRPr="00066EA8">
        <w:rPr>
          <w:rFonts w:ascii="Abyssinica SIL" w:hAnsi="Abyssinica SIL" w:cs="Abyssinica SIL"/>
          <w:lang w:val="am-ET"/>
        </w:rPr>
        <w:t>አ</w:t>
      </w:r>
      <w:r w:rsidR="007316A8" w:rsidRPr="00066EA8">
        <w:rPr>
          <w:rFonts w:ascii="Abyssinica SIL" w:hAnsi="Abyssinica SIL" w:cs="Abyssinica SIL"/>
          <w:lang w:val="am-ET"/>
        </w:rPr>
        <w:t>[.]ግ</w:t>
      </w:r>
      <w:r w:rsidR="00293B34" w:rsidRPr="00066EA8">
        <w:rPr>
          <w:rFonts w:ascii="Abyssinica SIL" w:hAnsi="Abyssinica SIL" w:cs="Abyssinica SIL"/>
          <w:lang w:val="am-ET"/>
        </w:rPr>
        <w:t>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316A8" w:rsidRPr="00066EA8">
        <w:rPr>
          <w:rFonts w:ascii="Abyssinica SIL" w:hAnsi="Abyssinica SIL" w:cs="Abyssinica SIL"/>
          <w:lang w:val="am-ET"/>
        </w:rPr>
        <w:t>መጥቃቲ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13F2" w:rsidRPr="00066EA8">
        <w:rPr>
          <w:rFonts w:ascii="Abyssinica SIL" w:hAnsi="Abyssinica SIL" w:cs="Abyssinica SIL"/>
          <w:lang w:val="am-ET"/>
        </w:rPr>
        <w:t>ወ</w:t>
      </w:r>
      <w:r w:rsidR="00FC6E87" w:rsidRPr="00066EA8">
        <w:rPr>
          <w:rFonts w:ascii="Abyssinica SIL" w:hAnsi="Abyssinica SIL" w:cs="Abyssinica SIL"/>
          <w:lang w:val="am-ET"/>
        </w:rPr>
        <w:t>ፍሬየ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FC6E87" w:rsidRPr="00066EA8">
        <w:rPr>
          <w:rFonts w:ascii="Abyssinica SIL" w:hAnsi="Abyssinica SIL" w:cs="Abyssinica SIL"/>
          <w:lang w:val="am-ET"/>
        </w:rPr>
        <w:t>ቡሩከ</w:t>
      </w:r>
    </w:p>
    <w:p w14:paraId="261E9794" w14:textId="5DA7F20D" w:rsidR="001D0895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924DFA" w:rsidRPr="00066EA8">
        <w:rPr>
          <w:rFonts w:ascii="Abyssinica SIL" w:hAnsi="Abyssinica SIL" w:cs="Abyssinica SIL"/>
          <w:lang w:val="am-ET"/>
        </w:rPr>
        <w:t>ወእኑር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4DFA" w:rsidRPr="00066EA8">
        <w:rPr>
          <w:rFonts w:ascii="Abyssinica SIL" w:hAnsi="Abyssinica SIL" w:cs="Abyssinica SIL"/>
          <w:lang w:val="am-ET"/>
        </w:rPr>
        <w:t>እንገሥ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ላዕፀው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ዐፀው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ለወ</w:t>
      </w:r>
      <w:r w:rsidR="00542EFB" w:rsidRPr="00066EA8">
        <w:rPr>
          <w:rFonts w:ascii="Abyssinica SIL" w:hAnsi="Abyssinica SIL" w:cs="Abyssinica SIL"/>
          <w:lang w:val="am-ET"/>
        </w:rPr>
        <w:t>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2EFB" w:rsidRPr="00066EA8">
        <w:rPr>
          <w:rFonts w:ascii="Abyssinica SIL" w:hAnsi="Abyssinica SIL" w:cs="Abyssinica SIL"/>
          <w:lang w:val="am-ET"/>
        </w:rPr>
        <w:t>ንዒ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ንገሢ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4DFA" w:rsidRPr="00066EA8">
        <w:rPr>
          <w:rFonts w:ascii="Abyssinica SIL" w:hAnsi="Abyssinica SIL" w:cs="Abyssinica SIL"/>
          <w:lang w:val="am-ET"/>
        </w:rPr>
        <w:t>ወይቤሎ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4DFA" w:rsidRPr="00066EA8">
        <w:rPr>
          <w:rFonts w:ascii="Abyssinica SIL" w:hAnsi="Abyssinica SIL" w:cs="Abyssinica SIL"/>
          <w:lang w:val="am-ET"/>
        </w:rPr>
        <w:t>እኅድግኑ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ወይንየ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4DFA" w:rsidRPr="00066EA8">
        <w:rPr>
          <w:rFonts w:ascii="Abyssinica SIL" w:hAnsi="Abyssinica SIL" w:cs="Abyssinica SIL"/>
          <w:lang w:val="am-ET"/>
        </w:rPr>
        <w:t>ወተፍ</w:t>
      </w:r>
      <w:r w:rsidR="00293B34" w:rsidRPr="00066EA8">
        <w:rPr>
          <w:rFonts w:ascii="Abyssinica SIL" w:hAnsi="Abyssinica SIL" w:cs="Abyssinica SIL"/>
          <w:lang w:val="am-ET"/>
        </w:rPr>
        <w:t>ሥሕቲያ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ዘበኀበ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ወዘበኀበ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እጓለ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እምሕያው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D4C61" w:rsidRPr="00066EA8">
        <w:rPr>
          <w:rFonts w:ascii="Abyssinica SIL" w:hAnsi="Abyssinica SIL" w:cs="Abyssinica SIL"/>
          <w:lang w:val="am-ET"/>
        </w:rPr>
        <w:t>ወእሖ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እንገሥ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ለዕፀው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ወይቤልዋ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ዕፀው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D4C61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4B08" w:rsidRPr="00066EA8">
        <w:rPr>
          <w:rFonts w:ascii="Abyssinica SIL" w:hAnsi="Abyssinica SIL" w:cs="Abyssinica SIL"/>
          <w:lang w:val="am-ET"/>
        </w:rPr>
        <w:t>ራብኖ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4B08" w:rsidRPr="00066EA8">
        <w:rPr>
          <w:rFonts w:ascii="Abyssinica SIL" w:hAnsi="Abyssinica SIL" w:cs="Abyssinica SIL"/>
          <w:lang w:val="am-ET"/>
        </w:rPr>
        <w:t>ንዒ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ንገሢ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4B08" w:rsidRPr="00066EA8">
        <w:rPr>
          <w:rFonts w:ascii="Abyssinica SIL" w:hAnsi="Abyssinica SIL" w:cs="Abyssinica SIL"/>
          <w:lang w:val="am-ET"/>
        </w:rPr>
        <w:t>ራብኖ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4B08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ዕፀው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አማን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4B08" w:rsidRPr="00066EA8">
        <w:rPr>
          <w:rFonts w:ascii="Abyssinica SIL" w:hAnsi="Abyssinica SIL" w:cs="Abyssinica SIL"/>
          <w:lang w:val="am-ET"/>
        </w:rPr>
        <w:t>ታነግ</w:t>
      </w:r>
      <w:r w:rsidR="00293B34" w:rsidRPr="00066EA8">
        <w:rPr>
          <w:rFonts w:ascii="Abyssinica SIL" w:hAnsi="Abyssinica SIL" w:cs="Abyssinica SIL"/>
          <w:lang w:val="am-ET"/>
        </w:rPr>
        <w:t>ሡኒ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በጽድቅ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F4D0F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ዕሌክሙ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አጽልሉ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ታሕተ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ጽለሎቲየ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ኢወፅአት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F4D0F" w:rsidRPr="00066EA8">
        <w:rPr>
          <w:rFonts w:ascii="Abyssinica SIL" w:hAnsi="Abyssinica SIL" w:cs="Abyssinica SIL"/>
          <w:lang w:val="am-ET"/>
        </w:rPr>
        <w:t>እሳ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F4D0F" w:rsidRPr="00066EA8">
        <w:rPr>
          <w:rFonts w:ascii="Abyssinica SIL" w:hAnsi="Abyssinica SIL" w:cs="Abyssinica SIL"/>
          <w:lang w:val="am-ET"/>
        </w:rPr>
        <w:t>ራምኖ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ወትበልዖ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ለአርዘ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554E2" w:rsidRPr="00066EA8">
        <w:rPr>
          <w:rFonts w:ascii="Abyssinica SIL" w:hAnsi="Abyssinica SIL" w:cs="Abyssinica SIL"/>
          <w:lang w:val="am-ET"/>
        </w:rPr>
        <w:t>ሊባ</w:t>
      </w:r>
      <w:r w:rsidR="00702E85" w:rsidRPr="00066EA8">
        <w:rPr>
          <w:rFonts w:ascii="Abyssinica SIL" w:hAnsi="Abyssinica SIL" w:cs="Abyssinica SIL"/>
          <w:lang w:val="am-ET"/>
        </w:rPr>
        <w:t>ኖ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ይእዜኒ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1652C" w:rsidRPr="00066EA8">
        <w:rPr>
          <w:rFonts w:ascii="Abyssinica SIL" w:hAnsi="Abyssinica SIL" w:cs="Abyssinica SIL"/>
          <w:lang w:val="am-ET"/>
        </w:rPr>
        <w:t>አሚ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በጽድ</w:t>
      </w:r>
      <w:r w:rsidR="00FB6AFB" w:rsidRPr="00066EA8">
        <w:rPr>
          <w:rFonts w:ascii="Abyssinica SIL" w:hAnsi="Abyssinica SIL" w:cs="Abyssinica SIL"/>
          <w:lang w:val="am-ET"/>
        </w:rPr>
        <w:t>ቀ</w:t>
      </w:r>
      <w:r w:rsidR="00293B34" w:rsidRPr="00066EA8">
        <w:rPr>
          <w:rFonts w:ascii="Abyssinica SIL" w:hAnsi="Abyssinica SIL" w:cs="Abyssinica SIL"/>
          <w:lang w:val="am-ET"/>
        </w:rPr>
        <w:t>ገበርክሙ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ወአንገሥክምዎ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ለአቤሜለክ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ገበርክሙ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6AFB" w:rsidRPr="00066EA8">
        <w:rPr>
          <w:rFonts w:ascii="Abyssinica SIL" w:hAnsi="Abyssinica SIL" w:cs="Abyssinica SIL"/>
          <w:lang w:val="am-ET"/>
        </w:rPr>
        <w:t>ኢየሮብዓ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6272" w:rsidRPr="00066EA8">
        <w:rPr>
          <w:rFonts w:ascii="Abyssinica SIL" w:hAnsi="Abyssinica SIL" w:cs="Abyssinica SIL"/>
          <w:lang w:val="am-ET"/>
        </w:rPr>
        <w:t>ዕሤ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ገበርክሙ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152D" w:rsidRPr="00066EA8">
        <w:rPr>
          <w:rFonts w:ascii="Abyssinica SIL" w:hAnsi="Abyssinica SIL" w:cs="Abyssinica SIL"/>
          <w:lang w:val="am-ET"/>
        </w:rPr>
        <w:t>ተቃተ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6272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ወገደፈ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87722" w:rsidRPr="00066EA8">
        <w:rPr>
          <w:rFonts w:ascii="Abyssinica SIL" w:hAnsi="Abyssinica SIL" w:cs="Abyssinica SIL"/>
          <w:lang w:val="am-ET"/>
        </w:rPr>
        <w:t>ነፍሶ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</w:t>
      </w:r>
      <w:r w:rsidR="005C6272" w:rsidRPr="00066EA8">
        <w:rPr>
          <w:rFonts w:ascii="Abyssinica SIL" w:hAnsi="Abyssinica SIL" w:cs="Abyssinica SIL"/>
          <w:lang w:val="am-ET"/>
        </w:rPr>
        <w:t>ሜክ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ወአድኀነክሙ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87722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6272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ወአንትሙ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87722" w:rsidRPr="00066EA8">
        <w:rPr>
          <w:rFonts w:ascii="Abyssinica SIL" w:hAnsi="Abyssinica SIL" w:cs="Abyssinica SIL"/>
          <w:lang w:val="am-ET"/>
        </w:rPr>
        <w:t>ተን</w:t>
      </w:r>
      <w:r w:rsidR="00293B34" w:rsidRPr="00066EA8">
        <w:rPr>
          <w:rFonts w:ascii="Abyssinica SIL" w:hAnsi="Abyssinica SIL" w:cs="Abyssinica SIL"/>
          <w:lang w:val="am-ET"/>
        </w:rPr>
        <w:t>ሣእክሙ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</w:t>
      </w:r>
      <w:r w:rsidR="00AC719E" w:rsidRPr="00066EA8">
        <w:rPr>
          <w:rFonts w:ascii="Abyssinica SIL" w:hAnsi="Abyssinica SIL" w:cs="Abyssinica SIL"/>
          <w:lang w:val="am-ET"/>
        </w:rPr>
        <w:t>የወቀተል</w:t>
      </w:r>
      <w:r w:rsidR="00293B34" w:rsidRPr="00066EA8">
        <w:rPr>
          <w:rFonts w:ascii="Abyssinica SIL" w:hAnsi="Abyssinica SIL" w:cs="Abyssinica SIL"/>
          <w:lang w:val="am-ET"/>
        </w:rPr>
        <w:t>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719E" w:rsidRPr="00066EA8">
        <w:rPr>
          <w:rFonts w:ascii="Abyssinica SIL" w:hAnsi="Abyssinica SIL" w:cs="Abyssinica SIL"/>
          <w:lang w:val="am-ET"/>
        </w:rPr>
        <w:t>ደቂቆ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E4D12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ብዐብእሲ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ብአሐቲ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719E" w:rsidRPr="00066EA8">
        <w:rPr>
          <w:rFonts w:ascii="Abyssinica SIL" w:hAnsi="Abyssinica SIL" w:cs="Abyssinica SIL"/>
          <w:lang w:val="am-ET"/>
        </w:rPr>
        <w:t>እብ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AC719E" w:rsidRPr="00066EA8">
        <w:rPr>
          <w:rFonts w:ascii="Abyssinica SIL" w:hAnsi="Abyssinica SIL" w:cs="Abyssinica SIL"/>
          <w:lang w:val="am-ET"/>
        </w:rPr>
        <w:t>አ[ንገ]</w:t>
      </w:r>
      <w:r w:rsidR="00293B34" w:rsidRPr="00066EA8">
        <w:rPr>
          <w:rFonts w:ascii="Abyssinica SIL" w:hAnsi="Abyssinica SIL" w:cs="Abyssinica SIL"/>
          <w:lang w:val="am-ET"/>
        </w:rPr>
        <w:t>ሥክምዎ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719E" w:rsidRPr="00066EA8">
        <w:rPr>
          <w:rFonts w:ascii="Abyssinica SIL" w:hAnsi="Abyssinica SIL" w:cs="Abyssinica SIL"/>
          <w:lang w:val="am-ET"/>
        </w:rPr>
        <w:t>ለአብሜለክ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21A7" w:rsidRPr="00066EA8">
        <w:rPr>
          <w:rFonts w:ascii="Abyssinica SIL" w:hAnsi="Abyssinica SIL" w:cs="Abyssinica SIL"/>
          <w:lang w:val="am-ET"/>
        </w:rPr>
        <w:t>[ወል]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ዕቅብቱ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4264" w:rsidRPr="00066EA8">
        <w:rPr>
          <w:rFonts w:ascii="Abyssinica SIL" w:hAnsi="Abyssinica SIL" w:cs="Abyssinica SIL"/>
          <w:lang w:val="am-ET"/>
        </w:rPr>
        <w:t>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4264" w:rsidRPr="00066EA8">
        <w:rPr>
          <w:rFonts w:ascii="Abyssinica SIL" w:hAnsi="Abyssinica SIL" w:cs="Abyssinica SIL"/>
          <w:lang w:val="am-ET"/>
        </w:rPr>
        <w:t>ሰ</w:t>
      </w:r>
      <w:r w:rsidR="00FD7559" w:rsidRPr="00066EA8">
        <w:rPr>
          <w:rFonts w:ascii="Abyssinica SIL" w:hAnsi="Abyssinica SIL" w:cs="Abyssinica SIL"/>
          <w:lang w:val="am-ET"/>
        </w:rPr>
        <w:t>ብ[አ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7561E" w:rsidRPr="00066EA8">
        <w:rPr>
          <w:rFonts w:ascii="Abyssinica SIL" w:hAnsi="Abyssinica SIL" w:cs="Abyssinica SIL"/>
          <w:lang w:val="am-ET"/>
        </w:rPr>
        <w:t>..</w:t>
      </w:r>
      <w:r w:rsidR="00FD7559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ማን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7561E" w:rsidRPr="00066EA8">
        <w:rPr>
          <w:rFonts w:ascii="Abyssinica SIL" w:hAnsi="Abyssinica SIL" w:cs="Abyssinica SIL"/>
          <w:lang w:val="am-ET"/>
        </w:rPr>
        <w:t>እ[ስመ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D0895" w:rsidRPr="00066EA8">
        <w:rPr>
          <w:rFonts w:ascii="Abyssinica SIL" w:hAnsi="Abyssinica SIL" w:cs="Abyssinica SIL"/>
          <w:lang w:val="am-ET"/>
        </w:rPr>
        <w:t>..</w:t>
      </w:r>
      <w:r w:rsidR="00B7561E" w:rsidRPr="00066EA8">
        <w:rPr>
          <w:rFonts w:ascii="Abyssinica SIL" w:hAnsi="Abyssinica SIL" w:cs="Abyssinica SIL"/>
          <w:lang w:val="am-ET"/>
        </w:rPr>
        <w:t>]</w:t>
      </w:r>
      <w:r w:rsidR="001D0895" w:rsidRPr="00066EA8">
        <w:rPr>
          <w:rFonts w:ascii="Abyssinica SIL" w:hAnsi="Abyssinica SIL" w:cs="Abyssinica SIL"/>
          <w:lang w:val="am-ET"/>
        </w:rPr>
        <w:t>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D0895" w:rsidRPr="00066EA8">
        <w:rPr>
          <w:rFonts w:ascii="Abyssinica SIL" w:hAnsi="Abyssinica SIL" w:cs="Abyssinica SIL"/>
          <w:lang w:val="am-ET"/>
        </w:rPr>
        <w:t>[ውእ]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D0895" w:rsidRPr="00066EA8">
        <w:rPr>
          <w:rFonts w:ascii="Abyssinica SIL" w:hAnsi="Abyssinica SIL" w:cs="Abyssinica SIL"/>
          <w:lang w:val="am-ET"/>
        </w:rPr>
        <w:t>[…]ት[…</w:t>
      </w:r>
      <w:r w:rsidR="00874301" w:rsidRPr="00066EA8">
        <w:rPr>
          <w:rFonts w:ascii="Abyssinica SIL" w:hAnsi="Abyssinica SIL" w:cs="Abyssinica SIL"/>
          <w:lang w:val="am-ET"/>
        </w:rPr>
        <w:t>W</w:t>
      </w:r>
      <w:r w:rsidR="001D0895" w:rsidRPr="00066EA8">
        <w:rPr>
          <w:rFonts w:ascii="Abyssinica SIL" w:hAnsi="Abyssinica SIL" w:cs="Abyssinica SIL"/>
          <w:lang w:val="am-ET"/>
        </w:rPr>
        <w:t>]</w:t>
      </w:r>
    </w:p>
    <w:p w14:paraId="6A4A704B" w14:textId="29789E22" w:rsidR="00AB1877" w:rsidRPr="00066EA8" w:rsidRDefault="00AB1877" w:rsidP="005C281C">
      <w:pPr>
        <w:tabs>
          <w:tab w:val="left" w:pos="540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204v</w:t>
      </w:r>
    </w:p>
    <w:p w14:paraId="691146BE" w14:textId="5A0B6023" w:rsidR="00646F84" w:rsidRPr="00066EA8" w:rsidRDefault="00AB1877" w:rsidP="005C281C">
      <w:pPr>
        <w:tabs>
          <w:tab w:val="left" w:pos="540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ኩኑ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አንትሙ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ወተረሠሑ</w:t>
      </w:r>
      <w:r w:rsidR="00AE3623" w:rsidRPr="00066EA8">
        <w:rPr>
          <w:rFonts w:ascii="Abyssinica SIL" w:hAnsi="Abyssinica SIL" w:cs="Abyssinica SIL"/>
          <w:lang w:val="am-ET"/>
        </w:rPr>
        <w:t>በአቤሜ</w:t>
      </w:r>
      <w:r w:rsidR="00293B34" w:rsidRPr="00066EA8">
        <w:rPr>
          <w:rFonts w:ascii="Abyssinica SIL" w:hAnsi="Abyssinica SIL" w:cs="Abyssinica SIL"/>
          <w:lang w:val="am-ET"/>
        </w:rPr>
        <w:t>ለከ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ወውእቱ</w:t>
      </w:r>
      <w:r w:rsidR="00AC6E62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ይትፈሣሕ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በክሙ</w:t>
      </w:r>
      <w:r w:rsidR="005C281C" w:rsidRPr="00066EA8">
        <w:rPr>
          <w:rFonts w:ascii="Abyssinica SIL" w:hAnsi="Abyssinica SIL" w:cs="Abyssinica SIL"/>
          <w:lang w:val="am-ET"/>
        </w:rPr>
        <w:t xml:space="preserve">፨ </w:t>
      </w:r>
      <w:r w:rsidR="00293B34" w:rsidRPr="00066EA8">
        <w:rPr>
          <w:rFonts w:ascii="Abyssinica SIL" w:hAnsi="Abyssinica SIL" w:cs="Abyssinica SIL"/>
          <w:lang w:val="am-ET"/>
        </w:rPr>
        <w:t>ወአምአኮሰ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F230B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ፃእ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6E62" w:rsidRPr="00066EA8">
        <w:rPr>
          <w:rFonts w:ascii="Abyssinica SIL" w:hAnsi="Abyssinica SIL" w:cs="Abyssinica SIL"/>
          <w:lang w:val="am-ET"/>
        </w:rPr>
        <w:t>እሳተ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04A4C" w:rsidRPr="00066EA8">
        <w:rPr>
          <w:rFonts w:ascii="Abyssinica SIL" w:hAnsi="Abyssinica SIL" w:cs="Abyssinica SIL"/>
          <w:lang w:val="am-ET"/>
        </w:rPr>
        <w:t>እም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04A4C" w:rsidRPr="00066EA8">
        <w:rPr>
          <w:rFonts w:ascii="Abyssinica SIL" w:hAnsi="Abyssinica SIL" w:cs="Abyssinica SIL"/>
          <w:lang w:val="am-ET"/>
        </w:rPr>
        <w:t>አቤሜለ</w:t>
      </w:r>
      <w:r w:rsidR="00C11851" w:rsidRPr="00066EA8">
        <w:rPr>
          <w:rFonts w:ascii="Abyssinica SIL" w:hAnsi="Abyssinica SIL" w:cs="Abyssinica SIL"/>
          <w:lang w:val="am-ET"/>
        </w:rPr>
        <w:t>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11851" w:rsidRPr="00066EA8">
        <w:rPr>
          <w:rFonts w:ascii="Abyssinica SIL" w:hAnsi="Abyssinica SIL" w:cs="Abyssinica SIL"/>
          <w:lang w:val="am-ET"/>
        </w:rPr>
        <w:t>ወተበልዖሙ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11851" w:rsidRPr="00066EA8">
        <w:rPr>
          <w:rFonts w:ascii="Abyssinica SIL" w:hAnsi="Abyssinica SIL" w:cs="Abyssinica SIL"/>
          <w:lang w:val="am-ET"/>
        </w:rPr>
        <w:t>ለሰ</w:t>
      </w:r>
      <w:r w:rsidR="00804A4C" w:rsidRPr="00066EA8">
        <w:rPr>
          <w:rFonts w:ascii="Abyssinica SIL" w:hAnsi="Abyssinica SIL" w:cs="Abyssinica SIL"/>
          <w:lang w:val="am-ET"/>
        </w:rPr>
        <w:t>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1643" w:rsidRPr="00066EA8">
        <w:rPr>
          <w:rFonts w:ascii="Abyssinica SIL" w:hAnsi="Abyssinica SIL" w:cs="Abyssinica SIL"/>
          <w:lang w:val="am-ET"/>
        </w:rPr>
        <w:t>ሰ</w:t>
      </w:r>
      <w:r w:rsidR="00804A4C" w:rsidRPr="00066EA8">
        <w:rPr>
          <w:rFonts w:ascii="Abyssinica SIL" w:hAnsi="Abyssinica SIL" w:cs="Abyssinica SIL"/>
          <w:lang w:val="am-ET"/>
        </w:rPr>
        <w:t>ቄ</w:t>
      </w:r>
      <w:r w:rsidR="00293B34" w:rsidRPr="00066EA8">
        <w:rPr>
          <w:rFonts w:ascii="Abyssinica SIL" w:hAnsi="Abyssinica SIL" w:cs="Abyssinica SIL"/>
          <w:lang w:val="am-ET"/>
        </w:rPr>
        <w:t>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1643" w:rsidRPr="00066EA8">
        <w:rPr>
          <w:rFonts w:ascii="Abyssinica SIL" w:hAnsi="Abyssinica SIL" w:cs="Abyssinica SIL"/>
          <w:lang w:val="am-ET"/>
        </w:rPr>
        <w:t>ወእ</w:t>
      </w:r>
      <w:r w:rsidR="00293B34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መሐሎን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ወትፃእ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1643" w:rsidRPr="00066EA8">
        <w:rPr>
          <w:rFonts w:ascii="Abyssinica SIL" w:hAnsi="Abyssinica SIL" w:cs="Abyssinica SIL"/>
          <w:lang w:val="am-ET"/>
        </w:rPr>
        <w:t>እሳ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1643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ሰቄ</w:t>
      </w:r>
      <w:r w:rsidR="003A6FCE" w:rsidRPr="00066EA8">
        <w:rPr>
          <w:rFonts w:ascii="Abyssinica SIL" w:hAnsi="Abyssinica SIL" w:cs="Abyssinica SIL"/>
          <w:lang w:val="am-ET"/>
        </w:rPr>
        <w:t>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መሐሎን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C26F79" w:rsidRPr="00066EA8">
        <w:rPr>
          <w:rFonts w:ascii="Abyssinica SIL" w:hAnsi="Abyssinica SIL" w:cs="Abyssinica SIL"/>
          <w:lang w:val="am-ET"/>
        </w:rPr>
        <w:t>ትፃእ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26F79" w:rsidRPr="00066EA8">
        <w:rPr>
          <w:rFonts w:ascii="Abyssinica SIL" w:hAnsi="Abyssinica SIL" w:cs="Abyssinica SIL"/>
          <w:lang w:val="am-ET"/>
        </w:rPr>
        <w:t>እሳት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26F79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F230B" w:rsidRPr="00066EA8">
        <w:rPr>
          <w:rFonts w:ascii="Abyssinica SIL" w:hAnsi="Abyssinica SIL" w:cs="Abyssinica SIL"/>
          <w:lang w:val="am-ET"/>
        </w:rPr>
        <w:t>ሰብእ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26F79" w:rsidRPr="00066EA8">
        <w:rPr>
          <w:rFonts w:ascii="Abyssinica SIL" w:hAnsi="Abyssinica SIL" w:cs="Abyssinica SIL"/>
          <w:lang w:val="am-ET"/>
        </w:rPr>
        <w:t>ሰቄ</w:t>
      </w:r>
      <w:r w:rsidR="003A6FCE" w:rsidRPr="00066EA8">
        <w:rPr>
          <w:rFonts w:ascii="Abyssinica SIL" w:hAnsi="Abyssinica SIL" w:cs="Abyssinica SIL"/>
          <w:lang w:val="am-ET"/>
        </w:rPr>
        <w:t>ማ</w:t>
      </w:r>
      <w:r w:rsidR="00AF230B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6FCE" w:rsidRPr="00066EA8">
        <w:rPr>
          <w:rFonts w:ascii="Abyssinica SIL" w:hAnsi="Abyssinica SIL" w:cs="Abyssinica SIL"/>
          <w:lang w:val="am-ET"/>
        </w:rPr>
        <w:t>ወእምነ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6FCE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6FCE" w:rsidRPr="00066EA8">
        <w:rPr>
          <w:rFonts w:ascii="Abyssinica SIL" w:hAnsi="Abyssinica SIL" w:cs="Abyssinica SIL"/>
          <w:lang w:val="am-ET"/>
        </w:rPr>
        <w:t>መሐሎን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6FCE" w:rsidRPr="00066EA8">
        <w:rPr>
          <w:rFonts w:ascii="Abyssinica SIL" w:hAnsi="Abyssinica SIL" w:cs="Abyssinica SIL"/>
          <w:lang w:val="am-ET"/>
        </w:rPr>
        <w:t>ወ</w:t>
      </w:r>
      <w:r w:rsidR="00AF230B" w:rsidRPr="00066EA8">
        <w:rPr>
          <w:rFonts w:ascii="Abyssinica SIL" w:hAnsi="Abyssinica SIL" w:cs="Abyssinica SIL"/>
          <w:lang w:val="am-ET"/>
        </w:rPr>
        <w:t>ተ</w:t>
      </w:r>
      <w:r w:rsidR="00382945" w:rsidRPr="00066EA8">
        <w:rPr>
          <w:rFonts w:ascii="Abyssinica SIL" w:hAnsi="Abyssinica SIL" w:cs="Abyssinica SIL"/>
          <w:lang w:val="am-ET"/>
        </w:rPr>
        <w:t>በልዖ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82945" w:rsidRPr="00066EA8">
        <w:rPr>
          <w:rFonts w:ascii="Abyssinica SIL" w:hAnsi="Abyssinica SIL" w:cs="Abyssinica SIL"/>
          <w:lang w:val="am-ET"/>
        </w:rPr>
        <w:t>ለአበሜለክ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ወጐየ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ኢዮአታም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528C" w:rsidRPr="00066EA8">
        <w:rPr>
          <w:rFonts w:ascii="Abyssinica SIL" w:hAnsi="Abyssinica SIL" w:cs="Abyssinica SIL"/>
          <w:lang w:val="am-ET"/>
        </w:rPr>
        <w:t>ወሮ</w:t>
      </w:r>
      <w:r w:rsidR="00293B34" w:rsidRPr="00066EA8">
        <w:rPr>
          <w:rFonts w:ascii="Abyssinica SIL" w:hAnsi="Abyssinica SIL" w:cs="Abyssinica SIL"/>
          <w:lang w:val="am-ET"/>
        </w:rPr>
        <w:t>ጸ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ፍኖተ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ወአመሰጠ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ራራ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ወነበረ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54C4" w:rsidRPr="00066EA8">
        <w:rPr>
          <w:rFonts w:ascii="Abyssinica SIL" w:hAnsi="Abyssinica SIL" w:cs="Abyssinica SIL"/>
          <w:lang w:val="am-ET"/>
        </w:rPr>
        <w:t>ህ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ገጾ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54C4" w:rsidRPr="00066EA8">
        <w:rPr>
          <w:rFonts w:ascii="Abyssinica SIL" w:hAnsi="Abyssinica SIL" w:cs="Abyssinica SIL"/>
          <w:lang w:val="am-ET"/>
        </w:rPr>
        <w:t>አበሜለ</w:t>
      </w:r>
      <w:r w:rsidR="00293B34" w:rsidRPr="00066EA8">
        <w:rPr>
          <w:rFonts w:ascii="Abyssinica SIL" w:hAnsi="Abyssinica SIL" w:cs="Abyssinica SIL"/>
          <w:lang w:val="am-ET"/>
        </w:rPr>
        <w:t>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እኁሁ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ወመልእከ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አብሜለከ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ለቤተ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259B" w:rsidRPr="00066EA8">
        <w:rPr>
          <w:rFonts w:ascii="Abyssinica SIL" w:hAnsi="Abyssinica SIL" w:cs="Abyssinica SIL"/>
          <w:lang w:val="am-ET"/>
        </w:rPr>
        <w:t>ሣ</w:t>
      </w:r>
      <w:r w:rsidR="00293B34" w:rsidRPr="00066EA8">
        <w:rPr>
          <w:rFonts w:ascii="Abyssinica SIL" w:hAnsi="Abyssinica SIL" w:cs="Abyssinica SIL"/>
          <w:lang w:val="am-ET"/>
        </w:rPr>
        <w:t>ለስተ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259B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መተ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ወፈነወእግዚአ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ጋኔን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እኩይ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መእከለ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አበሜለክ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ወመእክለ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44D1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ቄማ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ወከሐድዎ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44D1" w:rsidRPr="00066EA8">
        <w:rPr>
          <w:rFonts w:ascii="Abyssinica SIL" w:hAnsi="Abyssinica SIL" w:cs="Abyssinica SIL"/>
          <w:lang w:val="am-ET"/>
        </w:rPr>
        <w:t>ሰ</w:t>
      </w:r>
      <w:r w:rsidR="00F70510" w:rsidRPr="00066EA8">
        <w:rPr>
          <w:rFonts w:ascii="Abyssinica SIL" w:hAnsi="Abyssinica SIL" w:cs="Abyssinica SIL"/>
          <w:lang w:val="am-ET"/>
        </w:rPr>
        <w:t>ቄ</w:t>
      </w:r>
      <w:r w:rsidR="00293B34" w:rsidRPr="00066EA8">
        <w:rPr>
          <w:rFonts w:ascii="Abyssinica SIL" w:hAnsi="Abyssinica SIL" w:cs="Abyssinica SIL"/>
          <w:lang w:val="am-ET"/>
        </w:rPr>
        <w:t>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8644D1" w:rsidRPr="00066EA8">
        <w:rPr>
          <w:rFonts w:ascii="Abyssinica SIL" w:hAnsi="Abyssinica SIL" w:cs="Abyssinica SIL"/>
          <w:lang w:val="am-ET"/>
        </w:rPr>
        <w:t>በሜለክ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ይግብአ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ኀጢአቱ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70510" w:rsidRPr="00066EA8">
        <w:rPr>
          <w:rFonts w:ascii="Abyssinica SIL" w:hAnsi="Abyssinica SIL" w:cs="Abyssinica SIL"/>
          <w:lang w:val="am-ET"/>
        </w:rPr>
        <w:t>ዘሰብዓ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B1535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70510" w:rsidRPr="00066EA8">
        <w:rPr>
          <w:rFonts w:ascii="Abyssinica SIL" w:hAnsi="Abyssinica SIL" w:cs="Abyssinica SIL"/>
          <w:lang w:val="am-ET"/>
        </w:rPr>
        <w:t>ኢየሮ</w:t>
      </w:r>
      <w:r w:rsidR="00293B34" w:rsidRPr="00066EA8">
        <w:rPr>
          <w:rFonts w:ascii="Abyssinica SIL" w:hAnsi="Abyssinica SIL" w:cs="Abyssinica SIL"/>
          <w:lang w:val="am-ET"/>
        </w:rPr>
        <w:t>በ</w:t>
      </w:r>
      <w:r w:rsidR="00F70510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ወደሞሙ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ወይትፈደዮለአበሜለክ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አኁሆሙ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ዘቀ</w:t>
      </w:r>
      <w:r w:rsidR="00BB1535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B1535" w:rsidRPr="00066EA8">
        <w:rPr>
          <w:rFonts w:ascii="Abyssinica SIL" w:hAnsi="Abyssinica SIL" w:cs="Abyssinica SIL"/>
          <w:lang w:val="am-ET"/>
        </w:rPr>
        <w:t>ወለ</w:t>
      </w:r>
      <w:r w:rsidR="00293B34" w:rsidRPr="00066EA8">
        <w:rPr>
          <w:rFonts w:ascii="Abyssinica SIL" w:hAnsi="Abyssinica SIL" w:cs="Abyssinica SIL"/>
          <w:lang w:val="am-ET"/>
        </w:rPr>
        <w:t>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B1535" w:rsidRPr="00066EA8">
        <w:rPr>
          <w:rFonts w:ascii="Abyssinica SIL" w:hAnsi="Abyssinica SIL" w:cs="Abyssinica SIL"/>
          <w:lang w:val="am-ET"/>
        </w:rPr>
        <w:t>ሰቄ</w:t>
      </w:r>
      <w:r w:rsidR="00684B10" w:rsidRPr="00066EA8">
        <w:rPr>
          <w:rFonts w:ascii="Abyssinica SIL" w:hAnsi="Abyssinica SIL" w:cs="Abyssinica SIL"/>
          <w:lang w:val="am-ET"/>
        </w:rPr>
        <w:t>ሜ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አጽ</w:t>
      </w:r>
      <w:r w:rsidR="003350EA" w:rsidRPr="00066EA8">
        <w:rPr>
          <w:rFonts w:ascii="Abyssinica SIL" w:hAnsi="Abyssinica SIL" w:cs="Abyssinica SIL"/>
          <w:lang w:val="am-ET"/>
        </w:rPr>
        <w:t>(</w:t>
      </w:r>
      <w:r w:rsidR="00684B10" w:rsidRPr="00066EA8">
        <w:rPr>
          <w:rFonts w:ascii="Abyssinica SIL" w:hAnsi="Abyssinica SIL" w:cs="Abyssinica SIL"/>
          <w:lang w:val="am-ET"/>
        </w:rPr>
        <w:t>ን</w:t>
      </w:r>
      <w:r w:rsidR="003350EA" w:rsidRPr="00066EA8">
        <w:rPr>
          <w:rFonts w:ascii="Abyssinica SIL" w:hAnsi="Abyssinica SIL" w:cs="Abyssinica SIL"/>
          <w:lang w:val="am-ET"/>
        </w:rPr>
        <w:t>)</w:t>
      </w:r>
      <w:r w:rsidR="00293B34" w:rsidRPr="00066EA8">
        <w:rPr>
          <w:rFonts w:ascii="Abyssinica SIL" w:hAnsi="Abyssinica SIL" w:cs="Abyssinica SIL"/>
          <w:lang w:val="am-ET"/>
        </w:rPr>
        <w:t>ዕዋ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ለእዴሁ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BB1535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B1535" w:rsidRPr="00066EA8">
        <w:rPr>
          <w:rFonts w:ascii="Abyssinica SIL" w:hAnsi="Abyssinica SIL" w:cs="Abyssinica SIL"/>
          <w:lang w:val="am-ET"/>
        </w:rPr>
        <w:t>ይቅተሎ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ለአኃዊሁ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B87646" w:rsidRPr="00066EA8">
        <w:rPr>
          <w:rFonts w:ascii="Abyssinica SIL" w:hAnsi="Abyssinica SIL" w:cs="Abyssinica SIL"/>
          <w:lang w:val="am-ET"/>
        </w:rPr>
        <w:t>[ወ]አንበሩ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7646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7646" w:rsidRPr="00066EA8">
        <w:rPr>
          <w:rFonts w:ascii="Abyssinica SIL" w:hAnsi="Abyssinica SIL" w:cs="Abyssinica SIL"/>
          <w:lang w:val="am-ET"/>
        </w:rPr>
        <w:t>ሰ</w:t>
      </w:r>
      <w:r w:rsidR="00070417" w:rsidRPr="00066EA8">
        <w:rPr>
          <w:rFonts w:ascii="Abyssinica SIL" w:hAnsi="Abyssinica SIL" w:cs="Abyssinica SIL"/>
          <w:lang w:val="am-ET"/>
        </w:rPr>
        <w:t>ቄ</w:t>
      </w:r>
      <w:r w:rsidR="00293B34" w:rsidRPr="00066EA8">
        <w:rPr>
          <w:rFonts w:ascii="Abyssinica SIL" w:hAnsi="Abyssinica SIL" w:cs="Abyssinica SIL"/>
          <w:lang w:val="am-ET"/>
        </w:rPr>
        <w:t>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7646" w:rsidRPr="00066EA8">
        <w:rPr>
          <w:rFonts w:ascii="Abyssinica SIL" w:hAnsi="Abyssinica SIL" w:cs="Abyssinica SIL"/>
          <w:lang w:val="am-ET"/>
        </w:rPr>
        <w:t>[ማዕ]ገተ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7646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7646" w:rsidRPr="00066EA8">
        <w:rPr>
          <w:rFonts w:ascii="Abyssinica SIL" w:hAnsi="Abyssinica SIL" w:cs="Abyssinica SIL"/>
          <w:lang w:val="am-ET"/>
        </w:rPr>
        <w:t>አርእስተ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45C99" w:rsidRPr="00066EA8">
        <w:rPr>
          <w:rFonts w:ascii="Abyssinica SIL" w:hAnsi="Abyssinica SIL" w:cs="Abyssinica SIL"/>
          <w:lang w:val="am-ET"/>
        </w:rPr>
        <w:t>[አድ]ባር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45C99" w:rsidRPr="00066EA8">
        <w:rPr>
          <w:rFonts w:ascii="Abyssinica SIL" w:hAnsi="Abyssinica SIL" w:cs="Abyssinica SIL"/>
          <w:lang w:val="am-ET"/>
        </w:rPr>
        <w:t>ወ[…]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45C99" w:rsidRPr="00066EA8">
        <w:rPr>
          <w:rFonts w:ascii="Abyssinica SIL" w:hAnsi="Abyssinica SIL" w:cs="Abyssinica SIL"/>
          <w:lang w:val="am-ET"/>
        </w:rPr>
        <w:t>ኵ</w:t>
      </w:r>
      <w:r w:rsidR="00293B34" w:rsidRPr="00066EA8">
        <w:rPr>
          <w:rFonts w:ascii="Abyssinica SIL" w:hAnsi="Abyssinica SIL" w:cs="Abyssinica SIL"/>
          <w:lang w:val="am-ET"/>
        </w:rPr>
        <w:t>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46F84" w:rsidRPr="00066EA8">
        <w:rPr>
          <w:rFonts w:ascii="Abyssinica SIL" w:hAnsi="Abyssinica SIL" w:cs="Abyssinica SIL"/>
          <w:lang w:val="am-ET"/>
        </w:rPr>
        <w:t>[…]ላዕ[…][…]</w:t>
      </w:r>
    </w:p>
    <w:p w14:paraId="09424681" w14:textId="20544F47" w:rsidR="001F7764" w:rsidRPr="00066EA8" w:rsidRDefault="00AB1877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ኃዊሁ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B3439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ቄማ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B3439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ቄማ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ኀቀል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ወቀሠሙ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</w:t>
      </w:r>
      <w:r w:rsidR="00BF4330" w:rsidRPr="00066EA8">
        <w:rPr>
          <w:rFonts w:ascii="Abyssinica SIL" w:hAnsi="Abyssinica SIL" w:cs="Abyssinica SIL"/>
          <w:lang w:val="am-ET"/>
        </w:rPr>
        <w:t>ጻደ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566A" w:rsidRPr="00066EA8">
        <w:rPr>
          <w:rFonts w:ascii="Abyssinica SIL" w:hAnsi="Abyssinica SIL" w:cs="Abyssinica SIL"/>
          <w:lang w:val="am-ET"/>
        </w:rPr>
        <w:t>ወአ</w:t>
      </w:r>
      <w:r w:rsidR="00EC4B18" w:rsidRPr="00066EA8">
        <w:rPr>
          <w:rFonts w:ascii="Abyssinica SIL" w:hAnsi="Abyssinica SIL" w:cs="Abyssinica SIL"/>
          <w:lang w:val="am-ET"/>
        </w:rPr>
        <w:t>ኬ</w:t>
      </w:r>
      <w:r w:rsidR="00293B34" w:rsidRPr="00066EA8">
        <w:rPr>
          <w:rFonts w:ascii="Abyssinica SIL" w:hAnsi="Abyssinica SIL" w:cs="Abyssinica SIL"/>
          <w:lang w:val="am-ET"/>
        </w:rPr>
        <w:t>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በዓለ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</w:t>
      </w:r>
      <w:r w:rsidR="00FC566A" w:rsidRPr="00066EA8">
        <w:rPr>
          <w:rFonts w:ascii="Abyssinica SIL" w:hAnsi="Abyssinica SIL" w:cs="Abyssinica SIL"/>
          <w:lang w:val="am-ET"/>
        </w:rPr>
        <w:t>ለኮ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ወበልዑ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ወሰተዩ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8F3495" w:rsidRPr="00066EA8">
        <w:rPr>
          <w:rFonts w:ascii="Abyssinica SIL" w:hAnsi="Abyssinica SIL" w:cs="Abyssinica SIL"/>
          <w:lang w:val="am-ET"/>
        </w:rPr>
        <w:t>ረ{</w:t>
      </w:r>
      <w:r w:rsidR="00FC566A" w:rsidRPr="00066EA8">
        <w:rPr>
          <w:rFonts w:ascii="Abyssinica SIL" w:hAnsi="Abyssinica SIL" w:cs="Abyssinica SIL"/>
          <w:lang w:val="am-ET"/>
        </w:rPr>
        <w:t>.</w:t>
      </w:r>
      <w:r w:rsidR="008F3495" w:rsidRPr="00066EA8">
        <w:rPr>
          <w:rFonts w:ascii="Abyssinica SIL" w:hAnsi="Abyssinica SIL" w:cs="Abyssinica SIL"/>
          <w:lang w:val="am-ET"/>
        </w:rPr>
        <w:t>}</w:t>
      </w:r>
      <w:r w:rsidR="00293B34" w:rsidRPr="00066EA8">
        <w:rPr>
          <w:rFonts w:ascii="Abyssinica SIL" w:hAnsi="Abyssinica SIL" w:cs="Abyssinica SIL"/>
          <w:lang w:val="am-ET"/>
        </w:rPr>
        <w:t>ገምዎ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566A" w:rsidRPr="00066EA8">
        <w:rPr>
          <w:rFonts w:ascii="Abyssinica SIL" w:hAnsi="Abyssinica SIL" w:cs="Abyssinica SIL"/>
          <w:lang w:val="am-ET"/>
        </w:rPr>
        <w:t>ለአበሜለክ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0CCC" w:rsidRPr="00066EA8">
        <w:rPr>
          <w:rFonts w:ascii="Abyssinica SIL" w:hAnsi="Abyssinica SIL" w:cs="Abyssinica SIL"/>
          <w:lang w:val="am-ET"/>
        </w:rPr>
        <w:t>ጋ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አቤድ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አበሜለክ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ወማኑ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ሴኬም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ንትቀነይ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አኮኑ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70A" w:rsidRPr="00066EA8">
        <w:rPr>
          <w:rFonts w:ascii="Abyssinica SIL" w:hAnsi="Abyssinica SIL" w:cs="Abyssinica SIL"/>
          <w:lang w:val="am-ET"/>
        </w:rPr>
        <w:t>ሮ</w:t>
      </w:r>
      <w:r w:rsidR="00B82A89" w:rsidRPr="00066EA8">
        <w:rPr>
          <w:rFonts w:ascii="Abyssinica SIL" w:hAnsi="Abyssinica SIL" w:cs="Abyssinica SIL"/>
          <w:lang w:val="am-ET"/>
        </w:rPr>
        <w:t>ብዓ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ወዘቡል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70A" w:rsidRPr="00066EA8">
        <w:rPr>
          <w:rFonts w:ascii="Abyssinica SIL" w:hAnsi="Abyssinica SIL" w:cs="Abyssinica SIL"/>
          <w:lang w:val="am-ET"/>
        </w:rPr>
        <w:t>ወዐቃቢ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ለሴኬም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ንተቄነይ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5904" w:rsidRPr="00066EA8">
        <w:rPr>
          <w:rFonts w:ascii="Abyssinica SIL" w:hAnsi="Abyssinica SIL" w:cs="Abyssinica SIL"/>
          <w:lang w:val="am-ET"/>
        </w:rPr>
        <w:t>ንሕ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5904" w:rsidRPr="00066EA8">
        <w:rPr>
          <w:rFonts w:ascii="Abyssinica SIL" w:hAnsi="Abyssinica SIL" w:cs="Abyssinica SIL"/>
          <w:lang w:val="am-ET"/>
        </w:rPr>
        <w:t>ወማኑ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5904" w:rsidRPr="00066EA8">
        <w:rPr>
          <w:rFonts w:ascii="Abyssinica SIL" w:hAnsi="Abyssinica SIL" w:cs="Abyssinica SIL"/>
          <w:lang w:val="am-ET"/>
        </w:rPr>
        <w:t>አግብኦ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ወአፍልሶ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ለአብሜለከ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ለአበሜ</w:t>
      </w:r>
      <w:r w:rsidR="001415B1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6460" w:rsidRPr="00066EA8">
        <w:rPr>
          <w:rFonts w:ascii="Abyssinica SIL" w:hAnsi="Abyssinica SIL" w:cs="Abyssinica SIL"/>
          <w:lang w:val="am-ET"/>
        </w:rPr>
        <w:t>አብዝኆ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6460" w:rsidRPr="00066EA8">
        <w:rPr>
          <w:rFonts w:ascii="Abyssinica SIL" w:hAnsi="Abyssinica SIL" w:cs="Abyssinica SIL"/>
          <w:lang w:val="am-ET"/>
        </w:rPr>
        <w:t>ኀይለከ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ወፃእ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ወሰምዐ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ዜቡል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6460" w:rsidRPr="00066EA8">
        <w:rPr>
          <w:rFonts w:ascii="Abyssinica SIL" w:hAnsi="Abyssinica SIL" w:cs="Abyssinica SIL"/>
          <w:lang w:val="am-ET"/>
        </w:rPr>
        <w:t>መል</w:t>
      </w:r>
      <w:r w:rsidR="00293B34" w:rsidRPr="00066EA8">
        <w:rPr>
          <w:rFonts w:ascii="Abyssinica SIL" w:hAnsi="Abyssinica SIL" w:cs="Abyssinica SIL"/>
          <w:lang w:val="am-ET"/>
        </w:rPr>
        <w:t>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ጋድ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415B1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አቤድ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ወተምዕዐ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5204E" w:rsidRPr="00066EA8">
        <w:rPr>
          <w:rFonts w:ascii="Abyssinica SIL" w:hAnsi="Abyssinica SIL" w:cs="Abyssinica SIL"/>
          <w:lang w:val="am-ET"/>
        </w:rPr>
        <w:t>መዐተ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ወፈነወ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መለአኪተ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A0534" w:rsidRPr="00066EA8">
        <w:rPr>
          <w:rFonts w:ascii="Abyssinica SIL" w:hAnsi="Abyssinica SIL" w:cs="Abyssinica SIL"/>
          <w:lang w:val="am-ET"/>
        </w:rPr>
        <w:t>አቤሜለ</w:t>
      </w:r>
      <w:r w:rsidR="00293B34" w:rsidRPr="00066EA8">
        <w:rPr>
          <w:rFonts w:ascii="Abyssinica SIL" w:hAnsi="Abyssinica SIL" w:cs="Abyssinica SIL"/>
          <w:lang w:val="am-ET"/>
        </w:rPr>
        <w:t>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ይብል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ናሁአ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A0534" w:rsidRPr="00066EA8">
        <w:rPr>
          <w:rFonts w:ascii="Abyssinica SIL" w:hAnsi="Abyssinica SIL" w:cs="Abyssinica SIL"/>
          <w:lang w:val="am-ET"/>
        </w:rPr>
        <w:t>ግለኦ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A0534" w:rsidRPr="00066EA8">
        <w:rPr>
          <w:rFonts w:ascii="Abyssinica SIL" w:hAnsi="Abyssinica SIL" w:cs="Abyssinica SIL"/>
          <w:lang w:val="am-ET"/>
        </w:rPr>
        <w:t>ወል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A0534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ቤድ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ወአኃዊሁ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መጽኡአ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3439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ቄማ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ወናሁአ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3439" w:rsidRPr="00066EA8">
        <w:rPr>
          <w:rFonts w:ascii="Abyssinica SIL" w:hAnsi="Abyssinica SIL" w:cs="Abyssinica SIL"/>
          <w:lang w:val="am-ET"/>
        </w:rPr>
        <w:t>ይተ</w:t>
      </w:r>
      <w:r w:rsidR="00293B34" w:rsidRPr="00066EA8">
        <w:rPr>
          <w:rFonts w:ascii="Abyssinica SIL" w:hAnsi="Abyssinica SIL" w:cs="Abyssinica SIL"/>
          <w:lang w:val="am-ET"/>
        </w:rPr>
        <w:t>ቃተልዋአ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ለሀገርአ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በእንቲአ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3439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E2FC8" w:rsidRPr="00066EA8">
        <w:rPr>
          <w:rFonts w:ascii="Abyssinica SIL" w:hAnsi="Abyssinica SIL" w:cs="Abyssinica SIL"/>
          <w:lang w:val="am-ET"/>
        </w:rPr>
        <w:t>ወይእዜ</w:t>
      </w:r>
      <w:r w:rsidR="00861892" w:rsidRPr="00066EA8">
        <w:rPr>
          <w:rFonts w:ascii="Abyssinica SIL" w:hAnsi="Abyssinica SIL" w:cs="Abyssinica SIL"/>
          <w:lang w:val="am-ET"/>
        </w:rPr>
        <w:t>ኒ(</w:t>
      </w:r>
      <w:r w:rsidR="003E3439" w:rsidRPr="00066EA8">
        <w:rPr>
          <w:rFonts w:ascii="Abyssinica SIL" w:hAnsi="Abyssinica SIL" w:cs="Abyssinica SIL"/>
          <w:lang w:val="am-ET"/>
        </w:rPr>
        <w:t>ኣ</w:t>
      </w:r>
      <w:r w:rsidR="00861892" w:rsidRPr="00066EA8">
        <w:rPr>
          <w:rFonts w:ascii="Abyssinica SIL" w:hAnsi="Abyssinica SIL" w:cs="Abyssinica SIL"/>
          <w:lang w:val="am-ET"/>
        </w:rPr>
        <w:t>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ተነሥአ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3439" w:rsidRPr="00066EA8">
        <w:rPr>
          <w:rFonts w:ascii="Abyssinica SIL" w:hAnsi="Abyssinica SIL" w:cs="Abyssinica SIL"/>
          <w:lang w:val="am-ET"/>
        </w:rPr>
        <w:t>በሌ</w:t>
      </w:r>
      <w:r w:rsidR="00293B34" w:rsidRPr="00066EA8">
        <w:rPr>
          <w:rFonts w:ascii="Abyssinica SIL" w:hAnsi="Abyssinica SIL" w:cs="Abyssinica SIL"/>
          <w:lang w:val="am-ET"/>
        </w:rPr>
        <w:t>ሊትአ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ወሕዝብአ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E2FC8" w:rsidRPr="00066EA8">
        <w:rPr>
          <w:rFonts w:ascii="Abyssinica SIL" w:hAnsi="Abyssinica SIL" w:cs="Abyssinica SIL"/>
          <w:lang w:val="am-ET"/>
        </w:rPr>
        <w:t>ዝም</w:t>
      </w:r>
      <w:r w:rsidR="00293B34" w:rsidRPr="00066EA8">
        <w:rPr>
          <w:rFonts w:ascii="Abyssinica SIL" w:hAnsi="Abyssinica SIL" w:cs="Abyssinica SIL"/>
          <w:lang w:val="am-ET"/>
        </w:rPr>
        <w:t>ስሌከአ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E2FC8" w:rsidRPr="00066EA8">
        <w:rPr>
          <w:rFonts w:ascii="Abyssinica SIL" w:hAnsi="Abyssinica SIL" w:cs="Abyssinica SIL"/>
          <w:lang w:val="am-ET"/>
        </w:rPr>
        <w:t>ወዐ</w:t>
      </w:r>
      <w:r w:rsidR="00293B34" w:rsidRPr="00066EA8">
        <w:rPr>
          <w:rFonts w:ascii="Abyssinica SIL" w:hAnsi="Abyssinica SIL" w:cs="Abyssinica SIL"/>
          <w:lang w:val="am-ET"/>
        </w:rPr>
        <w:t>ገትአ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</w:t>
      </w:r>
      <w:r w:rsidR="003E3439" w:rsidRPr="00066EA8">
        <w:rPr>
          <w:rFonts w:ascii="Abyssinica SIL" w:hAnsi="Abyssinica SIL" w:cs="Abyssinica SIL"/>
          <w:lang w:val="am-ET"/>
        </w:rPr>
        <w:t>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B3FD8" w:rsidRPr="00066EA8">
        <w:rPr>
          <w:rFonts w:ascii="Abyssinica SIL" w:hAnsi="Abyssinica SIL" w:cs="Abyssinica SIL"/>
          <w:lang w:val="am-ET"/>
        </w:rPr>
        <w:t>ኀቀልኣ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B3FD8" w:rsidRPr="00066EA8">
        <w:rPr>
          <w:rFonts w:ascii="Abyssinica SIL" w:hAnsi="Abyssinica SIL" w:cs="Abyssinica SIL"/>
          <w:lang w:val="am-ET"/>
        </w:rPr>
        <w:t>ወበጽባሕአ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7AA8" w:rsidRPr="00066EA8">
        <w:rPr>
          <w:rFonts w:ascii="Abyssinica SIL" w:hAnsi="Abyssinica SIL" w:cs="Abyssinica SIL"/>
          <w:lang w:val="am-ET"/>
        </w:rPr>
        <w:t>ጌ</w:t>
      </w:r>
      <w:r w:rsidR="005B3FD8" w:rsidRPr="00066EA8">
        <w:rPr>
          <w:rFonts w:ascii="Abyssinica SIL" w:hAnsi="Abyssinica SIL" w:cs="Abyssinica SIL"/>
          <w:lang w:val="am-ET"/>
        </w:rPr>
        <w:t>[ዜ]አ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B3FD8" w:rsidRPr="00066EA8">
        <w:rPr>
          <w:rFonts w:ascii="Abyssinica SIL" w:hAnsi="Abyssinica SIL" w:cs="Abyssinica SIL"/>
          <w:lang w:val="am-ET"/>
        </w:rPr>
        <w:t>ይሰ</w:t>
      </w:r>
      <w:r w:rsidR="00293B34" w:rsidRPr="00066EA8">
        <w:rPr>
          <w:rFonts w:ascii="Abyssinica SIL" w:hAnsi="Abyssinica SIL" w:cs="Abyssinica SIL"/>
          <w:lang w:val="am-ET"/>
        </w:rPr>
        <w:t>ርቅአ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ፀሐይአ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B47AA8" w:rsidRPr="00066EA8">
        <w:rPr>
          <w:rFonts w:ascii="Abyssinica SIL" w:hAnsi="Abyssinica SIL" w:cs="Abyssinica SIL"/>
          <w:lang w:val="am-ET"/>
        </w:rPr>
        <w:t>በ</w:t>
      </w:r>
      <w:r w:rsidR="002A730B" w:rsidRPr="00066EA8">
        <w:rPr>
          <w:rFonts w:ascii="Abyssinica SIL" w:hAnsi="Abyssinica SIL" w:cs="Abyssinica SIL"/>
          <w:lang w:val="am-ET"/>
        </w:rPr>
        <w:t>ጽባሕኢ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730B" w:rsidRPr="00066EA8">
        <w:rPr>
          <w:rFonts w:ascii="Abyssinica SIL" w:hAnsi="Abyssinica SIL" w:cs="Abyssinica SIL"/>
          <w:lang w:val="am-ET"/>
        </w:rPr>
        <w:t>ጊዜ</w:t>
      </w:r>
      <w:r w:rsidR="00B47AA8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7AA8" w:rsidRPr="00066EA8">
        <w:rPr>
          <w:rFonts w:ascii="Abyssinica SIL" w:hAnsi="Abyssinica SIL" w:cs="Abyssinica SIL"/>
          <w:lang w:val="am-ET"/>
        </w:rPr>
        <w:t>ወረዱ</w:t>
      </w:r>
      <w:r w:rsidR="00B926B8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26B8" w:rsidRPr="00066EA8">
        <w:rPr>
          <w:rFonts w:ascii="Abyssinica SIL" w:hAnsi="Abyssinica SIL" w:cs="Abyssinica SIL"/>
          <w:lang w:val="am-ET"/>
        </w:rPr>
        <w:t>ለሀገ</w:t>
      </w:r>
    </w:p>
    <w:p w14:paraId="747055DA" w14:textId="77777777" w:rsidR="00AB187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205r</w:t>
      </w:r>
    </w:p>
    <w:p w14:paraId="25784433" w14:textId="50D02D16" w:rsidR="001F776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ርአ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ወሕዝብዘምስሌሁ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በሌሊት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ወዐገትዋ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ለሴቂማ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አርባዕቱ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ሰራዊት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A1750" w:rsidRPr="00066EA8">
        <w:rPr>
          <w:rFonts w:ascii="Abyssinica SIL" w:hAnsi="Abyssinica SIL" w:cs="Abyssinica SIL"/>
          <w:lang w:val="am-ET"/>
        </w:rPr>
        <w:t>ጸብሐ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</w:t>
      </w:r>
      <w:r w:rsidR="00EA1750" w:rsidRPr="00066EA8">
        <w:rPr>
          <w:rFonts w:ascii="Abyssinica SIL" w:hAnsi="Abyssinica SIL" w:cs="Abyssinica SIL"/>
          <w:lang w:val="am-ET"/>
        </w:rPr>
        <w:t>ለኦ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አቤድ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ወቆመ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ኆኅተ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አንቀጽ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ወተንሥአ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አቤሜለከ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A633C" w:rsidRPr="00066EA8">
        <w:rPr>
          <w:rFonts w:ascii="Abyssinica SIL" w:hAnsi="Abyssinica SIL" w:cs="Abyssinica SIL"/>
          <w:lang w:val="am-ET"/>
        </w:rPr>
        <w:t>ይዐ</w:t>
      </w:r>
      <w:r w:rsidR="00293B34" w:rsidRPr="00066EA8">
        <w:rPr>
          <w:rFonts w:ascii="Abyssinica SIL" w:hAnsi="Abyssinica SIL" w:cs="Abyssinica SIL"/>
          <w:lang w:val="am-ET"/>
        </w:rPr>
        <w:t>ግቱ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ወርአየ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ጋድ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አቤድ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ለዜቡል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ይወርድ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ዜቡል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A1750" w:rsidRPr="00066EA8">
        <w:rPr>
          <w:rFonts w:ascii="Abyssinica SIL" w:hAnsi="Abyssinica SIL" w:cs="Abyssinica SIL"/>
          <w:lang w:val="am-ET"/>
        </w:rPr>
        <w:t>ጽላ</w:t>
      </w:r>
      <w:r w:rsidR="00293B34" w:rsidRPr="00066EA8">
        <w:rPr>
          <w:rFonts w:ascii="Abyssinica SIL" w:hAnsi="Abyssinica SIL" w:cs="Abyssinica SIL"/>
          <w:lang w:val="am-ET"/>
        </w:rPr>
        <w:t>ሎተ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A1750" w:rsidRPr="00066EA8">
        <w:rPr>
          <w:rFonts w:ascii="Abyssinica SIL" w:hAnsi="Abyssinica SIL" w:cs="Abyssinica SIL"/>
          <w:lang w:val="am-ET"/>
        </w:rPr>
        <w:t>አድባ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ትሬኢ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A1750" w:rsidRPr="00066EA8">
        <w:rPr>
          <w:rFonts w:ascii="Abyssinica SIL" w:hAnsi="Abyssinica SIL" w:cs="Abyssinica SIL"/>
          <w:lang w:val="am-ET"/>
        </w:rPr>
        <w:t>አንተስ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ወደገመ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604F9" w:rsidRPr="00066EA8">
        <w:rPr>
          <w:rFonts w:ascii="Abyssinica SIL" w:hAnsi="Abyssinica SIL" w:cs="Abyssinica SIL"/>
          <w:lang w:val="am-ET"/>
        </w:rPr>
        <w:t>ዓ</w:t>
      </w:r>
      <w:r w:rsidR="005B4F4F" w:rsidRPr="00066EA8">
        <w:rPr>
          <w:rFonts w:ascii="Abyssinica SIL" w:hAnsi="Abyssinica SIL" w:cs="Abyssinica SIL"/>
          <w:lang w:val="am-ET"/>
        </w:rPr>
        <w:t>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ጋድ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ብሂሎቶ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ይወርድ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እመንገለ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ባሕር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ሐንብርተ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ወአሕዱ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ሰርዌ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604F9" w:rsidRPr="00066EA8">
        <w:rPr>
          <w:rFonts w:ascii="Abyssinica SIL" w:hAnsi="Abyssinica SIL" w:cs="Abyssinica SIL"/>
          <w:lang w:val="am-ET"/>
        </w:rPr>
        <w:t>ይመጽእ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ፍኖተ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604F9" w:rsidRPr="00066EA8">
        <w:rPr>
          <w:rFonts w:ascii="Abyssinica SIL" w:hAnsi="Abyssinica SIL" w:cs="Abyssinica SIL"/>
          <w:lang w:val="am-ET"/>
        </w:rPr>
        <w:t>ፀሮ</w:t>
      </w:r>
      <w:r w:rsidR="005C281C" w:rsidRPr="00066EA8">
        <w:rPr>
          <w:rFonts w:ascii="Abyssinica SIL" w:hAnsi="Abyssinica SIL" w:cs="Abyssinica SIL"/>
          <w:lang w:val="am-ET"/>
        </w:rPr>
        <w:t xml:space="preserve">፨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A463E" w:rsidRPr="00066EA8">
        <w:rPr>
          <w:rFonts w:ascii="Abyssinica SIL" w:hAnsi="Abyssinica SIL" w:cs="Abyssinica SIL"/>
          <w:lang w:val="am-ET"/>
        </w:rPr>
        <w:t>ዜቡል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46686" w:rsidRPr="00066EA8">
        <w:rPr>
          <w:rFonts w:ascii="Abyssinica SIL" w:hAnsi="Abyssinica SIL" w:cs="Abyssinica SIL"/>
          <w:lang w:val="am-ET"/>
        </w:rPr>
        <w:t>አይቴ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ይእዜ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አፉከ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ዘትቤ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አቤሜለክ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ንተቀነይ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አኮኑ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ዘተዐይርከ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ፃእኬ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A463E" w:rsidRPr="00066EA8">
        <w:rPr>
          <w:rFonts w:ascii="Abyssinica SIL" w:hAnsi="Abyssinica SIL" w:cs="Abyssinica SIL"/>
          <w:lang w:val="am-ET"/>
        </w:rPr>
        <w:t>ይእዜ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392C0F" w:rsidRPr="00066EA8">
        <w:rPr>
          <w:rFonts w:ascii="Abyssinica SIL" w:hAnsi="Abyssinica SIL" w:cs="Abyssinica SIL"/>
          <w:lang w:val="am-ET"/>
        </w:rPr>
        <w:t>ወተቃተ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ጋድእምነ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ቅድሜሆሙ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92C0F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ቄማ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92C0F" w:rsidRPr="00066EA8">
        <w:rPr>
          <w:rFonts w:ascii="Abyssinica SIL" w:hAnsi="Abyssinica SIL" w:cs="Abyssinica SIL"/>
          <w:lang w:val="am-ET"/>
        </w:rPr>
        <w:t>ወተቃተ</w:t>
      </w:r>
      <w:r w:rsidR="00293B34" w:rsidRPr="00066EA8">
        <w:rPr>
          <w:rFonts w:ascii="Abyssinica SIL" w:hAnsi="Abyssinica SIL" w:cs="Abyssinica SIL"/>
          <w:lang w:val="am-ET"/>
        </w:rPr>
        <w:t>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ለአቤሜለክ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ወዴገኖ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አቤሜለክ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7780E" w:rsidRPr="00066EA8">
        <w:rPr>
          <w:rFonts w:ascii="Abyssinica SIL" w:hAnsi="Abyssinica SIL" w:cs="Abyssinica SIL"/>
          <w:lang w:val="am-ET"/>
        </w:rPr>
        <w:t>ወጐ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ገጹ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ወወደቁብዙኃን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F06E7" w:rsidRPr="00066EA8">
        <w:rPr>
          <w:rFonts w:ascii="Abyssinica SIL" w:hAnsi="Abyssinica SIL" w:cs="Abyssinica SIL"/>
          <w:lang w:val="am-ET"/>
        </w:rPr>
        <w:t>ወተቃተ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F06E7" w:rsidRPr="00066EA8">
        <w:rPr>
          <w:rFonts w:ascii="Abyssinica SIL" w:hAnsi="Abyssinica SIL" w:cs="Abyssinica SIL"/>
          <w:lang w:val="am-ET"/>
        </w:rPr>
        <w:t>እስከ</w:t>
      </w:r>
      <w:r w:rsidR="00293B34" w:rsidRPr="00066EA8">
        <w:rPr>
          <w:rFonts w:ascii="Abyssinica SIL" w:hAnsi="Abyssinica SIL" w:cs="Abyssinica SIL"/>
          <w:lang w:val="am-ET"/>
        </w:rPr>
        <w:t>አንቀጸ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E4ECA" w:rsidRPr="00066EA8">
        <w:rPr>
          <w:rFonts w:ascii="Abyssinica SIL" w:hAnsi="Abyssinica SIL" w:cs="Abyssinica SIL"/>
          <w:lang w:val="am-ET"/>
        </w:rPr>
        <w:t>ወነበ</w:t>
      </w:r>
      <w:r w:rsidR="00293B34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F06E7" w:rsidRPr="00066EA8">
        <w:rPr>
          <w:rFonts w:ascii="Abyssinica SIL" w:hAnsi="Abyssinica SIL" w:cs="Abyssinica SIL"/>
          <w:lang w:val="am-ET"/>
        </w:rPr>
        <w:t>አ[ቤ]</w:t>
      </w:r>
      <w:r w:rsidR="005E4ECA" w:rsidRPr="00066EA8">
        <w:rPr>
          <w:rFonts w:ascii="Abyssinica SIL" w:hAnsi="Abyssinica SIL" w:cs="Abyssinica SIL"/>
          <w:lang w:val="am-ET"/>
        </w:rPr>
        <w:t>ሜ</w:t>
      </w:r>
      <w:r w:rsidR="00293B34" w:rsidRPr="00066EA8">
        <w:rPr>
          <w:rFonts w:ascii="Abyssinica SIL" w:hAnsi="Abyssinica SIL" w:cs="Abyssinica SIL"/>
          <w:lang w:val="am-ET"/>
        </w:rPr>
        <w:t>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E4ECA" w:rsidRPr="00066EA8">
        <w:rPr>
          <w:rFonts w:ascii="Abyssinica SIL" w:hAnsi="Abyssinica SIL" w:cs="Abyssinica SIL"/>
          <w:lang w:val="am-ET"/>
        </w:rPr>
        <w:t>አ</w:t>
      </w:r>
      <w:r w:rsidR="00382F25" w:rsidRPr="00066EA8">
        <w:rPr>
          <w:rFonts w:ascii="Abyssinica SIL" w:hAnsi="Abyssinica SIL" w:cs="Abyssinica SIL"/>
          <w:lang w:val="am-ET"/>
        </w:rPr>
        <w:t>ርማ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976EF" w:rsidRPr="00066EA8">
        <w:rPr>
          <w:rFonts w:ascii="Abyssinica SIL" w:hAnsi="Abyssinica SIL" w:cs="Abyssinica SIL"/>
          <w:lang w:val="am-ET"/>
        </w:rPr>
        <w:t>[</w:t>
      </w:r>
      <w:r w:rsidR="00382F25" w:rsidRPr="00066EA8">
        <w:rPr>
          <w:rFonts w:ascii="Abyssinica SIL" w:hAnsi="Abyssinica SIL" w:cs="Abyssinica SIL"/>
          <w:lang w:val="am-ET"/>
        </w:rPr>
        <w:t>ወ</w:t>
      </w:r>
      <w:r w:rsidR="00D976EF" w:rsidRPr="00066EA8">
        <w:rPr>
          <w:rFonts w:ascii="Abyssinica SIL" w:hAnsi="Abyssinica SIL" w:cs="Abyssinica SIL"/>
          <w:lang w:val="am-ET"/>
        </w:rPr>
        <w:t>አ]</w:t>
      </w:r>
    </w:p>
    <w:p w14:paraId="2F575338" w14:textId="5CDEB0F7" w:rsidR="003206F3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ውፅኦሙ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ዜቡል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ለጋድ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ወለአኃዊሁ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ወከልኦሙ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ነቢር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C6933" w:rsidRPr="00066EA8">
        <w:rPr>
          <w:rFonts w:ascii="Abyssinica SIL" w:hAnsi="Abyssinica SIL" w:cs="Abyssinica SIL"/>
          <w:lang w:val="am-ET"/>
        </w:rPr>
        <w:t>ው</w:t>
      </w:r>
      <w:r w:rsidR="00293B34" w:rsidRPr="00066EA8">
        <w:rPr>
          <w:rFonts w:ascii="Abyssinica SIL" w:hAnsi="Abyssinica SIL" w:cs="Abyssinica SIL"/>
          <w:lang w:val="am-ET"/>
        </w:rPr>
        <w:t>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ስቄማ</w:t>
      </w:r>
      <w:r w:rsidR="005C281C" w:rsidRPr="00066EA8">
        <w:rPr>
          <w:rFonts w:ascii="Abyssinica SIL" w:hAnsi="Abyssinica SIL" w:cs="Abyssinica SIL"/>
          <w:lang w:val="am-ET"/>
        </w:rPr>
        <w:t xml:space="preserve">፨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01CB" w:rsidRPr="00066EA8">
        <w:rPr>
          <w:rFonts w:ascii="Abyssinica SIL" w:hAnsi="Abyssinica SIL" w:cs="Abyssinica SIL"/>
          <w:lang w:val="am-ET"/>
        </w:rPr>
        <w:t>በሰኒ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01CB" w:rsidRPr="00066EA8">
        <w:rPr>
          <w:rFonts w:ascii="Abyssinica SIL" w:hAnsi="Abyssinica SIL" w:cs="Abyssinica SIL"/>
          <w:lang w:val="am-ET"/>
        </w:rPr>
        <w:t>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A534F" w:rsidRPr="00066EA8">
        <w:rPr>
          <w:rFonts w:ascii="Abyssinica SIL" w:hAnsi="Abyssinica SIL" w:cs="Abyssinica SIL"/>
          <w:lang w:val="am-ET"/>
        </w:rPr>
        <w:t>ወፅኡ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ገዳም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ወዜነውዎ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ለአቤሜለከ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ወከፈሎሙ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ሠለስቱ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ሰራዊተ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07CB0" w:rsidRPr="00066EA8">
        <w:rPr>
          <w:rFonts w:ascii="Abyssinica SIL" w:hAnsi="Abyssinica SIL" w:cs="Abyssinica SIL"/>
          <w:lang w:val="am-ET"/>
        </w:rPr>
        <w:t>ወዐ</w:t>
      </w:r>
      <w:r w:rsidR="00293B34" w:rsidRPr="00066EA8">
        <w:rPr>
          <w:rFonts w:ascii="Abyssinica SIL" w:hAnsi="Abyssinica SIL" w:cs="Abyssinica SIL"/>
          <w:lang w:val="am-ET"/>
        </w:rPr>
        <w:t>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ቦሙወሶበ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ይንጽር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ይወፅአ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D129C" w:rsidRPr="00066EA8">
        <w:rPr>
          <w:rFonts w:ascii="Abyssinica SIL" w:hAnsi="Abyssinica SIL" w:cs="Abyssinica SIL"/>
          <w:lang w:val="am-ET"/>
        </w:rPr>
        <w:t>ወተንሥ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D129C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ዕሌሆሙ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ወቀተሎሙ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9D129C" w:rsidRPr="00066EA8">
        <w:rPr>
          <w:rFonts w:ascii="Abyssinica SIL" w:hAnsi="Abyssinica SIL" w:cs="Abyssinica SIL"/>
          <w:lang w:val="am-ET"/>
        </w:rPr>
        <w:t>ቤ</w:t>
      </w:r>
      <w:r w:rsidR="007221AF" w:rsidRPr="00066EA8">
        <w:rPr>
          <w:rFonts w:ascii="Abyssinica SIL" w:hAnsi="Abyssinica SIL" w:cs="Abyssinica SIL"/>
          <w:lang w:val="am-ET"/>
        </w:rPr>
        <w:t>ሜ</w:t>
      </w:r>
      <w:r w:rsidR="009D129C" w:rsidRPr="00066EA8">
        <w:rPr>
          <w:rFonts w:ascii="Abyssinica SIL" w:hAnsi="Abyssinica SIL" w:cs="Abyssinica SIL"/>
          <w:lang w:val="am-ET"/>
        </w:rPr>
        <w:t>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221AF" w:rsidRPr="00066EA8">
        <w:rPr>
          <w:rFonts w:ascii="Abyssinica SIL" w:hAnsi="Abyssinica SIL" w:cs="Abyssinica SIL"/>
          <w:lang w:val="am-ET"/>
        </w:rPr>
        <w:t>ወሰርዌ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221AF" w:rsidRPr="00066EA8">
        <w:rPr>
          <w:rFonts w:ascii="Abyssinica SIL" w:hAnsi="Abyssinica SIL" w:cs="Abyssinica SIL"/>
          <w:lang w:val="am-ET"/>
        </w:rPr>
        <w:t>ዱፓ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221AF" w:rsidRPr="00066EA8">
        <w:rPr>
          <w:rFonts w:ascii="Abyssinica SIL" w:hAnsi="Abyssinica SIL" w:cs="Abyssinica SIL"/>
          <w:lang w:val="am-ET"/>
        </w:rPr>
        <w:t>ኆ</w:t>
      </w:r>
      <w:r w:rsidR="00293B34" w:rsidRPr="00066EA8">
        <w:rPr>
          <w:rFonts w:ascii="Abyssinica SIL" w:hAnsi="Abyssinica SIL" w:cs="Abyssinica SIL"/>
          <w:lang w:val="am-ET"/>
        </w:rPr>
        <w:t>ኅተ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አንቀጸ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ወእለክቱሰ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ክልኤ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ሰራዊተ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ተዘርዉ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ገዳም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1731A" w:rsidRPr="00066EA8">
        <w:rPr>
          <w:rFonts w:ascii="Abyssinica SIL" w:hAnsi="Abyssinica SIL" w:cs="Abyssinica SIL"/>
          <w:lang w:val="am-ET"/>
        </w:rPr>
        <w:t>ወቀተልዎ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9669D0" w:rsidRPr="00066EA8">
        <w:rPr>
          <w:rFonts w:ascii="Abyssinica SIL" w:hAnsi="Abyssinica SIL" w:cs="Abyssinica SIL"/>
          <w:lang w:val="am-ET"/>
        </w:rPr>
        <w:t>ወአቤሜ</w:t>
      </w:r>
      <w:r w:rsidR="00E97984" w:rsidRPr="00066EA8">
        <w:rPr>
          <w:rFonts w:ascii="Abyssinica SIL" w:hAnsi="Abyssinica SIL" w:cs="Abyssinica SIL"/>
          <w:lang w:val="am-ET"/>
        </w:rPr>
        <w:t>ል</w:t>
      </w:r>
      <w:r w:rsidR="0021731A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ይትቃተል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ይእቲ</w:t>
      </w:r>
      <w:r w:rsidR="00345A2B" w:rsidRPr="00066EA8">
        <w:rPr>
          <w:rFonts w:ascii="Abyssinica SIL" w:hAnsi="Abyssinica SIL" w:cs="Abyssinica SIL"/>
          <w:lang w:val="am-ET"/>
        </w:rPr>
        <w:t>ዕለተ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ወአስተጋብእዋ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ወሕዝብሰ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ዘውስቴታ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772F" w:rsidRPr="00066EA8">
        <w:rPr>
          <w:rFonts w:ascii="Abyssinica SIL" w:hAnsi="Abyssinica SIL" w:cs="Abyssinica SIL"/>
          <w:lang w:val="am-ET"/>
        </w:rPr>
        <w:t>ቀተ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ወዘርአ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ውስቴታ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69D0" w:rsidRPr="00066EA8">
        <w:rPr>
          <w:rFonts w:ascii="Abyssinica SIL" w:hAnsi="Abyssinica SIL" w:cs="Abyssinica SIL"/>
          <w:lang w:val="am-ET"/>
        </w:rPr>
        <w:t>ፄ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ወሰምዑ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መሐፈድ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772F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ቄማ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C7FDE" w:rsidRPr="00066EA8">
        <w:rPr>
          <w:rFonts w:ascii="Abyssinica SIL" w:hAnsi="Abyssinica SIL" w:cs="Abyssinica SIL"/>
          <w:lang w:val="am-ET"/>
        </w:rPr>
        <w:t>ጸ</w:t>
      </w:r>
      <w:r w:rsidR="00293B34" w:rsidRPr="00066EA8">
        <w:rPr>
          <w:rFonts w:ascii="Abyssinica SIL" w:hAnsi="Abyssinica SIL" w:cs="Abyssinica SIL"/>
          <w:lang w:val="am-ET"/>
        </w:rPr>
        <w:t>ውነ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772F" w:rsidRPr="00066EA8">
        <w:rPr>
          <w:rFonts w:ascii="Abyssinica SIL" w:hAnsi="Abyssinica SIL" w:cs="Abyssinica SIL"/>
          <w:lang w:val="am-ET"/>
        </w:rPr>
        <w:t>በ</w:t>
      </w:r>
      <w:r w:rsidR="00CC7FDE" w:rsidRPr="00066EA8">
        <w:rPr>
          <w:rFonts w:ascii="Abyssinica SIL" w:hAnsi="Abyssinica SIL" w:cs="Abyssinica SIL"/>
          <w:lang w:val="am-ET"/>
        </w:rPr>
        <w:t>ዐል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ወዜነውዎ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ለእቢሜ</w:t>
      </w:r>
      <w:r w:rsidR="00534D5E" w:rsidRPr="00066EA8">
        <w:rPr>
          <w:rFonts w:ascii="Abyssinica SIL" w:hAnsi="Abyssinica SIL" w:cs="Abyssinica SIL"/>
          <w:lang w:val="am-ET"/>
        </w:rPr>
        <w:t>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ተጋብኡ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መኅፍድ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4D5E" w:rsidRPr="00066EA8">
        <w:rPr>
          <w:rFonts w:ascii="Abyssinica SIL" w:hAnsi="Abyssinica SIL" w:cs="Abyssinica SIL"/>
          <w:lang w:val="am-ET"/>
        </w:rPr>
        <w:t>ሰቄ</w:t>
      </w:r>
      <w:r w:rsidR="00293B34" w:rsidRPr="00066EA8">
        <w:rPr>
          <w:rFonts w:ascii="Abyssinica SIL" w:hAnsi="Abyssinica SIL" w:cs="Abyssinica SIL"/>
          <w:lang w:val="am-ET"/>
        </w:rPr>
        <w:t>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ወዐርገ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4D5E" w:rsidRPr="00066EA8">
        <w:rPr>
          <w:rFonts w:ascii="Abyssinica SIL" w:hAnsi="Abyssinica SIL" w:cs="Abyssinica SIL"/>
          <w:lang w:val="am-ET"/>
        </w:rPr>
        <w:t>አቤሜ</w:t>
      </w:r>
      <w:r w:rsidR="00396B65" w:rsidRPr="00066EA8">
        <w:rPr>
          <w:rFonts w:ascii="Abyssinica SIL" w:hAnsi="Abyssinica SIL" w:cs="Abyssinica SIL"/>
          <w:lang w:val="am-ET"/>
        </w:rPr>
        <w:t>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4D5E" w:rsidRPr="00066EA8">
        <w:rPr>
          <w:rFonts w:ascii="Abyssinica SIL" w:hAnsi="Abyssinica SIL" w:cs="Abyssinica SIL"/>
          <w:lang w:val="am-ET"/>
        </w:rPr>
        <w:t>ው</w:t>
      </w:r>
      <w:r w:rsidR="00293B34" w:rsidRPr="00066EA8">
        <w:rPr>
          <w:rFonts w:ascii="Abyssinica SIL" w:hAnsi="Abyssinica SIL" w:cs="Abyssinica SIL"/>
          <w:lang w:val="am-ET"/>
        </w:rPr>
        <w:t>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80403" w:rsidRPr="00066EA8">
        <w:rPr>
          <w:rFonts w:ascii="Abyssinica SIL" w:hAnsi="Abyssinica SIL" w:cs="Abyssinica SIL"/>
          <w:lang w:val="am-ET"/>
        </w:rPr>
        <w:t>ሄር</w:t>
      </w:r>
      <w:r w:rsidR="00711467" w:rsidRPr="00066EA8">
        <w:rPr>
          <w:rFonts w:ascii="Abyssinica SIL" w:hAnsi="Abyssinica SIL" w:cs="Abyssinica SIL"/>
          <w:lang w:val="am-ET"/>
        </w:rPr>
        <w:t>ሞ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5504" w:rsidRPr="00066EA8">
        <w:rPr>
          <w:rFonts w:ascii="Abyssinica SIL" w:hAnsi="Abyssinica SIL" w:cs="Abyssinica SIL"/>
          <w:lang w:val="am-ET"/>
        </w:rPr>
        <w:t>ው</w:t>
      </w:r>
      <w:r w:rsidR="00A36474" w:rsidRPr="00066EA8">
        <w:rPr>
          <w:rFonts w:ascii="Abyssinica SIL" w:hAnsi="Abyssinica SIL" w:cs="Abyssinica SIL"/>
          <w:lang w:val="am-ET"/>
        </w:rPr>
        <w:t>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0792C" w:rsidRPr="00066EA8">
        <w:rPr>
          <w:rFonts w:ascii="Abyssinica SIL" w:hAnsi="Abyssinica SIL" w:cs="Abyssinica SIL"/>
          <w:lang w:val="am-ET"/>
        </w:rPr>
        <w:t>ዘምስ</w:t>
      </w:r>
      <w:r w:rsidR="00293B34" w:rsidRPr="00066EA8">
        <w:rPr>
          <w:rFonts w:ascii="Abyssinica SIL" w:hAnsi="Abyssinica SIL" w:cs="Abyssinica SIL"/>
          <w:lang w:val="am-ET"/>
        </w:rPr>
        <w:t>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BF5504" w:rsidRPr="00066EA8">
        <w:rPr>
          <w:rFonts w:ascii="Abyssinica SIL" w:hAnsi="Abyssinica SIL" w:cs="Abyssinica SIL"/>
          <w:lang w:val="am-ET"/>
        </w:rPr>
        <w:t>ነሥ</w:t>
      </w:r>
      <w:r w:rsidR="00820300" w:rsidRPr="00066EA8">
        <w:rPr>
          <w:rFonts w:ascii="Abyssinica SIL" w:hAnsi="Abyssinica SIL" w:cs="Abyssinica SIL"/>
          <w:lang w:val="am-ET"/>
        </w:rPr>
        <w:t>[አ]አቢሜለክ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22770" w:rsidRPr="00066EA8">
        <w:rPr>
          <w:rFonts w:ascii="Abyssinica SIL" w:hAnsi="Abyssinica SIL" w:cs="Abyssinica SIL"/>
          <w:lang w:val="am-ET"/>
        </w:rPr>
        <w:t>ጐ[ድ]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22770" w:rsidRPr="00066EA8">
        <w:rPr>
          <w:rFonts w:ascii="Abyssinica SIL" w:hAnsi="Abyssinica SIL" w:cs="Abyssinica SIL"/>
          <w:lang w:val="am-ET"/>
        </w:rPr>
        <w:t>ው[ስተ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22770" w:rsidRPr="00066EA8">
        <w:rPr>
          <w:rFonts w:ascii="Abyssinica SIL" w:hAnsi="Abyssinica SIL" w:cs="Abyssinica SIL"/>
          <w:lang w:val="am-ET"/>
        </w:rPr>
        <w:t>እ]</w:t>
      </w:r>
      <w:r w:rsidR="00293B34" w:rsidRPr="00066EA8">
        <w:rPr>
          <w:rFonts w:ascii="Abyssinica SIL" w:hAnsi="Abyssinica SIL" w:cs="Abyssinica SIL"/>
          <w:lang w:val="am-ET"/>
        </w:rPr>
        <w:t>ዴሁ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FE1734" w:rsidRPr="00066EA8">
        <w:rPr>
          <w:rFonts w:ascii="Abyssinica SIL" w:hAnsi="Abyssinica SIL" w:cs="Abyssinica SIL"/>
          <w:lang w:val="am-ET"/>
        </w:rPr>
        <w:t>ገ[መደ]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E1734" w:rsidRPr="00066EA8">
        <w:rPr>
          <w:rFonts w:ascii="Abyssinica SIL" w:hAnsi="Abyssinica SIL" w:cs="Abyssinica SIL"/>
          <w:lang w:val="am-ET"/>
        </w:rPr>
        <w:t>ጾር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E1734" w:rsidRPr="00066EA8">
        <w:rPr>
          <w:rFonts w:ascii="Abyssinica SIL" w:hAnsi="Abyssinica SIL" w:cs="Abyssinica SIL"/>
          <w:lang w:val="am-ET"/>
        </w:rPr>
        <w:t>ዕ[ፀው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E1734" w:rsidRPr="00066EA8">
        <w:rPr>
          <w:rFonts w:ascii="Abyssinica SIL" w:hAnsi="Abyssinica SIL" w:cs="Abyssinica SIL"/>
          <w:lang w:val="am-ET"/>
        </w:rPr>
        <w:t>ወ]ንሥአ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0091D" w:rsidRPr="00066EA8">
        <w:rPr>
          <w:rFonts w:ascii="Abyssinica SIL" w:hAnsi="Abyssinica SIL" w:cs="Abyssinica SIL"/>
          <w:lang w:val="am-ET"/>
        </w:rPr>
        <w:t>[…][…]</w:t>
      </w:r>
      <w:r w:rsidR="003206F3" w:rsidRPr="00066EA8">
        <w:rPr>
          <w:rFonts w:ascii="Abyssinica SIL" w:hAnsi="Abyssinica SIL" w:cs="Abyssinica SIL"/>
          <w:lang w:val="am-ET"/>
        </w:rPr>
        <w:t>[…]</w:t>
      </w:r>
    </w:p>
    <w:p w14:paraId="6E241DFC" w14:textId="77777777" w:rsidR="00AB187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205v</w:t>
      </w:r>
    </w:p>
    <w:p w14:paraId="6AE29459" w14:textId="3C7B02A7" w:rsidR="001F776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C2179C" w:rsidRPr="00066EA8">
        <w:rPr>
          <w:rFonts w:ascii="Abyssinica SIL" w:hAnsi="Abyssinica SIL" w:cs="Abyssinica SIL"/>
          <w:lang w:val="am-ET"/>
        </w:rPr>
        <w:t>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እገብር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14239" w:rsidRPr="00066EA8">
        <w:rPr>
          <w:rFonts w:ascii="Abyssinica SIL" w:hAnsi="Abyssinica SIL" w:cs="Abyssinica SIL"/>
          <w:lang w:val="am-ET"/>
        </w:rPr>
        <w:t>ግበሩ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አንትሙኒ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ፍጡን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ገበርኩ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ወገዞሙ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ጾሮሙ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ወተለውዎ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45ED1" w:rsidRPr="00066EA8">
        <w:rPr>
          <w:rFonts w:ascii="Abyssinica SIL" w:hAnsi="Abyssinica SIL" w:cs="Abyssinica SIL"/>
          <w:lang w:val="am-ET"/>
        </w:rPr>
        <w:t>ለአቤሜ</w:t>
      </w:r>
      <w:r w:rsidR="0032373C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ጸወን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ወአውዐዩ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45ED1" w:rsidRPr="00066EA8">
        <w:rPr>
          <w:rFonts w:ascii="Abyssinica SIL" w:hAnsi="Abyssinica SIL" w:cs="Abyssinica SIL"/>
          <w:lang w:val="am-ET"/>
        </w:rPr>
        <w:t>ጸውኖ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በእሳት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ወሞቱ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F5B4C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ቄማ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ዘማ</w:t>
      </w:r>
      <w:r w:rsidR="00CF5B4C" w:rsidRPr="00066EA8">
        <w:rPr>
          <w:rFonts w:ascii="Abyssinica SIL" w:hAnsi="Abyssinica SIL" w:cs="Abyssinica SIL"/>
          <w:lang w:val="am-ET"/>
        </w:rPr>
        <w:t>ኅፍ</w:t>
      </w:r>
      <w:r w:rsidR="00293B34" w:rsidRPr="00066EA8">
        <w:rPr>
          <w:rFonts w:ascii="Abyssinica SIL" w:hAnsi="Abyssinica SIL" w:cs="Abyssinica SIL"/>
          <w:lang w:val="am-ET"/>
        </w:rPr>
        <w:t>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ወይአክሉ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ዐሠርቱ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F5B4C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ቤሜለክ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ትምሳ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ወነበረ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ወአስተጋብእዋ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መኅፈደ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ማእከለ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ወተጸወኑ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ወአንስቲያሆሙ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ዐበይተ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16D93" w:rsidRPr="00066EA8">
        <w:rPr>
          <w:rFonts w:ascii="Abyssinica SIL" w:hAnsi="Abyssinica SIL" w:cs="Abyssinica SIL"/>
          <w:lang w:val="am-ET"/>
        </w:rPr>
        <w:t>ወዐ</w:t>
      </w:r>
      <w:r w:rsidR="00293B34" w:rsidRPr="00066EA8">
        <w:rPr>
          <w:rFonts w:ascii="Abyssinica SIL" w:hAnsi="Abyssinica SIL" w:cs="Abyssinica SIL"/>
          <w:lang w:val="am-ET"/>
        </w:rPr>
        <w:t>ጸዉ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4407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ዕሌሆሙ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ናሕስ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አቤሜ</w:t>
      </w:r>
      <w:r w:rsidR="00C34407" w:rsidRPr="00066EA8">
        <w:rPr>
          <w:rFonts w:ascii="Abyssinica SIL" w:hAnsi="Abyssinica SIL" w:cs="Abyssinica SIL"/>
          <w:lang w:val="am-ET"/>
        </w:rPr>
        <w:t>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ናሕስ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ወተቃተልዎ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ወቀረበ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አቤሜ</w:t>
      </w:r>
      <w:r w:rsidR="00194DF4" w:rsidRPr="00066EA8">
        <w:rPr>
          <w:rFonts w:ascii="Abyssinica SIL" w:hAnsi="Abyssinica SIL" w:cs="Abyssinica SIL"/>
          <w:lang w:val="am-ET"/>
        </w:rPr>
        <w:t>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E1A43" w:rsidRPr="00066EA8">
        <w:rPr>
          <w:rFonts w:ascii="Abyssinica SIL" w:hAnsi="Abyssinica SIL" w:cs="Abyssinica SIL"/>
          <w:lang w:val="am-ET"/>
        </w:rPr>
        <w:t>ኆ</w:t>
      </w:r>
      <w:r w:rsidR="00293B34" w:rsidRPr="00066EA8">
        <w:rPr>
          <w:rFonts w:ascii="Abyssinica SIL" w:hAnsi="Abyssinica SIL" w:cs="Abyssinica SIL"/>
          <w:lang w:val="am-ET"/>
        </w:rPr>
        <w:t>ኅተ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መኅፍድ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ያውዕዮ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በእሳት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ወወገረቶ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አሐቲ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በስባረ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መኅሪጽ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ለአቤሜ</w:t>
      </w:r>
      <w:r w:rsidR="007E6D9A" w:rsidRPr="00066EA8">
        <w:rPr>
          <w:rFonts w:ascii="Abyssinica SIL" w:hAnsi="Abyssinica SIL" w:cs="Abyssinica SIL"/>
          <w:lang w:val="am-ET"/>
        </w:rPr>
        <w:t>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61C67" w:rsidRPr="00066EA8">
        <w:rPr>
          <w:rFonts w:ascii="Abyssinica SIL" w:hAnsi="Abyssinica SIL" w:cs="Abyssinica SIL"/>
          <w:lang w:val="am-ET"/>
        </w:rPr>
        <w:t>ወቀጥ</w:t>
      </w:r>
      <w:r w:rsidR="00293B34" w:rsidRPr="00066EA8">
        <w:rPr>
          <w:rFonts w:ascii="Abyssinica SIL" w:hAnsi="Abyssinica SIL" w:cs="Abyssinica SIL"/>
          <w:lang w:val="am-ET"/>
        </w:rPr>
        <w:t>ቀጠቶ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B543A" w:rsidRPr="00066EA8">
        <w:rPr>
          <w:rFonts w:ascii="Abyssinica SIL" w:hAnsi="Abyssinica SIL" w:cs="Abyssinica SIL"/>
          <w:lang w:val="am-ET"/>
        </w:rPr>
        <w:t>መ</w:t>
      </w:r>
      <w:r w:rsidR="00293B34" w:rsidRPr="00066EA8">
        <w:rPr>
          <w:rFonts w:ascii="Abyssinica SIL" w:hAnsi="Abyssinica SIL" w:cs="Abyssinica SIL"/>
          <w:lang w:val="am-ET"/>
        </w:rPr>
        <w:t>ልታሕቶ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B543A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ጸርሐ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ፍጡ</w:t>
      </w:r>
      <w:r w:rsidR="003171A1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B543A" w:rsidRPr="00066EA8">
        <w:rPr>
          <w:rFonts w:ascii="Abyssinica SIL" w:hAnsi="Abyssinica SIL" w:cs="Abyssinica SIL"/>
          <w:lang w:val="am-ET"/>
        </w:rPr>
        <w:t>ለቈልዔ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D651F1" w:rsidRPr="00066EA8">
        <w:rPr>
          <w:rFonts w:ascii="Abyssinica SIL" w:hAnsi="Abyssinica SIL" w:cs="Abyssinica SIL"/>
          <w:lang w:val="am-ET"/>
        </w:rPr>
        <w:t>[ዘ]</w:t>
      </w:r>
      <w:r w:rsidR="00293B34" w:rsidRPr="00066EA8">
        <w:rPr>
          <w:rFonts w:ascii="Abyssinica SIL" w:hAnsi="Abyssinica SIL" w:cs="Abyssinica SIL"/>
          <w:lang w:val="am-ET"/>
        </w:rPr>
        <w:t>ይጸውር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ንዋዮ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03434" w:rsidRPr="00066EA8">
        <w:rPr>
          <w:rFonts w:ascii="Abyssinica SIL" w:hAnsi="Abyssinica SIL" w:cs="Abyssinica SIL"/>
          <w:lang w:val="am-ET"/>
        </w:rPr>
        <w:t>[ም]ላ</w:t>
      </w:r>
      <w:r w:rsidR="00293B34" w:rsidRPr="00066EA8">
        <w:rPr>
          <w:rFonts w:ascii="Abyssinica SIL" w:hAnsi="Abyssinica SIL" w:cs="Abyssinica SIL"/>
          <w:lang w:val="am-ET"/>
        </w:rPr>
        <w:t>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171A1" w:rsidRPr="00066EA8">
        <w:rPr>
          <w:rFonts w:ascii="Abyssinica SIL" w:hAnsi="Abyssinica SIL" w:cs="Abyssinica SIL"/>
          <w:lang w:val="am-ET"/>
        </w:rPr>
        <w:t>መጥ</w:t>
      </w:r>
      <w:r w:rsidR="00293B34" w:rsidRPr="00066EA8">
        <w:rPr>
          <w:rFonts w:ascii="Abyssinica SIL" w:hAnsi="Abyssinica SIL" w:cs="Abyssinica SIL"/>
          <w:lang w:val="am-ET"/>
        </w:rPr>
        <w:t>በኅተ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ወቅተለ</w:t>
      </w:r>
      <w:r w:rsidR="004E5528" w:rsidRPr="00066EA8">
        <w:rPr>
          <w:rFonts w:ascii="Abyssinica SIL" w:hAnsi="Abyssinica SIL" w:cs="Abyssinica SIL"/>
          <w:lang w:val="am-ET"/>
        </w:rPr>
        <w:t>[ኒ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E5528" w:rsidRPr="00066EA8">
        <w:rPr>
          <w:rFonts w:ascii="Abyssinica SIL" w:hAnsi="Abyssinica SIL" w:cs="Abyssinica SIL"/>
          <w:lang w:val="am-ET"/>
        </w:rPr>
        <w:t>ከ]መ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E5528" w:rsidRPr="00066EA8">
        <w:rPr>
          <w:rFonts w:ascii="Abyssinica SIL" w:hAnsi="Abyssinica SIL" w:cs="Abyssinica SIL"/>
          <w:lang w:val="am-ET"/>
        </w:rPr>
        <w:t>ኢይበሉ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E5528" w:rsidRPr="00066EA8">
        <w:rPr>
          <w:rFonts w:ascii="Abyssinica SIL" w:hAnsi="Abyssinica SIL" w:cs="Abyssinica SIL"/>
          <w:lang w:val="am-ET"/>
        </w:rPr>
        <w:t>በእሲተ</w:t>
      </w:r>
      <w:r w:rsidR="00817235" w:rsidRPr="00066EA8">
        <w:rPr>
          <w:rFonts w:ascii="Abyssinica SIL" w:hAnsi="Abyssinica SIL" w:cs="Abyssinica SIL"/>
          <w:lang w:val="am-ET"/>
        </w:rPr>
        <w:t>[ቀተለ]ቶ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778DC" w:rsidRPr="00066EA8">
        <w:rPr>
          <w:rFonts w:ascii="Abyssinica SIL" w:hAnsi="Abyssinica SIL" w:cs="Abyssinica SIL"/>
          <w:lang w:val="am-ET"/>
        </w:rPr>
        <w:t>ወወ[ገ]ኦ</w:t>
      </w:r>
      <w:r w:rsidR="00D45A68" w:rsidRPr="00066EA8">
        <w:rPr>
          <w:rFonts w:ascii="Abyssinica SIL" w:hAnsi="Abyssinica SIL" w:cs="Abyssinica SIL"/>
          <w:lang w:val="am-ET"/>
        </w:rPr>
        <w:t>ቈልዔሁ</w:t>
      </w:r>
      <w:r w:rsidR="009C6074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A5796" w:rsidRPr="00066EA8">
        <w:rPr>
          <w:rFonts w:ascii="Abyssinica SIL" w:hAnsi="Abyssinica SIL" w:cs="Abyssinica SIL"/>
          <w:lang w:val="am-ET"/>
        </w:rPr>
        <w:t>ርእዩ[…]ተ</w:t>
      </w:r>
      <w:r w:rsidR="00A97EF9" w:rsidRPr="00066EA8">
        <w:rPr>
          <w:rFonts w:ascii="Abyssinica SIL" w:hAnsi="Abyssinica SIL" w:cs="Abyssinica SIL"/>
          <w:lang w:val="am-ET"/>
        </w:rPr>
        <w:t>[…]</w:t>
      </w:r>
    </w:p>
    <w:p w14:paraId="11620DE0" w14:textId="4303BEEF" w:rsidR="001F776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በሐውርቲሆሙ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ወፈደዮ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1E24" w:rsidRPr="00066EA8">
        <w:rPr>
          <w:rFonts w:ascii="Abyssinica SIL" w:hAnsi="Abyssinica SIL" w:cs="Abyssinica SIL"/>
          <w:lang w:val="am-ET"/>
        </w:rPr>
        <w:t>ለአቤሜ</w:t>
      </w:r>
      <w:r w:rsidR="00293B34" w:rsidRPr="00066EA8">
        <w:rPr>
          <w:rFonts w:ascii="Abyssinica SIL" w:hAnsi="Abyssinica SIL" w:cs="Abyssinica SIL"/>
          <w:lang w:val="am-ET"/>
        </w:rPr>
        <w:t>ለክ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እኪተ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52851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ዘቀተለ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52851" w:rsidRPr="00066EA8">
        <w:rPr>
          <w:rFonts w:ascii="Abyssinica SIL" w:hAnsi="Abyssinica SIL" w:cs="Abyssinica SIL"/>
          <w:lang w:val="am-ET"/>
        </w:rPr>
        <w:t>ሰብዓ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D73B5" w:rsidRPr="00066EA8">
        <w:rPr>
          <w:rFonts w:ascii="Abyssinica SIL" w:hAnsi="Abyssinica SIL" w:cs="Abyssinica SIL"/>
          <w:lang w:val="am-ET"/>
        </w:rPr>
        <w:t>አኀዊ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እኪቶሙ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52851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ቄማ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ፈደዮሙ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D6B8A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ወበጽሖሙ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መርገም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ኢዮአታም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D6B8A" w:rsidRPr="00066EA8">
        <w:rPr>
          <w:rFonts w:ascii="Abyssinica SIL" w:hAnsi="Abyssinica SIL" w:cs="Abyssinica SIL"/>
          <w:lang w:val="am-ET"/>
        </w:rPr>
        <w:t>ሮ</w:t>
      </w:r>
      <w:r w:rsidR="00293B34" w:rsidRPr="00066EA8">
        <w:rPr>
          <w:rFonts w:ascii="Abyssinica SIL" w:hAnsi="Abyssinica SIL" w:cs="Abyssinica SIL"/>
          <w:lang w:val="am-ET"/>
        </w:rPr>
        <w:t>በዓም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ወቆመ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እምድኅረ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አቤሜለ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ዘያድኅኖሙ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59E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ቶለ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5555" w:rsidRPr="00066EA8">
        <w:rPr>
          <w:rFonts w:ascii="Abyssinica SIL" w:hAnsi="Abyssinica SIL" w:cs="Abyssinica SIL"/>
          <w:lang w:val="am-ET"/>
        </w:rPr>
        <w:t>ፎ</w:t>
      </w:r>
      <w:r w:rsidR="00293B34" w:rsidRPr="00066EA8">
        <w:rPr>
          <w:rFonts w:ascii="Abyssinica SIL" w:hAnsi="Abyssinica SIL" w:cs="Abyssinica SIL"/>
          <w:lang w:val="am-ET"/>
        </w:rPr>
        <w:t>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እኁሁ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ዘእምነይሰክር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ወውእቱሰ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ሰማሪያ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03412" w:rsidRPr="00066EA8">
        <w:rPr>
          <w:rFonts w:ascii="Abyssinica SIL" w:hAnsi="Abyssinica SIL" w:cs="Abyssinica SIL"/>
          <w:lang w:val="am-ET"/>
        </w:rPr>
        <w:t>ኤፍሬ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5277E" w:rsidRPr="00066EA8">
        <w:rPr>
          <w:rFonts w:ascii="Abyssinica SIL" w:hAnsi="Abyssinica SIL" w:cs="Abyssinica SIL"/>
          <w:lang w:val="am-ET"/>
        </w:rPr>
        <w:t>ወኰነኖ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ዕሥራ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51349" w:rsidRPr="00066EA8">
        <w:rPr>
          <w:rFonts w:ascii="Abyssinica SIL" w:hAnsi="Abyssinica SIL" w:cs="Abyssinica SIL"/>
          <w:lang w:val="am-ET"/>
        </w:rPr>
        <w:t>ወሠለስ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ዓመተ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ወሞተ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03412" w:rsidRPr="00066EA8">
        <w:rPr>
          <w:rFonts w:ascii="Abyssinica SIL" w:hAnsi="Abyssinica SIL" w:cs="Abyssinica SIL"/>
          <w:lang w:val="am-ET"/>
        </w:rPr>
        <w:t>ወተቀብረ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51349" w:rsidRPr="00066EA8">
        <w:rPr>
          <w:rFonts w:ascii="Abyssinica SIL" w:hAnsi="Abyssinica SIL" w:cs="Abyssinica SIL"/>
          <w:lang w:val="am-ET"/>
        </w:rPr>
        <w:t>ሰማ</w:t>
      </w:r>
      <w:r w:rsidR="00293B34" w:rsidRPr="00066EA8">
        <w:rPr>
          <w:rFonts w:ascii="Abyssinica SIL" w:hAnsi="Abyssinica SIL" w:cs="Abyssinica SIL"/>
          <w:lang w:val="am-ET"/>
        </w:rPr>
        <w:t>ሪያ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ወቆመ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</w:t>
      </w:r>
      <w:r w:rsidR="0019799E" w:rsidRPr="00066EA8">
        <w:rPr>
          <w:rFonts w:ascii="Abyssinica SIL" w:hAnsi="Abyssinica SIL" w:cs="Abyssinica SIL"/>
          <w:lang w:val="am-ET"/>
        </w:rPr>
        <w:t>ድኅሬ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ገለአዳዊ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046C8" w:rsidRPr="00066EA8">
        <w:rPr>
          <w:rFonts w:ascii="Abyssinica SIL" w:hAnsi="Abyssinica SIL" w:cs="Abyssinica SIL"/>
          <w:lang w:val="am-ET"/>
        </w:rPr>
        <w:t>ወኰነኖ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799E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ዕሥራ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ወክልኤተ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C591E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799E" w:rsidRPr="00066EA8">
        <w:rPr>
          <w:rFonts w:ascii="Abyssinica SIL" w:hAnsi="Abyssinica SIL" w:cs="Abyssinica SIL"/>
          <w:lang w:val="am-ET"/>
        </w:rPr>
        <w:t>ወቦ</w:t>
      </w:r>
      <w:r w:rsidR="00293B34" w:rsidRPr="00066EA8">
        <w:rPr>
          <w:rFonts w:ascii="Abyssinica SIL" w:hAnsi="Abyssinica SIL" w:cs="Abyssinica SIL"/>
          <w:lang w:val="am-ET"/>
        </w:rPr>
        <w:t>ሣለሰ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ወክልኤተ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BA5DC4" w:rsidRPr="00066EA8">
        <w:rPr>
          <w:rFonts w:ascii="Abyssinica SIL" w:hAnsi="Abyssinica SIL" w:cs="Abyssinica SIL"/>
          <w:lang w:val="am-ET"/>
        </w:rPr>
        <w:t>ይጼ</w:t>
      </w:r>
      <w:r w:rsidR="00293B34" w:rsidRPr="00066EA8">
        <w:rPr>
          <w:rFonts w:ascii="Abyssinica SIL" w:hAnsi="Abyssinica SIL" w:cs="Abyssinica SIL"/>
          <w:lang w:val="am-ET"/>
        </w:rPr>
        <w:t>ዐኑ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799E" w:rsidRPr="00066EA8">
        <w:rPr>
          <w:rFonts w:ascii="Abyssinica SIL" w:hAnsi="Abyssinica SIL" w:cs="Abyssinica SIL"/>
          <w:lang w:val="am-ET"/>
        </w:rPr>
        <w:t>ወክ</w:t>
      </w:r>
      <w:r w:rsidR="00293B34" w:rsidRPr="00066EA8">
        <w:rPr>
          <w:rFonts w:ascii="Abyssinica SIL" w:hAnsi="Abyssinica SIL" w:cs="Abyssinica SIL"/>
          <w:lang w:val="am-ET"/>
        </w:rPr>
        <w:t>ልኤቱ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A5DC4" w:rsidRPr="00066EA8">
        <w:rPr>
          <w:rFonts w:ascii="Abyssinica SIL" w:hAnsi="Abyssinica SIL" w:cs="Abyssinica SIL"/>
          <w:lang w:val="am-ET"/>
        </w:rPr>
        <w:t>አአዱ</w:t>
      </w:r>
      <w:r w:rsidR="00293B34" w:rsidRPr="00066EA8">
        <w:rPr>
          <w:rFonts w:ascii="Abyssinica SIL" w:hAnsi="Abyssinica SIL" w:cs="Abyssinica SIL"/>
          <w:lang w:val="am-ET"/>
        </w:rPr>
        <w:t>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ሠለስ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ወክልኤ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አህጉር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ወስምዮን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3620" w:rsidRPr="00066EA8">
        <w:rPr>
          <w:rFonts w:ascii="Abyssinica SIL" w:hAnsi="Abyssinica SIL" w:cs="Abyssinica SIL"/>
          <w:lang w:val="am-ET"/>
        </w:rPr>
        <w:t>ደብራተ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ዘኢያአር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ወሀለዋ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3620" w:rsidRPr="00066EA8">
        <w:rPr>
          <w:rFonts w:ascii="Abyssinica SIL" w:hAnsi="Abyssinica SIL" w:cs="Abyssinica SIL"/>
          <w:lang w:val="am-ET"/>
        </w:rPr>
        <w:t>ገለአድ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ወሞተ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3620" w:rsidRPr="00066EA8">
        <w:rPr>
          <w:rFonts w:ascii="Abyssinica SIL" w:hAnsi="Abyssinica SIL" w:cs="Abyssinica SIL"/>
          <w:lang w:val="am-ET"/>
        </w:rPr>
        <w:t>ኢያኦ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ወተቀብረ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3620" w:rsidRPr="00066EA8">
        <w:rPr>
          <w:rFonts w:ascii="Abyssinica SIL" w:hAnsi="Abyssinica SIL" w:cs="Abyssinica SIL"/>
          <w:lang w:val="am-ET"/>
        </w:rPr>
        <w:t>ሪ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ወደገሙ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3620" w:rsidRPr="00066EA8">
        <w:rPr>
          <w:rFonts w:ascii="Abyssinica SIL" w:hAnsi="Abyssinica SIL" w:cs="Abyssinica SIL"/>
          <w:lang w:val="am-ET"/>
        </w:rPr>
        <w:t>ደ</w:t>
      </w:r>
      <w:r w:rsidR="00045081" w:rsidRPr="00066EA8">
        <w:rPr>
          <w:rFonts w:ascii="Abyssinica SIL" w:hAnsi="Abyssinica SIL" w:cs="Abyssinica SIL"/>
          <w:lang w:val="am-ET"/>
        </w:rPr>
        <w:t>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5081" w:rsidRPr="00066EA8">
        <w:rPr>
          <w:rFonts w:ascii="Abyssinica SIL" w:hAnsi="Abyssinica SIL" w:cs="Abyssinica SIL"/>
          <w:lang w:val="am-ET"/>
        </w:rPr>
        <w:t>አስራኤ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ገቢረ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እኪተ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F17EB" w:rsidRPr="00066EA8">
        <w:rPr>
          <w:rFonts w:ascii="Abyssinica SIL" w:hAnsi="Abyssinica SIL" w:cs="Abyssinica SIL"/>
          <w:lang w:val="am-ET"/>
        </w:rPr>
        <w:t>[</w:t>
      </w:r>
      <w:r w:rsidR="00423938" w:rsidRPr="00066EA8">
        <w:rPr>
          <w:rFonts w:ascii="Abyssinica SIL" w:hAnsi="Abyssinica SIL" w:cs="Abyssinica SIL"/>
          <w:lang w:val="am-ET"/>
        </w:rPr>
        <w:t>ቅ</w:t>
      </w:r>
      <w:r w:rsidR="005F17EB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D2551" w:rsidRPr="00066EA8">
        <w:rPr>
          <w:rFonts w:ascii="Abyssinica SIL" w:hAnsi="Abyssinica SIL" w:cs="Abyssinica SIL"/>
          <w:lang w:val="am-ET"/>
        </w:rPr>
        <w:t>ውአ[ም]</w:t>
      </w:r>
      <w:r w:rsidR="00423938" w:rsidRPr="00066EA8">
        <w:rPr>
          <w:rFonts w:ascii="Abyssinica SIL" w:hAnsi="Abyssinica SIL" w:cs="Abyssinica SIL"/>
          <w:lang w:val="am-ET"/>
        </w:rPr>
        <w:t>ል</w:t>
      </w:r>
      <w:r w:rsidR="00BC256D" w:rsidRPr="00066EA8">
        <w:rPr>
          <w:rFonts w:ascii="Abyssinica SIL" w:hAnsi="Abyssinica SIL" w:cs="Abyssinica SIL"/>
          <w:lang w:val="am-ET"/>
        </w:rPr>
        <w:t>ክዎ</w:t>
      </w:r>
      <w:r w:rsidR="003D2551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D2551" w:rsidRPr="00066EA8">
        <w:rPr>
          <w:rFonts w:ascii="Abyssinica SIL" w:hAnsi="Abyssinica SIL" w:cs="Abyssinica SIL"/>
          <w:lang w:val="am-ET"/>
        </w:rPr>
        <w:t>ለብ</w:t>
      </w:r>
      <w:r w:rsidR="00423938" w:rsidRPr="00066EA8">
        <w:rPr>
          <w:rFonts w:ascii="Abyssinica SIL" w:hAnsi="Abyssinica SIL" w:cs="Abyssinica SIL"/>
          <w:lang w:val="am-ET"/>
        </w:rPr>
        <w:t>ዓለም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55449" w:rsidRPr="00066EA8">
        <w:rPr>
          <w:rFonts w:ascii="Abyssinica SIL" w:hAnsi="Abyssinica SIL" w:cs="Abyssinica SIL"/>
          <w:lang w:val="am-ET"/>
        </w:rPr>
        <w:t>[ወለ]</w:t>
      </w:r>
    </w:p>
    <w:p w14:paraId="79C4BD16" w14:textId="77777777" w:rsidR="00AB187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206r</w:t>
      </w:r>
    </w:p>
    <w:p w14:paraId="16335FAA" w14:textId="129F1AEA" w:rsidR="001F776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D55449" w:rsidRPr="00066EA8">
        <w:rPr>
          <w:rFonts w:ascii="Abyssinica SIL" w:hAnsi="Abyssinica SIL" w:cs="Abyssinica SIL"/>
          <w:lang w:val="am-ET"/>
        </w:rPr>
        <w:t>አስጥሮ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ወአማልክተ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55449" w:rsidRPr="00066EA8">
        <w:rPr>
          <w:rFonts w:ascii="Abyssinica SIL" w:hAnsi="Abyssinica SIL" w:cs="Abyssinica SIL"/>
          <w:lang w:val="am-ET"/>
        </w:rPr>
        <w:t>ሶ</w:t>
      </w:r>
      <w:r w:rsidR="00293B34" w:rsidRPr="00066EA8">
        <w:rPr>
          <w:rFonts w:ascii="Abyssinica SIL" w:hAnsi="Abyssinica SIL" w:cs="Abyssinica SIL"/>
          <w:lang w:val="am-ET"/>
        </w:rPr>
        <w:t>ርያ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ወአማልክተ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55449" w:rsidRPr="00066EA8">
        <w:rPr>
          <w:rFonts w:ascii="Abyssinica SIL" w:hAnsi="Abyssinica SIL" w:cs="Abyssinica SIL"/>
          <w:lang w:val="am-ET"/>
        </w:rPr>
        <w:t>ሲዶ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ወአማልክተ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60266" w:rsidRPr="00066EA8">
        <w:rPr>
          <w:rFonts w:ascii="Abyssinica SIL" w:hAnsi="Abyssinica SIL" w:cs="Abyssinica SIL"/>
          <w:lang w:val="am-ET"/>
        </w:rPr>
        <w:t>ሞ</w:t>
      </w:r>
      <w:r w:rsidR="00293B34" w:rsidRPr="00066EA8">
        <w:rPr>
          <w:rFonts w:ascii="Abyssinica SIL" w:hAnsi="Abyssinica SIL" w:cs="Abyssinica SIL"/>
          <w:lang w:val="am-ET"/>
        </w:rPr>
        <w:t>አብ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ወአማልክተ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ዐሞን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ወአማልክተ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እሎፈሊ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664B7" w:rsidRPr="00066EA8">
        <w:rPr>
          <w:rFonts w:ascii="Abyssinica SIL" w:hAnsi="Abyssinica SIL" w:cs="Abyssinica SIL"/>
          <w:lang w:val="am-ET"/>
        </w:rPr>
        <w:t>ወኀ</w:t>
      </w:r>
      <w:r w:rsidR="00293B34" w:rsidRPr="00066EA8">
        <w:rPr>
          <w:rFonts w:ascii="Abyssinica SIL" w:hAnsi="Abyssinica SIL" w:cs="Abyssinica SIL"/>
          <w:lang w:val="am-ET"/>
        </w:rPr>
        <w:t>ደግዎ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ወኢተቀነዩ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ወተመዕዐ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677F9" w:rsidRPr="00066EA8">
        <w:rPr>
          <w:rFonts w:ascii="Abyssinica SIL" w:hAnsi="Abyssinica SIL" w:cs="Abyssinica SIL"/>
          <w:lang w:val="am-ET"/>
        </w:rPr>
        <w:t>መዐተ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677F9" w:rsidRPr="00066EA8">
        <w:rPr>
          <w:rFonts w:ascii="Abyssinica SIL" w:hAnsi="Abyssinica SIL" w:cs="Abyssinica SIL"/>
          <w:lang w:val="am-ET"/>
        </w:rPr>
        <w:t>ለዕሌ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677F9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ወአግብኦሙ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97903" w:rsidRPr="00066EA8">
        <w:rPr>
          <w:rFonts w:ascii="Abyssinica SIL" w:hAnsi="Abyssinica SIL" w:cs="Abyssinica SIL"/>
          <w:lang w:val="am-ET"/>
        </w:rPr>
        <w:t>እሎ</w:t>
      </w:r>
      <w:r w:rsidR="00293B34" w:rsidRPr="00066EA8">
        <w:rPr>
          <w:rFonts w:ascii="Abyssinica SIL" w:hAnsi="Abyssinica SIL" w:cs="Abyssinica SIL"/>
          <w:lang w:val="am-ET"/>
        </w:rPr>
        <w:t>ፍሊ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</w:t>
      </w:r>
      <w:r w:rsidR="00897903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97903" w:rsidRPr="00066EA8">
        <w:rPr>
          <w:rFonts w:ascii="Abyssinica SIL" w:hAnsi="Abyssinica SIL" w:cs="Abyssinica SIL"/>
          <w:lang w:val="am-ET"/>
        </w:rPr>
        <w:t>ወሣ</w:t>
      </w:r>
      <w:r w:rsidR="00293B34" w:rsidRPr="00066EA8">
        <w:rPr>
          <w:rFonts w:ascii="Abyssinica SIL" w:hAnsi="Abyssinica SIL" w:cs="Abyssinica SIL"/>
          <w:lang w:val="am-ET"/>
        </w:rPr>
        <w:t>ቀይዎሙ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ወአጠቅዎሙ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33BA8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በማ</w:t>
      </w:r>
      <w:r w:rsidR="00B86CD5" w:rsidRPr="00066EA8">
        <w:rPr>
          <w:rFonts w:ascii="Abyssinica SIL" w:hAnsi="Abyssinica SIL" w:cs="Abyssinica SIL"/>
          <w:lang w:val="am-ET"/>
        </w:rPr>
        <w:t>ዕዶተ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ዮርዳንስ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33BA8" w:rsidRPr="00066EA8">
        <w:rPr>
          <w:rFonts w:ascii="Abyssinica SIL" w:hAnsi="Abyssinica SIL" w:cs="Abyssinica SIL"/>
          <w:lang w:val="am-ET"/>
        </w:rPr>
        <w:t>በም</w:t>
      </w:r>
      <w:r w:rsidR="00293B34" w:rsidRPr="00066EA8">
        <w:rPr>
          <w:rFonts w:ascii="Abyssinica SIL" w:hAnsi="Abyssinica SIL" w:cs="Abyssinica SIL"/>
          <w:lang w:val="am-ET"/>
        </w:rPr>
        <w:t>ድረ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69E1" w:rsidRPr="00066EA8">
        <w:rPr>
          <w:rFonts w:ascii="Abyssinica SIL" w:hAnsi="Abyssinica SIL" w:cs="Abyssinica SIL"/>
          <w:lang w:val="am-ET"/>
        </w:rPr>
        <w:t>ኤም</w:t>
      </w:r>
      <w:r w:rsidR="002B6530" w:rsidRPr="00066EA8">
        <w:rPr>
          <w:rFonts w:ascii="Abyssinica SIL" w:hAnsi="Abyssinica SIL" w:cs="Abyssinica SIL"/>
          <w:lang w:val="am-ET"/>
        </w:rPr>
        <w:t>ሬ</w:t>
      </w:r>
      <w:r w:rsidR="00293B34" w:rsidRPr="00066EA8">
        <w:rPr>
          <w:rFonts w:ascii="Abyssinica SIL" w:hAnsi="Abyssinica SIL" w:cs="Abyssinica SIL"/>
          <w:lang w:val="am-ET"/>
        </w:rPr>
        <w:t>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በገላአድ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</w:t>
      </w:r>
      <w:r w:rsidR="006A69E1" w:rsidRPr="00066EA8">
        <w:rPr>
          <w:rFonts w:ascii="Abyssinica SIL" w:hAnsi="Abyssinica SIL" w:cs="Abyssinica SIL"/>
          <w:lang w:val="am-ET"/>
        </w:rPr>
        <w:t>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6530" w:rsidRPr="00066EA8">
        <w:rPr>
          <w:rFonts w:ascii="Abyssinica SIL" w:hAnsi="Abyssinica SIL" w:cs="Abyssinica SIL"/>
          <w:lang w:val="am-ET"/>
        </w:rPr>
        <w:t>ዐ</w:t>
      </w:r>
      <w:r w:rsidR="00293B34" w:rsidRPr="00066EA8">
        <w:rPr>
          <w:rFonts w:ascii="Abyssinica SIL" w:hAnsi="Abyssinica SIL" w:cs="Abyssinica SIL"/>
          <w:lang w:val="am-ET"/>
        </w:rPr>
        <w:t>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ዮርዳንስ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41FA" w:rsidRPr="00066EA8">
        <w:rPr>
          <w:rFonts w:ascii="Abyssinica SIL" w:hAnsi="Abyssinica SIL" w:cs="Abyssinica SIL"/>
          <w:lang w:val="am-ET"/>
        </w:rPr>
        <w:t>ይትቃተ</w:t>
      </w:r>
      <w:r w:rsidR="00293B34" w:rsidRPr="00066EA8">
        <w:rPr>
          <w:rFonts w:ascii="Abyssinica SIL" w:hAnsi="Abyssinica SIL" w:cs="Abyssinica SIL"/>
          <w:lang w:val="am-ET"/>
        </w:rPr>
        <w:t>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6530" w:rsidRPr="00066EA8">
        <w:rPr>
          <w:rFonts w:ascii="Abyssinica SIL" w:hAnsi="Abyssinica SIL" w:cs="Abyssinica SIL"/>
          <w:lang w:val="am-ET"/>
        </w:rPr>
        <w:t>ለይሁዳ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9241FA" w:rsidRPr="00066EA8">
        <w:rPr>
          <w:rFonts w:ascii="Abyssinica SIL" w:hAnsi="Abyssinica SIL" w:cs="Abyssinica SIL"/>
          <w:lang w:val="am-ET"/>
        </w:rPr>
        <w:t>ለብንያምኒ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3972" w:rsidRPr="00066EA8">
        <w:rPr>
          <w:rFonts w:ascii="Abyssinica SIL" w:hAnsi="Abyssinica SIL" w:cs="Abyssinica SIL"/>
          <w:lang w:val="am-ET"/>
        </w:rPr>
        <w:t>ኤ</w:t>
      </w:r>
      <w:r w:rsidR="00293B34" w:rsidRPr="00066EA8">
        <w:rPr>
          <w:rFonts w:ascii="Abyssinica SIL" w:hAnsi="Abyssinica SIL" w:cs="Abyssinica SIL"/>
          <w:lang w:val="am-ET"/>
        </w:rPr>
        <w:t>ፍሬም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3C3C" w:rsidRPr="00066EA8">
        <w:rPr>
          <w:rFonts w:ascii="Abyssinica SIL" w:hAnsi="Abyssinica SIL" w:cs="Abyssinica SIL"/>
          <w:lang w:val="am-ET"/>
        </w:rPr>
        <w:t>ወተሣ</w:t>
      </w:r>
      <w:r w:rsidR="00293B34" w:rsidRPr="00066EA8">
        <w:rPr>
          <w:rFonts w:ascii="Abyssinica SIL" w:hAnsi="Abyssinica SIL" w:cs="Abyssinica SIL"/>
          <w:lang w:val="am-ET"/>
        </w:rPr>
        <w:t>ቀዩ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ጥቀ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ወገዐሩ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843C3C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አበስነ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ሐደግናከ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አምላክነ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7429A3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ምለክናሆሙ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7429A3" w:rsidRPr="00066EA8">
        <w:rPr>
          <w:rFonts w:ascii="Abyssinica SIL" w:hAnsi="Abyssinica SIL" w:cs="Abyssinica SIL"/>
          <w:lang w:val="am-ET"/>
        </w:rPr>
        <w:t>(</w:t>
      </w:r>
      <w:r w:rsidR="00886594" w:rsidRPr="00066EA8">
        <w:rPr>
          <w:rFonts w:ascii="Abyssinica SIL" w:hAnsi="Abyssinica SIL" w:cs="Abyssinica SIL"/>
          <w:lang w:val="am-ET"/>
        </w:rPr>
        <w:t>በ</w:t>
      </w:r>
      <w:r w:rsidR="007429A3" w:rsidRPr="00066EA8">
        <w:rPr>
          <w:rFonts w:ascii="Abyssinica SIL" w:hAnsi="Abyssinica SIL" w:cs="Abyssinica SIL"/>
          <w:lang w:val="am-ET"/>
        </w:rPr>
        <w:t>)</w:t>
      </w:r>
      <w:r w:rsidR="00886594" w:rsidRPr="00066EA8">
        <w:rPr>
          <w:rFonts w:ascii="Abyssinica SIL" w:hAnsi="Abyssinica SIL" w:cs="Abyssinica SIL"/>
          <w:lang w:val="am-ET"/>
        </w:rPr>
        <w:t>ዐ</w:t>
      </w:r>
      <w:r w:rsidR="00293B34" w:rsidRPr="00066EA8">
        <w:rPr>
          <w:rFonts w:ascii="Abyssinica SIL" w:hAnsi="Abyssinica SIL" w:cs="Abyssinica SIL"/>
          <w:lang w:val="am-ET"/>
        </w:rPr>
        <w:t>ለም</w:t>
      </w:r>
      <w:r w:rsidR="005C281C" w:rsidRPr="00066EA8">
        <w:rPr>
          <w:rFonts w:ascii="Abyssinica SIL" w:hAnsi="Abyssinica SIL" w:cs="Abyssinica SIL"/>
          <w:lang w:val="am-ET"/>
        </w:rPr>
        <w:t xml:space="preserve">፨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8659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429A3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ኮኑ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ግብጽ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A2F39" w:rsidRPr="00066EA8">
        <w:rPr>
          <w:rFonts w:ascii="Abyssinica SIL" w:hAnsi="Abyssinica SIL" w:cs="Abyssinica SIL"/>
          <w:lang w:val="am-ET"/>
        </w:rPr>
        <w:t>ወኤሞ</w:t>
      </w:r>
      <w:r w:rsidR="006B49DC" w:rsidRPr="00066EA8">
        <w:rPr>
          <w:rFonts w:ascii="Abyssinica SIL" w:hAnsi="Abyssinica SIL" w:cs="Abyssinica SIL"/>
          <w:lang w:val="am-ET"/>
        </w:rPr>
        <w:t>ሬ</w:t>
      </w:r>
      <w:r w:rsidR="00293B34" w:rsidRPr="00066EA8">
        <w:rPr>
          <w:rFonts w:ascii="Abyssinica SIL" w:hAnsi="Abyssinica SIL" w:cs="Abyssinica SIL"/>
          <w:lang w:val="am-ET"/>
        </w:rPr>
        <w:t>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A2F39" w:rsidRPr="00066EA8">
        <w:rPr>
          <w:rFonts w:ascii="Abyssinica SIL" w:hAnsi="Abyssinica SIL" w:cs="Abyssinica SIL"/>
          <w:lang w:val="am-ET"/>
        </w:rPr>
        <w:t>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ወሞአብ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ወእሎፈሊ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57BF6" w:rsidRPr="00066EA8">
        <w:rPr>
          <w:rFonts w:ascii="Abyssinica SIL" w:hAnsi="Abyssinica SIL" w:cs="Abyssinica SIL"/>
          <w:lang w:val="am-ET"/>
        </w:rPr>
        <w:t>ወሲዶ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ወምድያም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ወዐማሌቅ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ሣቀዩክሙ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ወገዐርክሙ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ወአደኀንኩክሙ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እምእዴሆሙ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ወአንተሙስ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006C3" w:rsidRPr="00066EA8">
        <w:rPr>
          <w:rFonts w:ascii="Abyssinica SIL" w:hAnsi="Abyssinica SIL" w:cs="Abyssinica SIL"/>
          <w:lang w:val="am-ET"/>
        </w:rPr>
        <w:t>ኀደግሙኒ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ወአምለክ</w:t>
      </w:r>
      <w:r w:rsidR="00DD262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40A93" w:rsidRPr="00066EA8">
        <w:rPr>
          <w:rFonts w:ascii="Abyssinica SIL" w:hAnsi="Abyssinica SIL" w:cs="Abyssinica SIL"/>
          <w:lang w:val="am-ET"/>
        </w:rPr>
        <w:t>[ባ]</w:t>
      </w:r>
      <w:r w:rsidR="00DD2624" w:rsidRPr="00066EA8">
        <w:rPr>
          <w:rFonts w:ascii="Abyssinica SIL" w:hAnsi="Abyssinica SIL" w:cs="Abyssinica SIL"/>
          <w:lang w:val="am-ET"/>
        </w:rPr>
        <w:t>ዕ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0AE1" w:rsidRPr="00066EA8">
        <w:rPr>
          <w:rFonts w:ascii="Abyssinica SIL" w:hAnsi="Abyssinica SIL" w:cs="Abyssinica SIL"/>
          <w:lang w:val="am-ET"/>
        </w:rPr>
        <w:t>አማል</w:t>
      </w:r>
      <w:r w:rsidR="00293B34" w:rsidRPr="00066EA8">
        <w:rPr>
          <w:rFonts w:ascii="Abyssinica SIL" w:hAnsi="Abyssinica SIL" w:cs="Abyssinica SIL"/>
          <w:lang w:val="am-ET"/>
        </w:rPr>
        <w:t>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006C3" w:rsidRPr="00066EA8">
        <w:rPr>
          <w:rFonts w:ascii="Abyssinica SIL" w:hAnsi="Abyssinica SIL" w:cs="Abyssinica SIL"/>
          <w:lang w:val="am-ET"/>
        </w:rPr>
        <w:t>በበ</w:t>
      </w:r>
      <w:r w:rsidR="00D40A93" w:rsidRPr="00066EA8">
        <w:rPr>
          <w:rFonts w:ascii="Abyssinica SIL" w:hAnsi="Abyssinica SIL" w:cs="Abyssinica SIL"/>
          <w:lang w:val="am-ET"/>
        </w:rPr>
        <w:t>[ይነ</w:t>
      </w:r>
      <w:r w:rsidR="00A20602" w:rsidRPr="00066EA8">
        <w:rPr>
          <w:rFonts w:ascii="Abyssinica SIL" w:hAnsi="Abyssinica SIL" w:cs="Abyssinica SIL"/>
          <w:lang w:val="am-ET"/>
        </w:rPr>
        <w:t>ዝ</w:t>
      </w:r>
      <w:r w:rsidR="00D40A93" w:rsidRPr="00066EA8">
        <w:rPr>
          <w:rFonts w:ascii="Abyssinica SIL" w:hAnsi="Abyssinica SIL" w:cs="Abyssinica SIL"/>
          <w:lang w:val="am-ET"/>
        </w:rPr>
        <w:t>]</w:t>
      </w:r>
    </w:p>
    <w:p w14:paraId="44058A1E" w14:textId="7612ED3D" w:rsidR="005C402D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ኢያድኅነክሙ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ሑሩጽርሑ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አማለከተ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79A4" w:rsidRPr="00066EA8">
        <w:rPr>
          <w:rFonts w:ascii="Abyssinica SIL" w:hAnsi="Abyssinica SIL" w:cs="Abyssinica SIL"/>
          <w:lang w:val="am-ET"/>
        </w:rPr>
        <w:t>ሐሬ</w:t>
      </w:r>
      <w:r w:rsidR="00293B34" w:rsidRPr="00066EA8">
        <w:rPr>
          <w:rFonts w:ascii="Abyssinica SIL" w:hAnsi="Abyssinica SIL" w:cs="Abyssinica SIL"/>
          <w:lang w:val="am-ET"/>
        </w:rPr>
        <w:t>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ወያድኅኑክሙ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456AE" w:rsidRPr="00066EA8">
        <w:rPr>
          <w:rFonts w:ascii="Abyssinica SIL" w:hAnsi="Abyssinica SIL" w:cs="Abyssinica SIL"/>
          <w:lang w:val="am-ET"/>
        </w:rPr>
        <w:t>በመ</w:t>
      </w:r>
      <w:r w:rsidR="00293B34" w:rsidRPr="00066EA8">
        <w:rPr>
          <w:rFonts w:ascii="Abyssinica SIL" w:hAnsi="Abyssinica SIL" w:cs="Abyssinica SIL"/>
          <w:lang w:val="am-ET"/>
        </w:rPr>
        <w:t>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ምንዳቤክሙ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79A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አበስነ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ሰረይ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ትፈቅድ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ቅድሜከ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ወባሕቱ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አድኅነነ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በዛቲ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ወአሰስሉ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አማለክተ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ባዕድ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ማእከሎሙ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ወአምለክዎ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ወአስመርዎ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4589" w:rsidRPr="00066EA8">
        <w:rPr>
          <w:rFonts w:ascii="Abyssinica SIL" w:hAnsi="Abyssinica SIL" w:cs="Abyssinica SIL"/>
          <w:lang w:val="am-ET"/>
        </w:rPr>
        <w:t>ወዐ</w:t>
      </w:r>
      <w:r w:rsidR="00293B34" w:rsidRPr="00066EA8">
        <w:rPr>
          <w:rFonts w:ascii="Abyssinica SIL" w:hAnsi="Abyssinica SIL" w:cs="Abyssinica SIL"/>
          <w:lang w:val="am-ET"/>
        </w:rPr>
        <w:t>ንበዙ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ሥቃይ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0EDF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ወገዐሩ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7A0A" w:rsidRPr="00066EA8">
        <w:rPr>
          <w:rFonts w:ascii="Abyssinica SIL" w:hAnsi="Abyssinica SIL" w:cs="Abyssinica SIL"/>
          <w:lang w:val="am-ET"/>
        </w:rPr>
        <w:t>ዐሞ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ወኀደሩ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D31EC" w:rsidRPr="00066EA8">
        <w:rPr>
          <w:rFonts w:ascii="Abyssinica SIL" w:hAnsi="Abyssinica SIL" w:cs="Abyssinica SIL"/>
          <w:lang w:val="am-ET"/>
        </w:rPr>
        <w:t>ገለኦ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ወወፅኡ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D31EC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8678B" w:rsidRPr="00066EA8">
        <w:rPr>
          <w:rFonts w:ascii="Abyssinica SIL" w:hAnsi="Abyssinica SIL" w:cs="Abyssinica SIL"/>
          <w:lang w:val="am-ET"/>
        </w:rPr>
        <w:t>ወኃ</w:t>
      </w:r>
      <w:r w:rsidR="00293B34" w:rsidRPr="00066EA8">
        <w:rPr>
          <w:rFonts w:ascii="Abyssinica SIL" w:hAnsi="Abyssinica SIL" w:cs="Abyssinica SIL"/>
          <w:lang w:val="am-ET"/>
        </w:rPr>
        <w:t>ደሩ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ምድርመሴፍ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178F4" w:rsidRPr="00066EA8">
        <w:rPr>
          <w:rFonts w:ascii="Abyssinica SIL" w:hAnsi="Abyssinica SIL" w:cs="Abyssinica SIL"/>
          <w:lang w:val="am-ET"/>
        </w:rPr>
        <w:t>ወተባ</w:t>
      </w:r>
      <w:r w:rsidR="00293B34" w:rsidRPr="00066EA8">
        <w:rPr>
          <w:rFonts w:ascii="Abyssinica SIL" w:hAnsi="Abyssinica SIL" w:cs="Abyssinica SIL"/>
          <w:lang w:val="am-ET"/>
        </w:rPr>
        <w:t>ሀሉ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መላእክተ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178F4" w:rsidRPr="00066EA8">
        <w:rPr>
          <w:rFonts w:ascii="Abyssinica SIL" w:hAnsi="Abyssinica SIL" w:cs="Abyssinica SIL"/>
          <w:lang w:val="am-ET"/>
        </w:rPr>
        <w:t>ገላኦ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በበይናቲሆሙ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ዘይእኅዝ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178F4" w:rsidRPr="00066EA8">
        <w:rPr>
          <w:rFonts w:ascii="Abyssinica SIL" w:hAnsi="Abyssinica SIL" w:cs="Abyssinica SIL"/>
          <w:lang w:val="am-ET"/>
        </w:rPr>
        <w:t>ይተ</w:t>
      </w:r>
      <w:r w:rsidR="00293B34" w:rsidRPr="00066EA8">
        <w:rPr>
          <w:rFonts w:ascii="Abyssinica SIL" w:hAnsi="Abyssinica SIL" w:cs="Abyssinica SIL"/>
          <w:lang w:val="am-ET"/>
        </w:rPr>
        <w:t>ቃትሎሙ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7A0A" w:rsidRPr="00066EA8">
        <w:rPr>
          <w:rFonts w:ascii="Abyssinica SIL" w:hAnsi="Abyssinica SIL" w:cs="Abyssinica SIL"/>
          <w:lang w:val="am-ET"/>
        </w:rPr>
        <w:t>ዐሞ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ወይኵን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74467" w:rsidRPr="00066EA8">
        <w:rPr>
          <w:rFonts w:ascii="Abyssinica SIL" w:hAnsi="Abyssinica SIL" w:cs="Abyssinica SIL"/>
          <w:lang w:val="am-ET"/>
        </w:rPr>
        <w:t>ገላኦ</w:t>
      </w:r>
      <w:r w:rsidR="00E67E1B" w:rsidRPr="00066EA8">
        <w:rPr>
          <w:rFonts w:ascii="Abyssinica SIL" w:hAnsi="Abyssinica SIL" w:cs="Abyssinica SIL"/>
          <w:lang w:val="am-ET"/>
        </w:rPr>
        <w:t>ድ</w:t>
      </w:r>
      <w:r w:rsidR="00293B34" w:rsidRPr="00066EA8">
        <w:rPr>
          <w:rFonts w:ascii="Abyssinica SIL" w:hAnsi="Abyssinica SIL" w:cs="Abyssinica SIL"/>
          <w:lang w:val="am-ET"/>
        </w:rPr>
        <w:t>ወይፍታሔ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ገለአድ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3A79" w:rsidRPr="00066EA8">
        <w:rPr>
          <w:rFonts w:ascii="Abyssinica SIL" w:hAnsi="Abyssinica SIL" w:cs="Abyssinica SIL"/>
          <w:lang w:val="am-ET"/>
        </w:rPr>
        <w:t>ወኀያ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3A79" w:rsidRPr="00066EA8">
        <w:rPr>
          <w:rFonts w:ascii="Abyssinica SIL" w:hAnsi="Abyssinica SIL" w:cs="Abyssinica SIL"/>
          <w:lang w:val="am-ET"/>
        </w:rPr>
        <w:t>ው</w:t>
      </w:r>
      <w:r w:rsidR="00293B34" w:rsidRPr="00066EA8">
        <w:rPr>
          <w:rFonts w:ascii="Abyssinica SIL" w:hAnsi="Abyssinica SIL" w:cs="Abyssinica SIL"/>
          <w:lang w:val="am-ET"/>
        </w:rPr>
        <w:t>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ወለደቶ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60DFB" w:rsidRPr="00066EA8">
        <w:rPr>
          <w:rFonts w:ascii="Abyssinica SIL" w:hAnsi="Abyssinica SIL" w:cs="Abyssinica SIL"/>
          <w:lang w:val="am-ET"/>
        </w:rPr>
        <w:t>ለይፍታ</w:t>
      </w:r>
      <w:r w:rsidR="00293B34" w:rsidRPr="00066EA8">
        <w:rPr>
          <w:rFonts w:ascii="Abyssinica SIL" w:hAnsi="Abyssinica SIL" w:cs="Abyssinica SIL"/>
          <w:lang w:val="am-ET"/>
        </w:rPr>
        <w:t>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42A" w:rsidRPr="00066EA8">
        <w:rPr>
          <w:rFonts w:ascii="Abyssinica SIL" w:hAnsi="Abyssinica SIL" w:cs="Abyssinica SIL"/>
          <w:lang w:val="am-ET"/>
        </w:rPr>
        <w:t>ግላኦ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A3F8C" w:rsidRPr="00066EA8">
        <w:rPr>
          <w:rFonts w:ascii="Abyssinica SIL" w:hAnsi="Abyssinica SIL" w:cs="Abyssinica SIL"/>
          <w:lang w:val="am-ET"/>
        </w:rPr>
        <w:t>ደቂ</w:t>
      </w:r>
      <w:r w:rsidR="00293B34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A3F8C" w:rsidRPr="00066EA8">
        <w:rPr>
          <w:rFonts w:ascii="Abyssinica SIL" w:hAnsi="Abyssinica SIL" w:cs="Abyssinica SIL"/>
          <w:lang w:val="am-ET"/>
        </w:rPr>
        <w:t>ወለህቅ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2C9A" w:rsidRPr="00066EA8">
        <w:rPr>
          <w:rFonts w:ascii="Abyssinica SIL" w:hAnsi="Abyssinica SIL" w:cs="Abyssinica SIL"/>
          <w:lang w:val="am-ET"/>
        </w:rPr>
        <w:t>ደ[ቂ]</w:t>
      </w:r>
      <w:r w:rsidR="00293B34" w:rsidRPr="00066EA8">
        <w:rPr>
          <w:rFonts w:ascii="Abyssinica SIL" w:hAnsi="Abyssinica SIL" w:cs="Abyssinica SIL"/>
          <w:lang w:val="am-ET"/>
        </w:rPr>
        <w:t>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9A3F8C" w:rsidRPr="00066EA8">
        <w:rPr>
          <w:rFonts w:ascii="Abyssinica SIL" w:hAnsi="Abyssinica SIL" w:cs="Abyssinica SIL"/>
          <w:lang w:val="am-ET"/>
        </w:rPr>
        <w:t>እ</w:t>
      </w:r>
      <w:r w:rsidR="009F0FE1" w:rsidRPr="00066EA8">
        <w:rPr>
          <w:rFonts w:ascii="Abyssinica SIL" w:hAnsi="Abyssinica SIL" w:cs="Abyssinica SIL"/>
          <w:lang w:val="am-ET"/>
        </w:rPr>
        <w:t>[ሲት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0FE1" w:rsidRPr="00066EA8">
        <w:rPr>
          <w:rFonts w:ascii="Abyssinica SIL" w:hAnsi="Abyssinica SIL" w:cs="Abyssinica SIL"/>
          <w:lang w:val="am-ET"/>
        </w:rPr>
        <w:t>ወአው]</w:t>
      </w:r>
      <w:r w:rsidR="005C1356" w:rsidRPr="00066EA8">
        <w:rPr>
          <w:rFonts w:ascii="Abyssinica SIL" w:hAnsi="Abyssinica SIL" w:cs="Abyssinica SIL"/>
          <w:lang w:val="am-ET"/>
        </w:rPr>
        <w:t>ፅእዎ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402D" w:rsidRPr="00066EA8">
        <w:rPr>
          <w:rFonts w:ascii="Abyssinica SIL" w:hAnsi="Abyssinica SIL" w:cs="Abyssinica SIL"/>
          <w:lang w:val="am-ET"/>
        </w:rPr>
        <w:t>ለ[…]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402D" w:rsidRPr="00066EA8">
        <w:rPr>
          <w:rFonts w:ascii="Abyssinica SIL" w:hAnsi="Abyssinica SIL" w:cs="Abyssinica SIL"/>
          <w:lang w:val="am-ET"/>
        </w:rPr>
        <w:t>ወአ[…]ተ[…][…]</w:t>
      </w:r>
    </w:p>
    <w:p w14:paraId="7AD46567" w14:textId="77777777" w:rsidR="00AB187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206v</w:t>
      </w:r>
    </w:p>
    <w:p w14:paraId="675A5C5C" w14:textId="23364047" w:rsidR="00D8309B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ገጾ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አኃዊሁ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ጠፍ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66A4" w:rsidRPr="00066EA8">
        <w:rPr>
          <w:rFonts w:ascii="Abyssinica SIL" w:hAnsi="Abyssinica SIL" w:cs="Abyssinica SIL"/>
          <w:lang w:val="am-ET"/>
        </w:rPr>
        <w:t>ወይፅ</w:t>
      </w:r>
      <w:r w:rsidR="00293B34" w:rsidRPr="00066EA8">
        <w:rPr>
          <w:rFonts w:ascii="Abyssinica SIL" w:hAnsi="Abyssinica SIL" w:cs="Abyssinica SIL"/>
          <w:lang w:val="am-ET"/>
        </w:rPr>
        <w:t>መድዎ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36B78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ነዳያን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ወይሐወሩ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7566" w:rsidRPr="00066EA8">
        <w:rPr>
          <w:rFonts w:ascii="Abyssinica SIL" w:hAnsi="Abyssinica SIL" w:cs="Abyssinica SIL"/>
          <w:lang w:val="am-ET"/>
        </w:rPr>
        <w:t>[.]</w:t>
      </w:r>
      <w:r w:rsidR="00293B34" w:rsidRPr="00066EA8">
        <w:rPr>
          <w:rFonts w:ascii="Abyssinica SIL" w:hAnsi="Abyssinica SIL" w:cs="Abyssinica SIL"/>
          <w:lang w:val="am-ET"/>
        </w:rPr>
        <w:t>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ወእምድኅረ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66A4" w:rsidRPr="00066EA8">
        <w:rPr>
          <w:rFonts w:ascii="Abyssinica SIL" w:hAnsi="Abyssinica SIL" w:cs="Abyssinica SIL"/>
          <w:lang w:val="am-ET"/>
        </w:rPr>
        <w:t>መዋ</w:t>
      </w:r>
      <w:r w:rsidR="00293B34" w:rsidRPr="00066EA8">
        <w:rPr>
          <w:rFonts w:ascii="Abyssinica SIL" w:hAnsi="Abyssinica SIL" w:cs="Abyssinica SIL"/>
          <w:lang w:val="am-ET"/>
        </w:rPr>
        <w:t>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7566" w:rsidRPr="00066EA8">
        <w:rPr>
          <w:rFonts w:ascii="Abyssinica SIL" w:hAnsi="Abyssinica SIL" w:cs="Abyssinica SIL"/>
          <w:lang w:val="am-ET"/>
        </w:rPr>
        <w:t>ተቃተ</w:t>
      </w:r>
      <w:r w:rsidR="00293B34" w:rsidRPr="00066EA8">
        <w:rPr>
          <w:rFonts w:ascii="Abyssinica SIL" w:hAnsi="Abyssinica SIL" w:cs="Abyssinica SIL"/>
          <w:lang w:val="am-ET"/>
        </w:rPr>
        <w:t>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66A4" w:rsidRPr="00066EA8">
        <w:rPr>
          <w:rFonts w:ascii="Abyssinica SIL" w:hAnsi="Abyssinica SIL" w:cs="Abyssinica SIL"/>
          <w:lang w:val="am-ET"/>
        </w:rPr>
        <w:t>ዐሞ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ሊቀናተ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ግለአድ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9231E" w:rsidRPr="00066EA8">
        <w:rPr>
          <w:rFonts w:ascii="Abyssinica SIL" w:hAnsi="Abyssinica SIL" w:cs="Abyssinica SIL"/>
          <w:lang w:val="am-ET"/>
        </w:rPr>
        <w:t>ይንስ</w:t>
      </w:r>
      <w:r w:rsidR="00293B34" w:rsidRPr="00066EA8">
        <w:rPr>
          <w:rFonts w:ascii="Abyssinica SIL" w:hAnsi="Abyssinica SIL" w:cs="Abyssinica SIL"/>
          <w:lang w:val="am-ET"/>
        </w:rPr>
        <w:t>እዎ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ጠፍ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ወተኵነነ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መስፍነ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6532CF" w:rsidRPr="00066EA8">
        <w:rPr>
          <w:rFonts w:ascii="Abyssinica SIL" w:hAnsi="Abyssinica SIL" w:cs="Abyssinica SIL"/>
          <w:lang w:val="am-ET"/>
        </w:rPr>
        <w:t>ንት</w:t>
      </w:r>
      <w:r w:rsidR="00293B34" w:rsidRPr="00066EA8">
        <w:rPr>
          <w:rFonts w:ascii="Abyssinica SIL" w:hAnsi="Abyssinica SIL" w:cs="Abyssinica SIL"/>
          <w:lang w:val="am-ET"/>
        </w:rPr>
        <w:t>ቃተሎሙ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9231E" w:rsidRPr="00066EA8">
        <w:rPr>
          <w:rFonts w:ascii="Abyssinica SIL" w:hAnsi="Abyssinica SIL" w:cs="Abyssinica SIL"/>
          <w:lang w:val="am-ET"/>
        </w:rPr>
        <w:t>ዐሞን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32CF" w:rsidRPr="00066EA8">
        <w:rPr>
          <w:rFonts w:ascii="Abyssinica SIL" w:hAnsi="Abyssinica SIL" w:cs="Abyssinica SIL"/>
          <w:lang w:val="am-ET"/>
        </w:rPr>
        <w:t>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ለሊቃናተ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7FFE" w:rsidRPr="00066EA8">
        <w:rPr>
          <w:rFonts w:ascii="Abyssinica SIL" w:hAnsi="Abyssinica SIL" w:cs="Abyssinica SIL"/>
          <w:lang w:val="am-ET"/>
        </w:rPr>
        <w:t>ግለኦ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አኮኑ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አንተሙ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C1E9D" w:rsidRPr="00066EA8">
        <w:rPr>
          <w:rFonts w:ascii="Abyssinica SIL" w:hAnsi="Abyssinica SIL" w:cs="Abyssinica SIL"/>
          <w:lang w:val="am-ET"/>
        </w:rPr>
        <w:t>ጸለ</w:t>
      </w:r>
      <w:r w:rsidR="00293B34" w:rsidRPr="00066EA8">
        <w:rPr>
          <w:rFonts w:ascii="Abyssinica SIL" w:hAnsi="Abyssinica SIL" w:cs="Abyssinica SIL"/>
          <w:lang w:val="am-ET"/>
        </w:rPr>
        <w:t>እክሙኒ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7721" w:rsidRPr="00066EA8">
        <w:rPr>
          <w:rFonts w:ascii="Abyssinica SIL" w:hAnsi="Abyssinica SIL" w:cs="Abyssinica SIL"/>
          <w:lang w:val="am-ET"/>
        </w:rPr>
        <w:t>ወአውፃእክሙ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ወአውፃእክሙኒ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እምኀቤክሙ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79C5" w:rsidRPr="00066EA8">
        <w:rPr>
          <w:rFonts w:ascii="Abyssinica SIL" w:hAnsi="Abyssinica SIL" w:cs="Abyssinica SIL"/>
          <w:lang w:val="am-ET"/>
        </w:rPr>
        <w:t>{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3279C5" w:rsidRPr="00066EA8">
        <w:rPr>
          <w:rFonts w:ascii="Abyssinica SIL" w:hAnsi="Abyssinica SIL" w:cs="Abyssinica SIL"/>
          <w:lang w:val="am-ET"/>
        </w:rPr>
        <w:t>}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መፃእክሙ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490F" w:rsidRPr="00066EA8">
        <w:rPr>
          <w:rFonts w:ascii="Abyssinica SIL" w:hAnsi="Abyssinica SIL" w:cs="Abyssinica SIL"/>
          <w:lang w:val="am-ET"/>
        </w:rPr>
        <w:t>ይእ</w:t>
      </w:r>
      <w:r w:rsidR="006C1E9D" w:rsidRPr="00066EA8">
        <w:rPr>
          <w:rFonts w:ascii="Abyssinica SIL" w:hAnsi="Abyssinica SIL" w:cs="Abyssinica SIL"/>
          <w:lang w:val="am-ET"/>
        </w:rPr>
        <w:t>ዜ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ኃቤየ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ተመንደብክሙ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ሊቃናተ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490F" w:rsidRPr="00066EA8">
        <w:rPr>
          <w:rFonts w:ascii="Abyssinica SIL" w:hAnsi="Abyssinica SIL" w:cs="Abyssinica SIL"/>
          <w:lang w:val="am-ET"/>
        </w:rPr>
        <w:t>ገላ</w:t>
      </w:r>
      <w:r w:rsidR="00293B34" w:rsidRPr="00066EA8">
        <w:rPr>
          <w:rFonts w:ascii="Abyssinica SIL" w:hAnsi="Abyssinica SIL" w:cs="Abyssinica SIL"/>
          <w:lang w:val="am-ET"/>
        </w:rPr>
        <w:t>አድ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ለይፍ</w:t>
      </w:r>
      <w:r w:rsidR="00521F61" w:rsidRPr="00066EA8">
        <w:rPr>
          <w:rFonts w:ascii="Abyssinica SIL" w:hAnsi="Abyssinica SIL" w:cs="Abyssinica SIL"/>
          <w:lang w:val="am-ET"/>
        </w:rPr>
        <w:t>(ታ)</w:t>
      </w:r>
      <w:r w:rsidR="00293B34" w:rsidRPr="00066EA8">
        <w:rPr>
          <w:rFonts w:ascii="Abyssinica SIL" w:hAnsi="Abyssinica SIL" w:cs="Abyssinica SIL"/>
          <w:lang w:val="am-ET"/>
        </w:rPr>
        <w:t>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490F" w:rsidRPr="00066EA8">
        <w:rPr>
          <w:rFonts w:ascii="Abyssinica SIL" w:hAnsi="Abyssinica SIL" w:cs="Abyssinica SIL"/>
          <w:lang w:val="am-ET"/>
        </w:rPr>
        <w:t>ከሙ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0D30" w:rsidRPr="00066EA8">
        <w:rPr>
          <w:rFonts w:ascii="Abyssinica SIL" w:hAnsi="Abyssinica SIL" w:cs="Abyssinica SIL"/>
          <w:lang w:val="am-ET"/>
        </w:rPr>
        <w:t>መጻ</w:t>
      </w:r>
      <w:r w:rsidR="00293B34" w:rsidRPr="00066EA8">
        <w:rPr>
          <w:rFonts w:ascii="Abyssinica SIL" w:hAnsi="Abyssinica SIL" w:cs="Abyssinica SIL"/>
          <w:lang w:val="am-ET"/>
        </w:rPr>
        <w:t>እነ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0D30" w:rsidRPr="00066EA8">
        <w:rPr>
          <w:rFonts w:ascii="Abyssinica SIL" w:hAnsi="Abyssinica SIL" w:cs="Abyssinica SIL"/>
          <w:lang w:val="am-ET"/>
        </w:rPr>
        <w:t>ትሖ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0D30" w:rsidRPr="00066EA8">
        <w:rPr>
          <w:rFonts w:ascii="Abyssinica SIL" w:hAnsi="Abyssinica SIL" w:cs="Abyssinica SIL"/>
          <w:lang w:val="am-ET"/>
        </w:rPr>
        <w:t>ወትትቃተ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7D50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0D30" w:rsidRPr="00066EA8">
        <w:rPr>
          <w:rFonts w:ascii="Abyssinica SIL" w:hAnsi="Abyssinica SIL" w:cs="Abyssinica SIL"/>
          <w:lang w:val="am-ET"/>
        </w:rPr>
        <w:t>ወቶ</w:t>
      </w:r>
      <w:r w:rsidR="00293B34" w:rsidRPr="00066EA8">
        <w:rPr>
          <w:rFonts w:ascii="Abyssinica SIL" w:hAnsi="Abyssinica SIL" w:cs="Abyssinica SIL"/>
          <w:lang w:val="am-ET"/>
        </w:rPr>
        <w:t>ኵን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7D50" w:rsidRPr="00066EA8">
        <w:rPr>
          <w:rFonts w:ascii="Abyssinica SIL" w:hAnsi="Abyssinica SIL" w:cs="Abyssinica SIL"/>
          <w:lang w:val="am-ET"/>
        </w:rPr>
        <w:t>ርእ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7D50" w:rsidRPr="00066EA8">
        <w:rPr>
          <w:rFonts w:ascii="Abyssinica SIL" w:hAnsi="Abyssinica SIL" w:cs="Abyssinica SIL"/>
          <w:lang w:val="am-ET"/>
        </w:rPr>
        <w:t>ይነበሩ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7D50" w:rsidRPr="00066EA8">
        <w:rPr>
          <w:rFonts w:ascii="Abyssinica SIL" w:hAnsi="Abyssinica SIL" w:cs="Abyssinica SIL"/>
          <w:lang w:val="am-ET"/>
        </w:rPr>
        <w:t>ግ</w:t>
      </w:r>
      <w:r w:rsidR="00A60F13" w:rsidRPr="00066EA8">
        <w:rPr>
          <w:rFonts w:ascii="Abyssinica SIL" w:hAnsi="Abyssinica SIL" w:cs="Abyssinica SIL"/>
          <w:lang w:val="am-ET"/>
        </w:rPr>
        <w:t>ለኦ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24610" w:rsidRPr="00066EA8">
        <w:rPr>
          <w:rFonts w:ascii="Abyssinica SIL" w:hAnsi="Abyssinica SIL" w:cs="Abyssinica SIL"/>
          <w:lang w:val="am-ET"/>
        </w:rPr>
        <w:t>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60F13" w:rsidRPr="00066EA8">
        <w:rPr>
          <w:rFonts w:ascii="Abyssinica SIL" w:hAnsi="Abyssinica SIL" w:cs="Abyssinica SIL"/>
          <w:lang w:val="am-ET"/>
        </w:rPr>
        <w:t>ለሊቃ</w:t>
      </w:r>
      <w:r w:rsidR="00293B34" w:rsidRPr="00066EA8">
        <w:rPr>
          <w:rFonts w:ascii="Abyssinica SIL" w:hAnsi="Abyssinica SIL" w:cs="Abyssinica SIL"/>
          <w:lang w:val="am-ET"/>
        </w:rPr>
        <w:t>ናተ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24610" w:rsidRPr="00066EA8">
        <w:rPr>
          <w:rFonts w:ascii="Abyssinica SIL" w:hAnsi="Abyssinica SIL" w:cs="Abyssinica SIL"/>
          <w:lang w:val="am-ET"/>
        </w:rPr>
        <w:t>ግ</w:t>
      </w:r>
      <w:r w:rsidR="00A60F13" w:rsidRPr="00066EA8">
        <w:rPr>
          <w:rFonts w:ascii="Abyssinica SIL" w:hAnsi="Abyssinica SIL" w:cs="Abyssinica SIL"/>
          <w:lang w:val="am-ET"/>
        </w:rPr>
        <w:t>ላኦ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ትነሥኡኒ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85667" w:rsidRPr="00066EA8">
        <w:rPr>
          <w:rFonts w:ascii="Abyssinica SIL" w:hAnsi="Abyssinica SIL" w:cs="Abyssinica SIL"/>
          <w:lang w:val="am-ET"/>
        </w:rPr>
        <w:t>አን</w:t>
      </w:r>
      <w:r w:rsidR="00293B34" w:rsidRPr="00066EA8">
        <w:rPr>
          <w:rFonts w:ascii="Abyssinica SIL" w:hAnsi="Abyssinica SIL" w:cs="Abyssinica SIL"/>
          <w:lang w:val="am-ET"/>
        </w:rPr>
        <w:t>ትሙ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FD6524" w:rsidRPr="00066EA8">
        <w:rPr>
          <w:rFonts w:ascii="Abyssinica SIL" w:hAnsi="Abyssinica SIL" w:cs="Abyssinica SIL"/>
          <w:lang w:val="am-ET"/>
        </w:rPr>
        <w:t>[መ.]ለትቀተ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ዐም</w:t>
      </w:r>
      <w:r w:rsidR="00FD6524" w:rsidRPr="00066EA8">
        <w:rPr>
          <w:rFonts w:ascii="Abyssinica SIL" w:hAnsi="Abyssinica SIL" w:cs="Abyssinica SIL"/>
          <w:lang w:val="am-ET"/>
        </w:rPr>
        <w:t>[ን…]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D6524" w:rsidRPr="00066EA8">
        <w:rPr>
          <w:rFonts w:ascii="Abyssinica SIL" w:hAnsi="Abyssinica SIL" w:cs="Abyssinica SIL"/>
          <w:lang w:val="am-ET"/>
        </w:rPr>
        <w:t>ሊ[…]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አግብኦሙ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2ECC" w:rsidRPr="00066EA8">
        <w:rPr>
          <w:rFonts w:ascii="Abyssinica SIL" w:hAnsi="Abyssinica SIL" w:cs="Abyssinica SIL"/>
          <w:lang w:val="am-ET"/>
        </w:rPr>
        <w:t>እግ</w:t>
      </w:r>
      <w:r w:rsidR="00CC5ACD" w:rsidRPr="00066EA8">
        <w:rPr>
          <w:rFonts w:ascii="Abyssinica SIL" w:hAnsi="Abyssinica SIL" w:cs="Abyssinica SIL"/>
          <w:lang w:val="am-ET"/>
        </w:rPr>
        <w:t>[…]ቶ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C5ACD" w:rsidRPr="00066EA8">
        <w:rPr>
          <w:rFonts w:ascii="Abyssinica SIL" w:hAnsi="Abyssinica SIL" w:cs="Abyssinica SIL"/>
          <w:lang w:val="am-ET"/>
        </w:rPr>
        <w:t>ወ[…]የ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CC5ACD" w:rsidRPr="00066EA8">
        <w:rPr>
          <w:rFonts w:ascii="Abyssinica SIL" w:hAnsi="Abyssinica SIL" w:cs="Abyssinica SIL"/>
          <w:lang w:val="am-ET"/>
        </w:rPr>
        <w:t>[…]</w:t>
      </w:r>
      <w:r w:rsidR="00DA64EF" w:rsidRPr="00066EA8">
        <w:rPr>
          <w:rFonts w:ascii="Abyssinica SIL" w:hAnsi="Abyssinica SIL" w:cs="Abyssinica SIL"/>
          <w:lang w:val="am-ET"/>
        </w:rPr>
        <w:t>ቤል</w:t>
      </w:r>
      <w:r w:rsidR="00D8309B" w:rsidRPr="00066EA8">
        <w:rPr>
          <w:rFonts w:ascii="Abyssinica SIL" w:hAnsi="Abyssinica SIL" w:cs="Abyssinica SIL"/>
          <w:lang w:val="am-ET"/>
        </w:rPr>
        <w:t>[…][…]</w:t>
      </w:r>
    </w:p>
    <w:p w14:paraId="7115792A" w14:textId="2A25385F" w:rsidR="001F7764" w:rsidRPr="00066EA8" w:rsidRDefault="00AB1877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ከማሁ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ንገብር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ሊቃናተ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ገለአድ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02B6" w:rsidRPr="00066EA8">
        <w:rPr>
          <w:rFonts w:ascii="Abyssinica SIL" w:hAnsi="Abyssinica SIL" w:cs="Abyssinica SIL"/>
          <w:lang w:val="am-ET"/>
        </w:rPr>
        <w:t>ወሤ</w:t>
      </w:r>
      <w:r w:rsidR="00293B34" w:rsidRPr="00066EA8">
        <w:rPr>
          <w:rFonts w:ascii="Abyssinica SIL" w:hAnsi="Abyssinica SIL" w:cs="Abyssinica SIL"/>
          <w:lang w:val="am-ET"/>
        </w:rPr>
        <w:t>ምዎ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02B6" w:rsidRPr="00066EA8">
        <w:rPr>
          <w:rFonts w:ascii="Abyssinica SIL" w:hAnsi="Abyssinica SIL" w:cs="Abyssinica SIL"/>
          <w:lang w:val="am-ET"/>
        </w:rPr>
        <w:t>ይኵኖ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መስፍነ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ወነገረ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11BD" w:rsidRPr="00066EA8">
        <w:rPr>
          <w:rFonts w:ascii="Abyssinica SIL" w:hAnsi="Abyssinica SIL" w:cs="Abyssinica SIL"/>
          <w:lang w:val="am-ET"/>
        </w:rPr>
        <w:t>ቃሎ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3344D" w:rsidRPr="00066EA8">
        <w:rPr>
          <w:rFonts w:ascii="Abyssinica SIL" w:hAnsi="Abyssinica SIL" w:cs="Abyssinica SIL"/>
          <w:lang w:val="am-ET"/>
        </w:rPr>
        <w:t>በመሴፋ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ወፈነወ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11BD" w:rsidRPr="00066EA8">
        <w:rPr>
          <w:rFonts w:ascii="Abyssinica SIL" w:hAnsi="Abyssinica SIL" w:cs="Abyssinica SIL"/>
          <w:lang w:val="am-ET"/>
        </w:rPr>
        <w:t>መላ</w:t>
      </w:r>
      <w:r w:rsidR="00293B34" w:rsidRPr="00066EA8">
        <w:rPr>
          <w:rFonts w:ascii="Abyssinica SIL" w:hAnsi="Abyssinica SIL" w:cs="Abyssinica SIL"/>
          <w:lang w:val="am-ET"/>
        </w:rPr>
        <w:t>አክቱ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ይበል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ምንተአ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ብኮአ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ትመጽአ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64A18" w:rsidRPr="00066EA8">
        <w:rPr>
          <w:rFonts w:ascii="Abyssinica SIL" w:hAnsi="Abyssinica SIL" w:cs="Abyssinica SIL"/>
          <w:lang w:val="am-ET"/>
        </w:rPr>
        <w:t>ትትቃተ</w:t>
      </w:r>
      <w:r w:rsidR="00293B34" w:rsidRPr="00066EA8">
        <w:rPr>
          <w:rFonts w:ascii="Abyssinica SIL" w:hAnsi="Abyssinica SIL" w:cs="Abyssinica SIL"/>
          <w:lang w:val="am-ET"/>
        </w:rPr>
        <w:t>ለኒአ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5134C" w:rsidRPr="00066EA8">
        <w:rPr>
          <w:rFonts w:ascii="Abyssinica SIL" w:hAnsi="Abyssinica SIL" w:cs="Abyssinica SIL"/>
          <w:lang w:val="am-ET"/>
        </w:rPr>
        <w:t>እስ</w:t>
      </w:r>
      <w:r w:rsidR="00293B34" w:rsidRPr="00066EA8">
        <w:rPr>
          <w:rFonts w:ascii="Abyssinica SIL" w:hAnsi="Abyssinica SIL" w:cs="Abyssinica SIL"/>
          <w:lang w:val="am-ET"/>
        </w:rPr>
        <w:t>መአ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ነሥኡአ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5134C" w:rsidRPr="00066EA8">
        <w:rPr>
          <w:rFonts w:ascii="Abyssinica SIL" w:hAnsi="Abyssinica SIL" w:cs="Abyssinica SIL"/>
          <w:lang w:val="am-ET"/>
        </w:rPr>
        <w:t>ኤልአ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5134C" w:rsidRPr="00066EA8">
        <w:rPr>
          <w:rFonts w:ascii="Abyssinica SIL" w:hAnsi="Abyssinica SIL" w:cs="Abyssinica SIL"/>
          <w:lang w:val="am-ET"/>
        </w:rPr>
        <w:t>ይዐርጉ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ግብጽአ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812BE" w:rsidRPr="00066EA8">
        <w:rPr>
          <w:rFonts w:ascii="Abyssinica SIL" w:hAnsi="Abyssinica SIL" w:cs="Abyssinica SIL"/>
          <w:lang w:val="am-ET"/>
        </w:rPr>
        <w:t>እምነአ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3E09A2" w:rsidRPr="00066EA8">
        <w:rPr>
          <w:rFonts w:ascii="Abyssinica SIL" w:hAnsi="Abyssinica SIL" w:cs="Abyssinica SIL"/>
          <w:lang w:val="am-ET"/>
        </w:rPr>
        <w:t>ርኖ</w:t>
      </w:r>
      <w:r w:rsidR="00293B34" w:rsidRPr="00066EA8">
        <w:rPr>
          <w:rFonts w:ascii="Abyssinica SIL" w:hAnsi="Abyssinica SIL" w:cs="Abyssinica SIL"/>
          <w:lang w:val="am-ET"/>
        </w:rPr>
        <w:t>ንአ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ኢያቤቅአ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039CB" w:rsidRPr="00066EA8">
        <w:rPr>
          <w:rFonts w:ascii="Abyssinica SIL" w:hAnsi="Abyssinica SIL" w:cs="Abyssinica SIL"/>
          <w:lang w:val="am-ET"/>
        </w:rPr>
        <w:t>ወእስከአ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09A2" w:rsidRPr="00066EA8">
        <w:rPr>
          <w:rFonts w:ascii="Abyssinica SIL" w:hAnsi="Abyssinica SIL" w:cs="Abyssinica SIL"/>
          <w:lang w:val="am-ET"/>
        </w:rPr>
        <w:t>ዮርዳ</w:t>
      </w:r>
      <w:r w:rsidR="005039CB" w:rsidRPr="00066EA8">
        <w:rPr>
          <w:rFonts w:ascii="Abyssinica SIL" w:hAnsi="Abyssinica SIL" w:cs="Abyssinica SIL"/>
          <w:lang w:val="am-ET"/>
        </w:rPr>
        <w:t>ንስ</w:t>
      </w:r>
      <w:r w:rsidR="003E09A2" w:rsidRPr="00066EA8">
        <w:rPr>
          <w:rFonts w:ascii="Abyssinica SIL" w:hAnsi="Abyssinica SIL" w:cs="Abyssinica SIL"/>
          <w:lang w:val="am-ET"/>
        </w:rPr>
        <w:t>(አ)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ወይእዜኒአ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671E2" w:rsidRPr="00066EA8">
        <w:rPr>
          <w:rFonts w:ascii="Abyssinica SIL" w:hAnsi="Abyssinica SIL" w:cs="Abyssinica SIL"/>
          <w:lang w:val="am-ET"/>
        </w:rPr>
        <w:t>እገብእ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በሰላምአ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ወገብኡ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</w:t>
      </w:r>
      <w:r w:rsidR="00235D66" w:rsidRPr="00066EA8">
        <w:rPr>
          <w:rFonts w:ascii="Abyssinica SIL" w:hAnsi="Abyssinica SIL" w:cs="Abyssinica SIL"/>
          <w:lang w:val="am-ET"/>
        </w:rPr>
        <w:t>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ወፈነወ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ሐ</w:t>
      </w:r>
      <w:r w:rsidR="00F10147" w:rsidRPr="00066EA8">
        <w:rPr>
          <w:rFonts w:ascii="Abyssinica SIL" w:hAnsi="Abyssinica SIL" w:cs="Abyssinica SIL"/>
          <w:lang w:val="am-ET"/>
        </w:rPr>
        <w:t>ዋርያተ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67816" w:rsidRPr="00066EA8">
        <w:rPr>
          <w:rFonts w:ascii="Abyssinica SIL" w:hAnsi="Abyssinica SIL" w:cs="Abyssinica SIL"/>
          <w:lang w:val="am-ET"/>
        </w:rPr>
        <w:t>ንጉ</w:t>
      </w:r>
      <w:r w:rsidR="00235D66" w:rsidRPr="00066EA8">
        <w:rPr>
          <w:rFonts w:ascii="Abyssinica SIL" w:hAnsi="Abyssinica SIL" w:cs="Abyssinica SIL"/>
          <w:lang w:val="am-ET"/>
        </w:rPr>
        <w:t>ሦ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ኢነሥኡአ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F3DD0" w:rsidRPr="00066EA8">
        <w:rPr>
          <w:rFonts w:ascii="Abyssinica SIL" w:hAnsi="Abyssinica SIL" w:cs="Abyssinica SIL"/>
          <w:lang w:val="am-ET"/>
        </w:rPr>
        <w:t>ዘሞ</w:t>
      </w:r>
      <w:r w:rsidR="00293B34" w:rsidRPr="00066EA8">
        <w:rPr>
          <w:rFonts w:ascii="Abyssinica SIL" w:hAnsi="Abyssinica SIL" w:cs="Abyssinica SIL"/>
          <w:lang w:val="am-ET"/>
        </w:rPr>
        <w:t>አብአ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ደቀቀ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F3DD0" w:rsidRPr="00066EA8">
        <w:rPr>
          <w:rFonts w:ascii="Abyssinica SIL" w:hAnsi="Abyssinica SIL" w:cs="Abyssinica SIL"/>
          <w:lang w:val="am-ET"/>
        </w:rPr>
        <w:t>ዐሞ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E10DE" w:rsidRPr="00066EA8">
        <w:rPr>
          <w:rFonts w:ascii="Abyssinica SIL" w:hAnsi="Abyssinica SIL" w:cs="Abyssinica SIL"/>
          <w:lang w:val="am-ET"/>
        </w:rPr>
        <w:t>ዓ</w:t>
      </w:r>
      <w:r w:rsidR="008F3DD0" w:rsidRPr="00066EA8">
        <w:rPr>
          <w:rFonts w:ascii="Abyssinica SIL" w:hAnsi="Abyssinica SIL" w:cs="Abyssinica SIL"/>
          <w:lang w:val="am-ET"/>
        </w:rPr>
        <w:t>ርጉአ</w:t>
      </w:r>
      <w:r w:rsidR="00293B34" w:rsidRPr="00066EA8">
        <w:rPr>
          <w:rFonts w:ascii="Abyssinica SIL" w:hAnsi="Abyssinica SIL" w:cs="Abyssinica SIL"/>
          <w:lang w:val="am-ET"/>
        </w:rPr>
        <w:t>እምነአ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ግብጽአ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3D75" w:rsidRPr="00066EA8">
        <w:rPr>
          <w:rFonts w:ascii="Abyssinica SIL" w:hAnsi="Abyssinica SIL" w:cs="Abyssinica SIL"/>
          <w:lang w:val="am-ET"/>
        </w:rPr>
        <w:t>ሖሩ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ገዳ</w:t>
      </w:r>
      <w:r w:rsidR="00857C18" w:rsidRPr="00066EA8">
        <w:rPr>
          <w:rFonts w:ascii="Abyssinica SIL" w:hAnsi="Abyssinica SIL" w:cs="Abyssinica SIL"/>
          <w:lang w:val="am-ET"/>
        </w:rPr>
        <w:t>[ም]አ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በሕርአ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57C18" w:rsidRPr="00066EA8">
        <w:rPr>
          <w:rFonts w:ascii="Abyssinica SIL" w:hAnsi="Abyssinica SIL" w:cs="Abyssinica SIL"/>
          <w:lang w:val="am-ET"/>
        </w:rPr>
        <w:t>ኤ</w:t>
      </w:r>
      <w:r w:rsidR="00293B34" w:rsidRPr="00066EA8">
        <w:rPr>
          <w:rFonts w:ascii="Abyssinica SIL" w:hAnsi="Abyssinica SIL" w:cs="Abyssinica SIL"/>
          <w:lang w:val="am-ET"/>
        </w:rPr>
        <w:t>ርተ</w:t>
      </w:r>
      <w:r w:rsidR="00CA0096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22EB1" w:rsidRPr="00066EA8">
        <w:rPr>
          <w:rFonts w:ascii="Abyssinica SIL" w:hAnsi="Abyssinica SIL" w:cs="Abyssinica SIL"/>
          <w:lang w:val="am-ET"/>
        </w:rPr>
        <w:t>ወበጽሑአ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22EB1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622EB1" w:rsidRPr="00066EA8">
        <w:rPr>
          <w:rFonts w:ascii="Abyssinica SIL" w:hAnsi="Abyssinica SIL" w:cs="Abyssinica SIL"/>
          <w:lang w:val="am-ET"/>
        </w:rPr>
        <w:t>ከ</w:t>
      </w:r>
      <w:r w:rsidR="00CA0096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A0096" w:rsidRPr="00066EA8">
        <w:rPr>
          <w:rFonts w:ascii="Abyssinica SIL" w:hAnsi="Abyssinica SIL" w:cs="Abyssinica SIL"/>
          <w:lang w:val="am-ET"/>
        </w:rPr>
        <w:t>ቃዴ[…]</w:t>
      </w:r>
      <w:r w:rsidR="0060270C" w:rsidRPr="00066EA8">
        <w:rPr>
          <w:rFonts w:ascii="Abyssinica SIL" w:hAnsi="Abyssinica SIL" w:cs="Abyssinica SIL"/>
          <w:lang w:val="am-ET"/>
        </w:rPr>
        <w:t>ወአ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270C" w:rsidRPr="00066EA8">
        <w:rPr>
          <w:rFonts w:ascii="Abyssinica SIL" w:hAnsi="Abyssinica SIL" w:cs="Abyssinica SIL"/>
          <w:lang w:val="am-ET"/>
        </w:rPr>
        <w:t>እስራኤልአ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270C" w:rsidRPr="00066EA8">
        <w:rPr>
          <w:rFonts w:ascii="Abyssinica SIL" w:hAnsi="Abyssinica SIL" w:cs="Abyssinica SIL"/>
          <w:lang w:val="am-ET"/>
        </w:rPr>
        <w:t>ሐ</w:t>
      </w:r>
    </w:p>
    <w:p w14:paraId="04B526AA" w14:textId="77777777" w:rsidR="00AB187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f. 207r </w:t>
      </w:r>
    </w:p>
    <w:p w14:paraId="5FD63BBD" w14:textId="4492B9F4" w:rsidR="001F776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ዋሪያተአ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ኤ</w:t>
      </w:r>
      <w:r w:rsidR="00635748" w:rsidRPr="00066EA8">
        <w:rPr>
          <w:rFonts w:ascii="Abyssinica SIL" w:hAnsi="Abyssinica SIL" w:cs="Abyssinica SIL"/>
          <w:lang w:val="am-ET"/>
        </w:rPr>
        <w:t>ዶ</w:t>
      </w:r>
      <w:r w:rsidR="00293B34" w:rsidRPr="00066EA8">
        <w:rPr>
          <w:rFonts w:ascii="Abyssinica SIL" w:hAnsi="Abyssinica SIL" w:cs="Abyssinica SIL"/>
          <w:lang w:val="am-ET"/>
        </w:rPr>
        <w:t>ምአ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አንዘአ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35748" w:rsidRPr="00066EA8">
        <w:rPr>
          <w:rFonts w:ascii="Abyssinica SIL" w:hAnsi="Abyssinica SIL" w:cs="Abyssinica SIL"/>
          <w:lang w:val="am-ET"/>
        </w:rPr>
        <w:t>ይቤልአ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35748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ኅ</w:t>
      </w:r>
      <w:r w:rsidR="00635748" w:rsidRPr="00066EA8">
        <w:rPr>
          <w:rFonts w:ascii="Abyssinica SIL" w:hAnsi="Abyssinica SIL" w:cs="Abyssinica SIL"/>
          <w:lang w:val="am-ET"/>
        </w:rPr>
        <w:t>ልፈኒአ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2818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ድርከአ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ወአበየአ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35748" w:rsidRPr="00066EA8">
        <w:rPr>
          <w:rFonts w:ascii="Abyssinica SIL" w:hAnsi="Abyssinica SIL" w:cs="Abyssinica SIL"/>
          <w:lang w:val="am-ET"/>
        </w:rPr>
        <w:t>ኤዶ</w:t>
      </w:r>
      <w:r w:rsidR="00293B34" w:rsidRPr="00066EA8">
        <w:rPr>
          <w:rFonts w:ascii="Abyssinica SIL" w:hAnsi="Abyssinica SIL" w:cs="Abyssinica SIL"/>
          <w:lang w:val="am-ET"/>
        </w:rPr>
        <w:t>መአ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ወኀቤነአ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ንጉሠአ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ምአብአ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</w:t>
      </w:r>
      <w:r w:rsidR="00641995" w:rsidRPr="00066EA8">
        <w:rPr>
          <w:rFonts w:ascii="Abyssinica SIL" w:hAnsi="Abyssinica SIL" w:cs="Abyssinica SIL"/>
          <w:lang w:val="am-ET"/>
        </w:rPr>
        <w:t>ከ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ወአበየአ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6057" w:rsidRPr="00066EA8">
        <w:rPr>
          <w:rFonts w:ascii="Abyssinica SIL" w:hAnsi="Abyssinica SIL" w:cs="Abyssinica SIL"/>
          <w:lang w:val="am-ET"/>
        </w:rPr>
        <w:t>ወነበሩ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6057" w:rsidRPr="00066EA8">
        <w:rPr>
          <w:rFonts w:ascii="Abyssinica SIL" w:hAnsi="Abyssinica SIL" w:cs="Abyssinica SIL"/>
          <w:lang w:val="am-ET"/>
        </w:rPr>
        <w:t>ቃዴ</w:t>
      </w:r>
      <w:r w:rsidR="00641995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ወኀለፈአ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ገዳም</w:t>
      </w:r>
      <w:r w:rsidR="007B239D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2D19" w:rsidRPr="00066EA8">
        <w:rPr>
          <w:rFonts w:ascii="Abyssinica SIL" w:hAnsi="Abyssinica SIL" w:cs="Abyssinica SIL"/>
          <w:lang w:val="am-ET"/>
        </w:rPr>
        <w:t>(ወ</w:t>
      </w:r>
      <w:r w:rsidR="007B239D" w:rsidRPr="00066EA8">
        <w:rPr>
          <w:rFonts w:ascii="Abyssinica SIL" w:hAnsi="Abyssinica SIL" w:cs="Abyssinica SIL"/>
          <w:lang w:val="am-ET"/>
        </w:rPr>
        <w:t>ኦ</w:t>
      </w:r>
      <w:r w:rsidR="00B32D19" w:rsidRPr="00066EA8">
        <w:rPr>
          <w:rFonts w:ascii="Abyssinica SIL" w:hAnsi="Abyssinica SIL" w:cs="Abyssinica SIL"/>
          <w:lang w:val="am-ET"/>
        </w:rPr>
        <w:t>ደአ)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2D19" w:rsidRPr="00066EA8">
        <w:rPr>
          <w:rFonts w:ascii="Abyssinica SIL" w:hAnsi="Abyssinica SIL" w:cs="Abyssinica SIL"/>
          <w:lang w:val="am-ET"/>
        </w:rPr>
        <w:t>ም</w:t>
      </w:r>
      <w:r w:rsidR="00866057" w:rsidRPr="00066EA8">
        <w:rPr>
          <w:rFonts w:ascii="Abyssinica SIL" w:hAnsi="Abyssinica SIL" w:cs="Abyssinica SIL"/>
          <w:lang w:val="am-ET"/>
        </w:rPr>
        <w:t>ድር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B239D" w:rsidRPr="00066EA8">
        <w:rPr>
          <w:rFonts w:ascii="Abyssinica SIL" w:hAnsi="Abyssinica SIL" w:cs="Abyssinica SIL"/>
          <w:lang w:val="am-ET"/>
        </w:rPr>
        <w:t>ኤዶ</w:t>
      </w:r>
      <w:r w:rsidR="00293B34" w:rsidRPr="00066EA8">
        <w:rPr>
          <w:rFonts w:ascii="Abyssinica SIL" w:hAnsi="Abyssinica SIL" w:cs="Abyssinica SIL"/>
          <w:lang w:val="am-ET"/>
        </w:rPr>
        <w:t>ምአ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ወምድር</w:t>
      </w:r>
      <w:r w:rsidR="00050457" w:rsidRPr="00066EA8">
        <w:rPr>
          <w:rFonts w:ascii="Abyssinica SIL" w:hAnsi="Abyssinica SIL" w:cs="Abyssinica SIL"/>
          <w:lang w:val="am-ET"/>
        </w:rPr>
        <w:t>(አ)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50457" w:rsidRPr="00066EA8">
        <w:rPr>
          <w:rFonts w:ascii="Abyssinica SIL" w:hAnsi="Abyssinica SIL" w:cs="Abyssinica SIL"/>
          <w:lang w:val="am-ET"/>
        </w:rPr>
        <w:t>ሞ</w:t>
      </w:r>
      <w:r w:rsidR="00293B34" w:rsidRPr="00066EA8">
        <w:rPr>
          <w:rFonts w:ascii="Abyssinica SIL" w:hAnsi="Abyssinica SIL" w:cs="Abyssinica SIL"/>
          <w:lang w:val="am-ET"/>
        </w:rPr>
        <w:t>አብ</w:t>
      </w:r>
      <w:r w:rsidR="007B239D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ወበጽሑአ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መንገለአ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B239D" w:rsidRPr="00066EA8">
        <w:rPr>
          <w:rFonts w:ascii="Abyssinica SIL" w:hAnsi="Abyssinica SIL" w:cs="Abyssinica SIL"/>
          <w:lang w:val="am-ET"/>
        </w:rPr>
        <w:t>ጽባሕ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ለመድረ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ሞአብ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ወኀደሩ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</w:t>
      </w:r>
      <w:r w:rsidR="00164565" w:rsidRPr="00066EA8">
        <w:rPr>
          <w:rFonts w:ascii="Abyssinica SIL" w:hAnsi="Abyssinica SIL" w:cs="Abyssinica SIL"/>
          <w:lang w:val="am-ET"/>
        </w:rPr>
        <w:t>ዕዶተ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A21A1" w:rsidRPr="00066EA8">
        <w:rPr>
          <w:rFonts w:ascii="Abyssinica SIL" w:hAnsi="Abyssinica SIL" w:cs="Abyssinica SIL"/>
          <w:lang w:val="am-ET"/>
        </w:rPr>
        <w:t>አርኖ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ወኢቦአ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ደውለ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64565" w:rsidRPr="00066EA8">
        <w:rPr>
          <w:rFonts w:ascii="Abyssinica SIL" w:hAnsi="Abyssinica SIL" w:cs="Abyssinica SIL"/>
          <w:lang w:val="am-ET"/>
        </w:rPr>
        <w:t>ሞ</w:t>
      </w:r>
      <w:r w:rsidR="00247981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47981" w:rsidRPr="00066EA8">
        <w:rPr>
          <w:rFonts w:ascii="Abyssinica SIL" w:hAnsi="Abyssinica SIL" w:cs="Abyssinica SIL"/>
          <w:lang w:val="am-ET"/>
        </w:rPr>
        <w:t>አርኖ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ደወሎሙ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ለሞአብ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B7C98" w:rsidRPr="00066EA8">
        <w:rPr>
          <w:rFonts w:ascii="Abyssinica SIL" w:hAnsi="Abyssinica SIL" w:cs="Abyssinica SIL"/>
          <w:lang w:val="am-ET"/>
        </w:rPr>
        <w:t>ወይፍ</w:t>
      </w:r>
      <w:r w:rsidR="00C666CE" w:rsidRPr="00066EA8">
        <w:rPr>
          <w:rFonts w:ascii="Abyssinica SIL" w:hAnsi="Abyssinica SIL" w:cs="Abyssinica SIL"/>
          <w:lang w:val="am-ET"/>
        </w:rPr>
        <w:t>ንው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666CE" w:rsidRPr="00066EA8">
        <w:rPr>
          <w:rFonts w:ascii="Abyssinica SIL" w:hAnsi="Abyssinica SIL" w:cs="Abyssinica SIL"/>
          <w:lang w:val="am-ET"/>
        </w:rPr>
        <w:t>ሐዋሪያተ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ሴዎን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70120" w:rsidRPr="00066EA8">
        <w:rPr>
          <w:rFonts w:ascii="Abyssinica SIL" w:hAnsi="Abyssinica SIL" w:cs="Abyssinica SIL"/>
          <w:lang w:val="am-ET"/>
        </w:rPr>
        <w:t>ሔሴቦ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70120" w:rsidRPr="00066EA8">
        <w:rPr>
          <w:rFonts w:ascii="Abyssinica SIL" w:hAnsi="Abyssinica SIL" w:cs="Abyssinica SIL"/>
          <w:lang w:val="am-ET"/>
        </w:rPr>
        <w:t>አሞ</w:t>
      </w:r>
      <w:r w:rsidR="00293B34" w:rsidRPr="00066EA8">
        <w:rPr>
          <w:rFonts w:ascii="Abyssinica SIL" w:hAnsi="Abyssinica SIL" w:cs="Abyssinica SIL"/>
          <w:lang w:val="am-ET"/>
        </w:rPr>
        <w:t>ራዊ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አኅለፎኒአ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70120" w:rsidRPr="00066EA8">
        <w:rPr>
          <w:rFonts w:ascii="Abyssinica SIL" w:hAnsi="Abyssinica SIL" w:cs="Abyssinica SIL"/>
          <w:lang w:val="am-ET"/>
        </w:rPr>
        <w:t>ምድርከ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70120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ወአበየ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4647" w:rsidRPr="00066EA8">
        <w:rPr>
          <w:rFonts w:ascii="Abyssinica SIL" w:hAnsi="Abyssinica SIL" w:cs="Abyssinica SIL"/>
          <w:lang w:val="am-ET"/>
        </w:rPr>
        <w:t>ሴዎን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3C7139" w:rsidRPr="00066EA8">
        <w:rPr>
          <w:rFonts w:ascii="Abyssinica SIL" w:hAnsi="Abyssinica SIL" w:cs="Abyssinica SIL"/>
          <w:lang w:val="am-ET"/>
        </w:rPr>
        <w:t>ኅልፎ</w:t>
      </w:r>
      <w:r w:rsidR="00293B34" w:rsidRPr="00066EA8">
        <w:rPr>
          <w:rFonts w:ascii="Abyssinica SIL" w:hAnsi="Abyssinica SIL" w:cs="Abyssinica SIL"/>
          <w:lang w:val="am-ET"/>
        </w:rPr>
        <w:t>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C7139" w:rsidRPr="00066EA8">
        <w:rPr>
          <w:rFonts w:ascii="Abyssinica SIL" w:hAnsi="Abyssinica SIL" w:cs="Abyssinica SIL"/>
          <w:lang w:val="am-ET"/>
        </w:rPr>
        <w:t>ደውሎ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C7139" w:rsidRPr="00066EA8">
        <w:rPr>
          <w:rFonts w:ascii="Abyssinica SIL" w:hAnsi="Abyssinica SIL" w:cs="Abyssinica SIL"/>
          <w:lang w:val="am-ET"/>
        </w:rPr>
        <w:t>ወአስተጋ</w:t>
      </w:r>
      <w:r w:rsidR="00293B34" w:rsidRPr="00066EA8">
        <w:rPr>
          <w:rFonts w:ascii="Abyssinica SIL" w:hAnsi="Abyssinica SIL" w:cs="Abyssinica SIL"/>
          <w:lang w:val="am-ET"/>
        </w:rPr>
        <w:t>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ሴዎን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82983" w:rsidRPr="00066EA8">
        <w:rPr>
          <w:rFonts w:ascii="Abyssinica SIL" w:hAnsi="Abyssinica SIL" w:cs="Abyssinica SIL"/>
          <w:lang w:val="am-ET"/>
        </w:rPr>
        <w:t>ወኀደሩ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ኢያሴር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1B7B" w:rsidRPr="00066EA8">
        <w:rPr>
          <w:rFonts w:ascii="Abyssinica SIL" w:hAnsi="Abyssinica SIL" w:cs="Abyssinica SIL"/>
          <w:lang w:val="am-ET"/>
        </w:rPr>
        <w:t>ወተቃተሎ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</w:t>
      </w:r>
      <w:r w:rsidR="00282983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82983" w:rsidRPr="00066EA8">
        <w:rPr>
          <w:rFonts w:ascii="Abyssinica SIL" w:hAnsi="Abyssinica SIL" w:cs="Abyssinica SIL"/>
          <w:lang w:val="am-ET"/>
        </w:rPr>
        <w:t>ወአግብኦ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32DF5" w:rsidRPr="00066EA8">
        <w:rPr>
          <w:rFonts w:ascii="Abyssinica SIL" w:hAnsi="Abyssinica SIL" w:cs="Abyssinica SIL"/>
          <w:lang w:val="am-ET"/>
        </w:rPr>
        <w:t>እምላ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63FB3" w:rsidRPr="00066EA8">
        <w:rPr>
          <w:rFonts w:ascii="Abyssinica SIL" w:hAnsi="Abyssinica SIL" w:cs="Abyssinica SIL"/>
          <w:lang w:val="am-ET"/>
        </w:rPr>
        <w:t>እስ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ለሴዎን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</w:t>
      </w:r>
      <w:r w:rsidR="00763FB3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ወቀተልዎሙ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63FB3" w:rsidRPr="00066EA8">
        <w:rPr>
          <w:rFonts w:ascii="Abyssinica SIL" w:hAnsi="Abyssinica SIL" w:cs="Abyssinica SIL"/>
          <w:lang w:val="am-ET"/>
        </w:rPr>
        <w:t>ወተዋ</w:t>
      </w:r>
      <w:r w:rsidR="00293B34" w:rsidRPr="00066EA8">
        <w:rPr>
          <w:rFonts w:ascii="Abyssinica SIL" w:hAnsi="Abyssinica SIL" w:cs="Abyssinica SIL"/>
          <w:lang w:val="am-ET"/>
        </w:rPr>
        <w:t>ረስዎሙ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565E7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565E7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ድሮሙ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565E7" w:rsidRPr="00066EA8">
        <w:rPr>
          <w:rFonts w:ascii="Abyssinica SIL" w:hAnsi="Abyssinica SIL" w:cs="Abyssinica SIL"/>
          <w:lang w:val="am-ET"/>
        </w:rPr>
        <w:t>ለአሞ</w:t>
      </w:r>
      <w:r w:rsidR="00736166" w:rsidRPr="00066EA8">
        <w:rPr>
          <w:rFonts w:ascii="Abyssinica SIL" w:hAnsi="Abyssinica SIL" w:cs="Abyssinica SIL"/>
          <w:lang w:val="am-ET"/>
        </w:rPr>
        <w:t>ሬ</w:t>
      </w:r>
      <w:r w:rsidR="00293B34" w:rsidRPr="00066EA8">
        <w:rPr>
          <w:rFonts w:ascii="Abyssinica SIL" w:hAnsi="Abyssinica SIL" w:cs="Abyssinica SIL"/>
          <w:lang w:val="am-ET"/>
        </w:rPr>
        <w:t>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736166" w:rsidRPr="00066EA8">
        <w:rPr>
          <w:rFonts w:ascii="Abyssinica SIL" w:hAnsi="Abyssinica SIL" w:cs="Abyssinica SIL"/>
          <w:lang w:val="am-ET"/>
        </w:rPr>
        <w:t>ድ</w:t>
      </w:r>
      <w:r w:rsidR="003565E7" w:rsidRPr="00066EA8">
        <w:rPr>
          <w:rFonts w:ascii="Abyssinica SIL" w:hAnsi="Abyssinica SIL" w:cs="Abyssinica SIL"/>
          <w:lang w:val="am-ET"/>
        </w:rPr>
        <w:t>[ር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565E7" w:rsidRPr="00066EA8">
        <w:rPr>
          <w:rFonts w:ascii="Abyssinica SIL" w:hAnsi="Abyssinica SIL" w:cs="Abyssinica SIL"/>
          <w:lang w:val="am-ET"/>
        </w:rPr>
        <w:t>ወ]</w:t>
      </w:r>
      <w:r w:rsidR="00066AAC" w:rsidRPr="00066EA8">
        <w:rPr>
          <w:rFonts w:ascii="Abyssinica SIL" w:hAnsi="Abyssinica SIL" w:cs="Abyssinica SIL"/>
          <w:lang w:val="am-ET"/>
        </w:rPr>
        <w:t>ተዋረሱ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6AAC" w:rsidRPr="00066EA8">
        <w:rPr>
          <w:rFonts w:ascii="Abyssinica SIL" w:hAnsi="Abyssinica SIL" w:cs="Abyssinica SIL"/>
          <w:lang w:val="am-ET"/>
        </w:rPr>
        <w:t>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3F6D" w:rsidRPr="00066EA8">
        <w:rPr>
          <w:rFonts w:ascii="Abyssinica SIL" w:hAnsi="Abyssinica SIL" w:cs="Abyssinica SIL"/>
          <w:lang w:val="am-ET"/>
        </w:rPr>
        <w:t>ደወሎሙ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3F6D" w:rsidRPr="00066EA8">
        <w:rPr>
          <w:rFonts w:ascii="Abyssinica SIL" w:hAnsi="Abyssinica SIL" w:cs="Abyssinica SIL"/>
          <w:lang w:val="am-ET"/>
        </w:rPr>
        <w:t>[አ]</w:t>
      </w:r>
    </w:p>
    <w:p w14:paraId="5D3B2F29" w14:textId="5839DD7D" w:rsidR="00702209" w:rsidRPr="00066EA8" w:rsidRDefault="00AB1877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963F6D" w:rsidRPr="00066EA8">
        <w:rPr>
          <w:rFonts w:ascii="Abyssinica SIL" w:hAnsi="Abyssinica SIL" w:cs="Abyssinica SIL"/>
          <w:lang w:val="am-ET"/>
        </w:rPr>
        <w:t>ሞሬ</w:t>
      </w:r>
      <w:r w:rsidR="00293B34" w:rsidRPr="00066EA8">
        <w:rPr>
          <w:rFonts w:ascii="Abyssinica SIL" w:hAnsi="Abyssinica SIL" w:cs="Abyssinica SIL"/>
          <w:lang w:val="am-ET"/>
        </w:rPr>
        <w:t>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3F6D" w:rsidRPr="00066EA8">
        <w:rPr>
          <w:rFonts w:ascii="Abyssinica SIL" w:hAnsi="Abyssinica SIL" w:cs="Abyssinica SIL"/>
          <w:lang w:val="am-ET"/>
        </w:rPr>
        <w:t>አርኖ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3F6D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ኢያቤቅ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ገዳም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11EA" w:rsidRPr="00066EA8">
        <w:rPr>
          <w:rFonts w:ascii="Abyssinica SIL" w:hAnsi="Abyssinica SIL" w:cs="Abyssinica SIL"/>
          <w:lang w:val="am-ET"/>
        </w:rPr>
        <w:t>እስ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203CB" w:rsidRPr="00066EA8">
        <w:rPr>
          <w:rFonts w:ascii="Abyssinica SIL" w:hAnsi="Abyssinica SIL" w:cs="Abyssinica SIL"/>
          <w:lang w:val="am-ET"/>
        </w:rPr>
        <w:t>ዮርዳ</w:t>
      </w:r>
      <w:r w:rsidR="00293B34" w:rsidRPr="00066EA8">
        <w:rPr>
          <w:rFonts w:ascii="Abyssinica SIL" w:hAnsi="Abyssinica SIL" w:cs="Abyssinica SIL"/>
          <w:lang w:val="am-ET"/>
        </w:rPr>
        <w:t>ንስ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ወይእዜኒ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አምላክ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33D79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አሰሰሎሙ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33D79" w:rsidRPr="00066EA8">
        <w:rPr>
          <w:rFonts w:ascii="Abyssinica SIL" w:hAnsi="Abyssinica SIL" w:cs="Abyssinica SIL"/>
          <w:lang w:val="am-ET"/>
        </w:rPr>
        <w:t>ለአሞ</w:t>
      </w:r>
      <w:r w:rsidR="009D2274" w:rsidRPr="00066EA8">
        <w:rPr>
          <w:rFonts w:ascii="Abyssinica SIL" w:hAnsi="Abyssinica SIL" w:cs="Abyssinica SIL"/>
          <w:lang w:val="am-ET"/>
        </w:rPr>
        <w:t>ሬ</w:t>
      </w:r>
      <w:r w:rsidR="00293B34" w:rsidRPr="00066EA8">
        <w:rPr>
          <w:rFonts w:ascii="Abyssinica SIL" w:hAnsi="Abyssinica SIL" w:cs="Abyssinica SIL"/>
          <w:lang w:val="am-ET"/>
        </w:rPr>
        <w:t>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33D79" w:rsidRPr="00066EA8">
        <w:rPr>
          <w:rFonts w:ascii="Abyssinica SIL" w:hAnsi="Abyssinica SIL" w:cs="Abyssinica SIL"/>
          <w:lang w:val="am-ET"/>
        </w:rPr>
        <w:t>ገጾ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ወአንተኑአ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ትትዋረሰአ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</w:t>
      </w:r>
      <w:r w:rsidR="009F5479" w:rsidRPr="00066EA8">
        <w:rPr>
          <w:rFonts w:ascii="Abyssinica SIL" w:hAnsi="Abyssinica SIL" w:cs="Abyssinica SIL"/>
          <w:lang w:val="am-ET"/>
        </w:rPr>
        <w:t>አብሬ</w:t>
      </w:r>
      <w:r w:rsidR="00293B34" w:rsidRPr="00066EA8">
        <w:rPr>
          <w:rFonts w:ascii="Abyssinica SIL" w:hAnsi="Abyssinica SIL" w:cs="Abyssinica SIL"/>
          <w:lang w:val="am-ET"/>
        </w:rPr>
        <w:t>ቲከአ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አኮኑአ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ዘአውረሰከአ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ከመስአ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</w:t>
      </w:r>
      <w:r w:rsidR="00B3548C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ከአ</w:t>
      </w:r>
      <w:r w:rsidR="00B3548C" w:rsidRPr="00066EA8">
        <w:rPr>
          <w:rFonts w:ascii="Abyssinica SIL" w:hAnsi="Abyssinica SIL" w:cs="Abyssinica SIL"/>
          <w:lang w:val="am-ET"/>
        </w:rPr>
        <w:t>ኪያሁአ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ዳእሙአ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ትትዋረስ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638A" w:rsidRPr="00066EA8">
        <w:rPr>
          <w:rFonts w:ascii="Abyssinica SIL" w:hAnsi="Abyssinica SIL" w:cs="Abyssinica SIL"/>
          <w:lang w:val="am-ET"/>
        </w:rPr>
        <w:t>ወኵሉኣ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EB638A" w:rsidRPr="00066EA8">
        <w:rPr>
          <w:rFonts w:ascii="Abyssinica SIL" w:hAnsi="Abyssinica SIL" w:cs="Abyssinica SIL"/>
          <w:lang w:val="am-ET"/>
        </w:rPr>
        <w:t>ውረስነኣ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</w:t>
      </w:r>
      <w:r w:rsidR="00EB638A" w:rsidRPr="00066EA8">
        <w:rPr>
          <w:rFonts w:ascii="Abyssinica SIL" w:hAnsi="Abyssinica SIL" w:cs="Abyssinica SIL"/>
          <w:lang w:val="am-ET"/>
        </w:rPr>
        <w:t>ላክነ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ቅድሜነአ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ኪያሁአ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ንትዋረስአ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ወይእዜኒአ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ብነአ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ትሔይስአ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6C4E" w:rsidRPr="00066EA8">
        <w:rPr>
          <w:rFonts w:ascii="Abyssinica SIL" w:hAnsi="Abyssinica SIL" w:cs="Abyssinica SIL"/>
          <w:lang w:val="am-ET"/>
        </w:rPr>
        <w:t>ለባ</w:t>
      </w:r>
      <w:r w:rsidR="00A61253" w:rsidRPr="00066EA8">
        <w:rPr>
          <w:rFonts w:ascii="Abyssinica SIL" w:hAnsi="Abyssinica SIL" w:cs="Abyssinica SIL"/>
          <w:lang w:val="am-ET"/>
        </w:rPr>
        <w:t>ሌ</w:t>
      </w:r>
      <w:r w:rsidR="00293B34" w:rsidRPr="00066EA8">
        <w:rPr>
          <w:rFonts w:ascii="Abyssinica SIL" w:hAnsi="Abyssinica SIL" w:cs="Abyssinica SIL"/>
          <w:lang w:val="am-ET"/>
        </w:rPr>
        <w:t>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032B2" w:rsidRPr="00066EA8">
        <w:rPr>
          <w:rFonts w:ascii="Abyssinica SIL" w:hAnsi="Abyssinica SIL" w:cs="Abyssinica SIL"/>
          <w:lang w:val="am-ET"/>
        </w:rPr>
        <w:t>ሴፓ</w:t>
      </w:r>
      <w:r w:rsidR="00293B34" w:rsidRPr="00066EA8">
        <w:rPr>
          <w:rFonts w:ascii="Abyssinica SIL" w:hAnsi="Abyssinica SIL" w:cs="Abyssinica SIL"/>
          <w:lang w:val="am-ET"/>
        </w:rPr>
        <w:t>ርአ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6C4E" w:rsidRPr="00066EA8">
        <w:rPr>
          <w:rFonts w:ascii="Abyssinica SIL" w:hAnsi="Abyssinica SIL" w:cs="Abyssinica SIL"/>
          <w:lang w:val="am-ET"/>
        </w:rPr>
        <w:t>ሞ</w:t>
      </w:r>
      <w:r w:rsidR="00293B34" w:rsidRPr="00066EA8">
        <w:rPr>
          <w:rFonts w:ascii="Abyssinica SIL" w:hAnsi="Abyssinica SIL" w:cs="Abyssinica SIL"/>
          <w:lang w:val="am-ET"/>
        </w:rPr>
        <w:t>አብአ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ቦኑአ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ተበአሰአ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032B2" w:rsidRPr="00066EA8">
        <w:rPr>
          <w:rFonts w:ascii="Abyssinica SIL" w:hAnsi="Abyssinica SIL" w:cs="Abyssinica SIL"/>
          <w:lang w:val="am-ET"/>
        </w:rPr>
        <w:t>ፀ</w:t>
      </w:r>
      <w:r w:rsidR="00293B34" w:rsidRPr="00066EA8">
        <w:rPr>
          <w:rFonts w:ascii="Abyssinica SIL" w:hAnsi="Abyssinica SIL" w:cs="Abyssinica SIL"/>
          <w:lang w:val="am-ET"/>
        </w:rPr>
        <w:t>ብእአ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F7CC6" w:rsidRPr="00066EA8">
        <w:rPr>
          <w:rFonts w:ascii="Abyssinica SIL" w:hAnsi="Abyssinica SIL" w:cs="Abyssinica SIL"/>
          <w:lang w:val="am-ET"/>
        </w:rPr>
        <w:t>ተፀ</w:t>
      </w:r>
      <w:r w:rsidR="00293B34" w:rsidRPr="00066EA8">
        <w:rPr>
          <w:rFonts w:ascii="Abyssinica SIL" w:hAnsi="Abyssinica SIL" w:cs="Abyssinica SIL"/>
          <w:lang w:val="am-ET"/>
        </w:rPr>
        <w:t>ብኦሙአ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E779D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ስራኤልአ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በሔሴ</w:t>
      </w:r>
      <w:r w:rsidR="00CA5825" w:rsidRPr="00066EA8">
        <w:rPr>
          <w:rFonts w:ascii="Abyssinica SIL" w:hAnsi="Abyssinica SIL" w:cs="Abyssinica SIL"/>
          <w:lang w:val="am-ET"/>
        </w:rPr>
        <w:t>ቦ</w:t>
      </w:r>
      <w:r w:rsidR="00293B34" w:rsidRPr="00066EA8">
        <w:rPr>
          <w:rFonts w:ascii="Abyssinica SIL" w:hAnsi="Abyssinica SIL" w:cs="Abyssinica SIL"/>
          <w:lang w:val="am-ET"/>
        </w:rPr>
        <w:t>ንአ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ወበአዋሊ</w:t>
      </w:r>
      <w:r w:rsidR="00CA5825" w:rsidRPr="00066EA8">
        <w:rPr>
          <w:rFonts w:ascii="Abyssinica SIL" w:hAnsi="Abyssinica SIL" w:cs="Abyssinica SIL"/>
          <w:lang w:val="am-ET"/>
        </w:rPr>
        <w:t>ዲሃአ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ወበኢያዜርአ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ወበአዋልድሃአ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አህጉርአ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ዘኀብአ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A5825" w:rsidRPr="00066EA8">
        <w:rPr>
          <w:rFonts w:ascii="Abyssinica SIL" w:hAnsi="Abyssinica SIL" w:cs="Abyssinica SIL"/>
          <w:lang w:val="am-ET"/>
        </w:rPr>
        <w:t>ዮርዳ</w:t>
      </w:r>
      <w:r w:rsidR="009550B5" w:rsidRPr="00066EA8">
        <w:rPr>
          <w:rFonts w:ascii="Abyssinica SIL" w:hAnsi="Abyssinica SIL" w:cs="Abyssinica SIL"/>
          <w:lang w:val="am-ET"/>
        </w:rPr>
        <w:t>ንስአ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50B5" w:rsidRPr="00066EA8">
        <w:rPr>
          <w:rFonts w:ascii="Abyssinica SIL" w:hAnsi="Abyssinica SIL" w:cs="Abyssinica SIL"/>
          <w:lang w:val="am-ET"/>
        </w:rPr>
        <w:t>በሣ</w:t>
      </w:r>
      <w:r w:rsidR="00293B34" w:rsidRPr="00066EA8">
        <w:rPr>
          <w:rFonts w:ascii="Abyssinica SIL" w:hAnsi="Abyssinica SIL" w:cs="Abyssinica SIL"/>
          <w:lang w:val="am-ET"/>
        </w:rPr>
        <w:t>ለስቱ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E4C92" w:rsidRPr="00066EA8">
        <w:rPr>
          <w:rFonts w:ascii="Abyssinica SIL" w:hAnsi="Abyssinica SIL" w:cs="Abyssinica SIL"/>
          <w:lang w:val="am-ET"/>
        </w:rPr>
        <w:t>ምእተአ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A5825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መተአ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CA5825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ንተአ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ኢያድኅንዎሙ</w:t>
      </w:r>
      <w:r w:rsidR="001837F9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በዘንቱአ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ወአነ</w:t>
      </w:r>
      <w:r w:rsidR="00EB34FB" w:rsidRPr="00066EA8">
        <w:rPr>
          <w:rFonts w:ascii="Abyssinica SIL" w:hAnsi="Abyssinica SIL" w:cs="Abyssinica SIL"/>
          <w:lang w:val="am-ET"/>
        </w:rPr>
        <w:t>ኒ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1837F9" w:rsidRPr="00066EA8">
        <w:rPr>
          <w:rFonts w:ascii="Abyssinica SIL" w:hAnsi="Abyssinica SIL" w:cs="Abyssinica SIL"/>
          <w:lang w:val="am-ET"/>
        </w:rPr>
        <w:t>[</w:t>
      </w:r>
      <w:r w:rsidR="00EB24F7" w:rsidRPr="00066EA8">
        <w:rPr>
          <w:rFonts w:ascii="Abyssinica SIL" w:hAnsi="Abyssinica SIL" w:cs="Abyssinica SIL"/>
          <w:lang w:val="am-ET"/>
        </w:rPr>
        <w:t>.</w:t>
      </w:r>
      <w:r w:rsidR="001837F9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ኢአበስኩአ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34FB" w:rsidRPr="00066EA8">
        <w:rPr>
          <w:rFonts w:ascii="Abyssinica SIL" w:hAnsi="Abyssinica SIL" w:cs="Abyssinica SIL"/>
          <w:lang w:val="am-ET"/>
        </w:rPr>
        <w:t>ለከ</w:t>
      </w:r>
      <w:r w:rsidR="00875175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75175" w:rsidRPr="00066EA8">
        <w:rPr>
          <w:rFonts w:ascii="Abyssinica SIL" w:hAnsi="Abyssinica SIL" w:cs="Abyssinica SIL"/>
          <w:lang w:val="am-ET"/>
        </w:rPr>
        <w:t>ወአንተ[ተ]</w:t>
      </w:r>
      <w:r w:rsidR="00293B34" w:rsidRPr="00066EA8">
        <w:rPr>
          <w:rFonts w:ascii="Abyssinica SIL" w:hAnsi="Abyssinica SIL" w:cs="Abyssinica SIL"/>
          <w:lang w:val="am-ET"/>
        </w:rPr>
        <w:t>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4388" w:rsidRPr="00066EA8">
        <w:rPr>
          <w:rFonts w:ascii="Abyssinica SIL" w:hAnsi="Abyssinica SIL" w:cs="Abyssinica SIL"/>
          <w:lang w:val="am-ET"/>
        </w:rPr>
        <w:t>ኢትገብርአ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74EB" w:rsidRPr="00066EA8">
        <w:rPr>
          <w:rFonts w:ascii="Abyssinica SIL" w:hAnsi="Abyssinica SIL" w:cs="Abyssinica SIL"/>
          <w:lang w:val="am-ET"/>
        </w:rPr>
        <w:t>እኪ[.]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4388" w:rsidRPr="00066EA8">
        <w:rPr>
          <w:rFonts w:ascii="Abyssinica SIL" w:hAnsi="Abyssinica SIL" w:cs="Abyssinica SIL"/>
          <w:lang w:val="am-ET"/>
        </w:rPr>
        <w:t>ቅድ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74EB" w:rsidRPr="00066EA8">
        <w:rPr>
          <w:rFonts w:ascii="Abyssinica SIL" w:hAnsi="Abyssinica SIL" w:cs="Abyssinica SIL"/>
          <w:lang w:val="am-ET"/>
        </w:rPr>
        <w:t>[ም]</w:t>
      </w:r>
      <w:r w:rsidR="00293B34" w:rsidRPr="00066EA8">
        <w:rPr>
          <w:rFonts w:ascii="Abyssinica SIL" w:hAnsi="Abyssinica SIL" w:cs="Abyssinica SIL"/>
          <w:lang w:val="am-ET"/>
        </w:rPr>
        <w:t>ስሌየአ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3766F" w:rsidRPr="00066EA8">
        <w:rPr>
          <w:rFonts w:ascii="Abyssinica SIL" w:hAnsi="Abyssinica SIL" w:cs="Abyssinica SIL"/>
          <w:lang w:val="am-ET"/>
        </w:rPr>
        <w:t>ከ</w:t>
      </w:r>
      <w:r w:rsidR="003F4CD8" w:rsidRPr="00066EA8">
        <w:rPr>
          <w:rFonts w:ascii="Abyssinica SIL" w:hAnsi="Abyssinica SIL" w:cs="Abyssinica SIL"/>
          <w:lang w:val="am-ET"/>
        </w:rPr>
        <w:t>[</w:t>
      </w:r>
      <w:r w:rsidR="0013766F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4CD8" w:rsidRPr="00066EA8">
        <w:rPr>
          <w:rFonts w:ascii="Abyssinica SIL" w:hAnsi="Abyssinica SIL" w:cs="Abyssinica SIL"/>
          <w:lang w:val="am-ET"/>
        </w:rPr>
        <w:t>…]</w:t>
      </w:r>
      <w:r w:rsidR="0013766F" w:rsidRPr="00066EA8">
        <w:rPr>
          <w:rFonts w:ascii="Abyssinica SIL" w:hAnsi="Abyssinica SIL" w:cs="Abyssinica SIL"/>
          <w:lang w:val="am-ET"/>
        </w:rPr>
        <w:t>ኒአ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3766F" w:rsidRPr="00066EA8">
        <w:rPr>
          <w:rFonts w:ascii="Abyssinica SIL" w:hAnsi="Abyssinica SIL" w:cs="Abyssinica SIL"/>
          <w:lang w:val="am-ET"/>
        </w:rPr>
        <w:t>ወ</w:t>
      </w:r>
      <w:r w:rsidR="003F4CD8" w:rsidRPr="00066EA8">
        <w:rPr>
          <w:rFonts w:ascii="Abyssinica SIL" w:hAnsi="Abyssinica SIL" w:cs="Abyssinica SIL"/>
          <w:lang w:val="am-ET"/>
        </w:rPr>
        <w:t>[…]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702209" w:rsidRPr="00066EA8">
        <w:rPr>
          <w:rFonts w:ascii="Abyssinica SIL" w:hAnsi="Abyssinica SIL" w:cs="Abyssinica SIL"/>
          <w:lang w:val="am-ET"/>
        </w:rPr>
        <w:t>[…][…][…]</w:t>
      </w:r>
    </w:p>
    <w:p w14:paraId="49BB103B" w14:textId="77777777" w:rsidR="00AB187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207v</w:t>
      </w:r>
    </w:p>
    <w:p w14:paraId="4CD7F49F" w14:textId="0A1751DA" w:rsidR="005D4B7A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ዐሞንአ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ወአበዮሙ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906EB" w:rsidRPr="00066EA8">
        <w:rPr>
          <w:rFonts w:ascii="Abyssinica SIL" w:hAnsi="Abyssinica SIL" w:cs="Abyssinica SIL"/>
          <w:lang w:val="am-ET"/>
        </w:rPr>
        <w:t>ን</w:t>
      </w:r>
      <w:r w:rsidR="00293B34" w:rsidRPr="00066EA8">
        <w:rPr>
          <w:rFonts w:ascii="Abyssinica SIL" w:hAnsi="Abyssinica SIL" w:cs="Abyssinica SIL"/>
          <w:lang w:val="am-ET"/>
        </w:rPr>
        <w:t>ጉሠ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ወኢሰምዐ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ቃለ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ዘለአከ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</w:t>
      </w:r>
      <w:r w:rsidR="00255C31" w:rsidRPr="00066EA8">
        <w:rPr>
          <w:rFonts w:ascii="Abyssinica SIL" w:hAnsi="Abyssinica SIL" w:cs="Abyssinica SIL"/>
          <w:lang w:val="am-ET"/>
        </w:rPr>
        <w:t>ጽ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17D8" w:rsidRPr="00066EA8">
        <w:rPr>
          <w:rFonts w:ascii="Abyssinica SIL" w:hAnsi="Abyssinica SIL" w:cs="Abyssinica SIL"/>
          <w:lang w:val="am-ET"/>
        </w:rPr>
        <w:t>መንፈሰ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17D8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17D8" w:rsidRPr="00066EA8">
        <w:rPr>
          <w:rFonts w:ascii="Abyssinica SIL" w:hAnsi="Abyssinica SIL" w:cs="Abyssinica SIL"/>
          <w:lang w:val="am-ET"/>
        </w:rPr>
        <w:t>ይፍ</w:t>
      </w:r>
      <w:r w:rsidR="00293B34" w:rsidRPr="00066EA8">
        <w:rPr>
          <w:rFonts w:ascii="Abyssinica SIL" w:hAnsi="Abyssinica SIL" w:cs="Abyssinica SIL"/>
          <w:lang w:val="am-ET"/>
        </w:rPr>
        <w:t>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55C31" w:rsidRPr="00066EA8">
        <w:rPr>
          <w:rFonts w:ascii="Abyssinica SIL" w:hAnsi="Abyssinica SIL" w:cs="Abyssinica SIL"/>
          <w:lang w:val="am-ET"/>
        </w:rPr>
        <w:t>ገለኦ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ወዘመናሴ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ወዐደ</w:t>
      </w:r>
      <w:r w:rsidR="007117D8" w:rsidRPr="00066EA8">
        <w:rPr>
          <w:rFonts w:ascii="Abyssinica SIL" w:hAnsi="Abyssinica SIL" w:cs="Abyssinica SIL"/>
          <w:lang w:val="am-ET"/>
        </w:rPr>
        <w:t>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ደውለ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ገለአድ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መዐገቶሙ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55904" w:rsidRPr="00066EA8">
        <w:rPr>
          <w:rFonts w:ascii="Abyssinica SIL" w:hAnsi="Abyssinica SIL" w:cs="Abyssinica SIL"/>
          <w:lang w:val="am-ET"/>
        </w:rPr>
        <w:t>ወበፅዐ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በፅዓተ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አግባእኮሙ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አደዊየ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F6676" w:rsidRPr="00066EA8">
        <w:rPr>
          <w:rFonts w:ascii="Abyssinica SIL" w:hAnsi="Abyssinica SIL" w:cs="Abyssinica SIL"/>
          <w:lang w:val="am-ET"/>
        </w:rPr>
        <w:t>ወመጸ</w:t>
      </w:r>
      <w:r w:rsidR="00B0503A" w:rsidRPr="00066EA8">
        <w:rPr>
          <w:rFonts w:ascii="Abyssinica SIL" w:hAnsi="Abyssinica SIL" w:cs="Abyssinica SIL"/>
          <w:lang w:val="am-ET"/>
        </w:rPr>
        <w:t>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96AB4" w:rsidRPr="00066EA8">
        <w:rPr>
          <w:rFonts w:ascii="Abyssinica SIL" w:hAnsi="Abyssinica SIL" w:cs="Abyssinica SIL"/>
          <w:lang w:val="am-ET"/>
        </w:rPr>
        <w:t>ወወ</w:t>
      </w:r>
      <w:r w:rsidR="00293B34" w:rsidRPr="00066EA8">
        <w:rPr>
          <w:rFonts w:ascii="Abyssinica SIL" w:hAnsi="Abyssinica SIL" w:cs="Abyssinica SIL"/>
          <w:lang w:val="am-ET"/>
        </w:rPr>
        <w:t>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111A9" w:rsidRPr="00066EA8">
        <w:rPr>
          <w:rFonts w:ascii="Abyssinica SIL" w:hAnsi="Abyssinica SIL" w:cs="Abyssinica SIL"/>
          <w:lang w:val="am-ET"/>
        </w:rPr>
        <w:t>ኆ</w:t>
      </w:r>
      <w:r w:rsidR="00720D99" w:rsidRPr="00066EA8">
        <w:rPr>
          <w:rFonts w:ascii="Abyssinica SIL" w:hAnsi="Abyssinica SIL" w:cs="Abyssinica SIL"/>
          <w:lang w:val="am-ET"/>
        </w:rPr>
        <w:t>ኅ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ቤትየ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ወተቀበለኒ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ገባእኩ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0503A" w:rsidRPr="00066EA8">
        <w:rPr>
          <w:rFonts w:ascii="Abyssinica SIL" w:hAnsi="Abyssinica SIL" w:cs="Abyssinica SIL"/>
          <w:lang w:val="am-ET"/>
        </w:rPr>
        <w:t>በዳ</w:t>
      </w:r>
      <w:r w:rsidR="00293B34" w:rsidRPr="00066EA8">
        <w:rPr>
          <w:rFonts w:ascii="Abyssinica SIL" w:hAnsi="Abyssinica SIL" w:cs="Abyssinica SIL"/>
          <w:lang w:val="am-ET"/>
        </w:rPr>
        <w:t>ኅና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979DA" w:rsidRPr="00066EA8">
        <w:rPr>
          <w:rFonts w:ascii="Abyssinica SIL" w:hAnsi="Abyssinica SIL" w:cs="Abyssinica SIL"/>
          <w:lang w:val="am-ET"/>
        </w:rPr>
        <w:t>ዐሞ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አርሲዮ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መሥዋዕተ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ወዐደወ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979DA" w:rsidRPr="00066EA8">
        <w:rPr>
          <w:rFonts w:ascii="Abyssinica SIL" w:hAnsi="Abyssinica SIL" w:cs="Abyssinica SIL"/>
          <w:lang w:val="am-ET"/>
        </w:rPr>
        <w:t>ዐሞ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05DB" w:rsidRPr="00066EA8">
        <w:rPr>
          <w:rFonts w:ascii="Abyssinica SIL" w:hAnsi="Abyssinica SIL" w:cs="Abyssinica SIL"/>
          <w:lang w:val="am-ET"/>
        </w:rPr>
        <w:t>ይትቃተ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ወአግበኦሙ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05DB" w:rsidRPr="00066EA8">
        <w:rPr>
          <w:rFonts w:ascii="Abyssinica SIL" w:hAnsi="Abyssinica SIL" w:cs="Abyssinica SIL"/>
          <w:lang w:val="am-ET"/>
        </w:rPr>
        <w:t>ወቀተ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አርኤር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ይበጽሕ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ኤምይታ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ዕሥራአህጉር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863D7" w:rsidRPr="00066EA8">
        <w:rPr>
          <w:rFonts w:ascii="Abyssinica SIL" w:hAnsi="Abyssinica SIL" w:cs="Abyssinica SIL"/>
          <w:lang w:val="am-ET"/>
        </w:rPr>
        <w:t>አቤል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863D7" w:rsidRPr="00066EA8">
        <w:rPr>
          <w:rFonts w:ascii="Abyssinica SIL" w:hAnsi="Abyssinica SIL" w:cs="Abyssinica SIL"/>
          <w:lang w:val="am-ET"/>
        </w:rPr>
        <w:t>አዕጻደ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ቀተለ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ጥቀ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ወገዐሩ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1D1F" w:rsidRPr="00066EA8">
        <w:rPr>
          <w:rFonts w:ascii="Abyssinica SIL" w:hAnsi="Abyssinica SIL" w:cs="Abyssinica SIL"/>
          <w:lang w:val="am-ET"/>
        </w:rPr>
        <w:t>ደ</w:t>
      </w:r>
      <w:r w:rsidR="00B31798" w:rsidRPr="00066EA8">
        <w:rPr>
          <w:rFonts w:ascii="Abyssinica SIL" w:hAnsi="Abyssinica SIL" w:cs="Abyssinica SIL"/>
          <w:lang w:val="am-ET"/>
        </w:rPr>
        <w:t>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E5AA1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ወአተወ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1D1F" w:rsidRPr="00066EA8">
        <w:rPr>
          <w:rFonts w:ascii="Abyssinica SIL" w:hAnsi="Abyssinica SIL" w:cs="Abyssinica SIL"/>
          <w:lang w:val="am-ET"/>
        </w:rPr>
        <w:t>ይፍታ</w:t>
      </w:r>
      <w:r w:rsidR="00293B34" w:rsidRPr="00066EA8">
        <w:rPr>
          <w:rFonts w:ascii="Abyssinica SIL" w:hAnsi="Abyssinica SIL" w:cs="Abyssinica SIL"/>
          <w:lang w:val="am-ET"/>
        </w:rPr>
        <w:t>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መሴፋ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A349C6" w:rsidRPr="00066EA8">
        <w:rPr>
          <w:rFonts w:ascii="Abyssinica SIL" w:hAnsi="Abyssinica SIL" w:cs="Abyssinica SIL"/>
          <w:lang w:val="am-ET"/>
        </w:rPr>
        <w:t>[ስተ]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E722E" w:rsidRPr="00066EA8">
        <w:rPr>
          <w:rFonts w:ascii="Abyssinica SIL" w:hAnsi="Abyssinica SIL" w:cs="Abyssinica SIL"/>
          <w:lang w:val="am-ET"/>
        </w:rPr>
        <w:t>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ሜናሁ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ውለቱ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ወፅ</w:t>
      </w:r>
      <w:r w:rsidR="005D2E51" w:rsidRPr="00066EA8">
        <w:rPr>
          <w:rFonts w:ascii="Abyssinica SIL" w:hAnsi="Abyssinica SIL" w:cs="Abyssinica SIL"/>
          <w:lang w:val="am-ET"/>
        </w:rPr>
        <w:t>[አት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7656D" w:rsidRPr="00066EA8">
        <w:rPr>
          <w:rFonts w:ascii="Abyssinica SIL" w:hAnsi="Abyssinica SIL" w:cs="Abyssinica SIL"/>
          <w:lang w:val="am-ET"/>
        </w:rPr>
        <w:t>..</w:t>
      </w:r>
      <w:r w:rsidR="005D2E51" w:rsidRPr="00066EA8">
        <w:rPr>
          <w:rFonts w:ascii="Abyssinica SIL" w:hAnsi="Abyssinica SIL" w:cs="Abyssinica SIL"/>
          <w:lang w:val="am-ET"/>
        </w:rPr>
        <w:t>]</w:t>
      </w:r>
      <w:r w:rsidR="0047656D" w:rsidRPr="00066EA8">
        <w:rPr>
          <w:rFonts w:ascii="Abyssinica SIL" w:hAnsi="Abyssinica SIL" w:cs="Abyssinica SIL"/>
          <w:lang w:val="am-ET"/>
        </w:rPr>
        <w:t>በለቶ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ከበ</w:t>
      </w:r>
      <w:r w:rsidR="002601FD" w:rsidRPr="00066EA8">
        <w:rPr>
          <w:rFonts w:ascii="Abyssinica SIL" w:hAnsi="Abyssinica SIL" w:cs="Abyssinica SIL"/>
          <w:lang w:val="am-ET"/>
        </w:rPr>
        <w:t>[ሮ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601FD" w:rsidRPr="00066EA8">
        <w:rPr>
          <w:rFonts w:ascii="Abyssinica SIL" w:hAnsi="Abyssinica SIL" w:cs="Abyssinica SIL"/>
          <w:lang w:val="am-ET"/>
        </w:rPr>
        <w:t>…]ተ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601FD" w:rsidRPr="00066EA8">
        <w:rPr>
          <w:rFonts w:ascii="Abyssinica SIL" w:hAnsi="Abyssinica SIL" w:cs="Abyssinica SIL"/>
          <w:lang w:val="am-ET"/>
        </w:rPr>
        <w:t>ባሕቲ[</w:t>
      </w:r>
      <w:r w:rsidR="00B81896" w:rsidRPr="00066EA8">
        <w:rPr>
          <w:rFonts w:ascii="Abyssinica SIL" w:hAnsi="Abyssinica SIL" w:cs="Abyssinica SIL"/>
          <w:lang w:val="am-ET"/>
        </w:rPr>
        <w:t>...</w:t>
      </w:r>
      <w:r w:rsidR="002601FD" w:rsidRPr="00066EA8">
        <w:rPr>
          <w:rFonts w:ascii="Abyssinica SIL" w:hAnsi="Abyssinica SIL" w:cs="Abyssinica SIL"/>
          <w:lang w:val="am-ET"/>
        </w:rPr>
        <w:t>][...]</w:t>
      </w:r>
      <w:r w:rsidR="00913E00" w:rsidRPr="00066EA8">
        <w:rPr>
          <w:rFonts w:ascii="Abyssinica SIL" w:hAnsi="Abyssinica SIL" w:cs="Abyssinica SIL"/>
          <w:lang w:val="am-ET"/>
        </w:rPr>
        <w:t>አ[...]</w:t>
      </w:r>
      <w:r w:rsidR="005D4B7A" w:rsidRPr="00066EA8">
        <w:rPr>
          <w:rFonts w:ascii="Abyssinica SIL" w:hAnsi="Abyssinica SIL" w:cs="Abyssinica SIL"/>
          <w:lang w:val="am-ET"/>
        </w:rPr>
        <w:t>[...]</w:t>
      </w:r>
    </w:p>
    <w:p w14:paraId="4A5968C9" w14:textId="366DC4EC" w:rsidR="001F776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ርእያ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1896" w:rsidRPr="00066EA8">
        <w:rPr>
          <w:rFonts w:ascii="Abyssinica SIL" w:hAnsi="Abyssinica SIL" w:cs="Abyssinica SIL"/>
          <w:lang w:val="am-ET"/>
        </w:rPr>
        <w:t>ሰጠጠ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B73F7" w:rsidRPr="00066EA8">
        <w:rPr>
          <w:rFonts w:ascii="Abyssinica SIL" w:hAnsi="Abyssinica SIL" w:cs="Abyssinica SIL"/>
          <w:lang w:val="am-ET"/>
        </w:rPr>
        <w:t>አል</w:t>
      </w:r>
      <w:r w:rsidR="00F7272C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ሲሁ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አሌሊተ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7272C" w:rsidRPr="00066EA8">
        <w:rPr>
          <w:rFonts w:ascii="Abyssinica SIL" w:hAnsi="Abyssinica SIL" w:cs="Abyssinica SIL"/>
          <w:lang w:val="am-ET"/>
        </w:rPr>
        <w:t>ውለ</w:t>
      </w:r>
      <w:r w:rsidR="00293B34" w:rsidRPr="00066EA8">
        <w:rPr>
          <w:rFonts w:ascii="Abyssinica SIL" w:hAnsi="Abyssinica SIL" w:cs="Abyssinica SIL"/>
          <w:lang w:val="am-ET"/>
        </w:rPr>
        <w:t>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7272C" w:rsidRPr="00066EA8">
        <w:rPr>
          <w:rFonts w:ascii="Abyssinica SIL" w:hAnsi="Abyssinica SIL" w:cs="Abyssinica SIL"/>
          <w:lang w:val="am-ET"/>
        </w:rPr>
        <w:t>ዐቀ</w:t>
      </w:r>
      <w:r w:rsidR="00293B34" w:rsidRPr="00066EA8">
        <w:rPr>
          <w:rFonts w:ascii="Abyssinica SIL" w:hAnsi="Abyssinica SIL" w:cs="Abyssinica SIL"/>
          <w:lang w:val="am-ET"/>
        </w:rPr>
        <w:t>ጽከ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ወለዕፁብ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7272C" w:rsidRPr="00066EA8">
        <w:rPr>
          <w:rFonts w:ascii="Abyssinica SIL" w:hAnsi="Abyssinica SIL" w:cs="Abyssinica SIL"/>
          <w:lang w:val="am-ET"/>
        </w:rPr>
        <w:t>ኮንክ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አዕይንቲየ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ፈታኅኩ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አፉየ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በአንቲአኪ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ወኢይክል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ዐልዎ</w:t>
      </w:r>
      <w:r w:rsidR="003F5B3C" w:rsidRPr="00066EA8">
        <w:rPr>
          <w:rFonts w:ascii="Abyssinica SIL" w:hAnsi="Abyssinica SIL" w:cs="Abyssinica SIL"/>
          <w:lang w:val="am-ET"/>
        </w:rPr>
        <w:t>ቶ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</w:t>
      </w:r>
      <w:r w:rsidR="00AA0A7C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ንቲአየ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ፈታኅከ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D5D28" w:rsidRPr="00066EA8">
        <w:rPr>
          <w:rFonts w:ascii="Abyssinica SIL" w:hAnsi="Abyssinica SIL" w:cs="Abyssinica SIL"/>
          <w:lang w:val="am-ET"/>
        </w:rPr>
        <w:t>አ{</w:t>
      </w:r>
      <w:r w:rsidR="00AA0A7C" w:rsidRPr="00066EA8">
        <w:rPr>
          <w:rFonts w:ascii="Abyssinica SIL" w:hAnsi="Abyssinica SIL" w:cs="Abyssinica SIL"/>
          <w:lang w:val="am-ET"/>
        </w:rPr>
        <w:t>.</w:t>
      </w:r>
      <w:r w:rsidR="004D5D28" w:rsidRPr="00066EA8">
        <w:rPr>
          <w:rFonts w:ascii="Abyssinica SIL" w:hAnsi="Abyssinica SIL" w:cs="Abyssinica SIL"/>
          <w:lang w:val="am-ET"/>
        </w:rPr>
        <w:t>}</w:t>
      </w:r>
      <w:r w:rsidR="003F5B3C" w:rsidRPr="00066EA8">
        <w:rPr>
          <w:rFonts w:ascii="Abyssinica SIL" w:hAnsi="Abyssinica SIL" w:cs="Abyssinica SIL"/>
          <w:lang w:val="am-ET"/>
        </w:rPr>
        <w:t>ፋከ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ረሲየኒ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አፉከ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148D" w:rsidRPr="00066EA8">
        <w:rPr>
          <w:rFonts w:ascii="Abyssinica SIL" w:hAnsi="Abyssinica SIL" w:cs="Abyssinica SIL"/>
          <w:lang w:val="am-ET"/>
        </w:rPr>
        <w:t>ፀ</w:t>
      </w:r>
      <w:r w:rsidR="00293B34" w:rsidRPr="00066EA8">
        <w:rPr>
          <w:rFonts w:ascii="Abyssinica SIL" w:hAnsi="Abyssinica SIL" w:cs="Abyssinica SIL"/>
          <w:lang w:val="am-ET"/>
        </w:rPr>
        <w:t>ርከ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ለአቡሃ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ረሲ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ዘቃለ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አቡሐኒ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03986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ልኤቱ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አውራኅ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እሑር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ወእዕ</w:t>
      </w:r>
      <w:r w:rsidR="009C30F2" w:rsidRPr="00066EA8">
        <w:rPr>
          <w:rFonts w:ascii="Abyssinica SIL" w:hAnsi="Abyssinica SIL" w:cs="Abyssinica SIL"/>
          <w:lang w:val="am-ET"/>
        </w:rPr>
        <w:t>ረግ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C30F2" w:rsidRPr="00066EA8">
        <w:rPr>
          <w:rFonts w:ascii="Abyssinica SIL" w:hAnsi="Abyssinica SIL" w:cs="Abyssinica SIL"/>
          <w:lang w:val="am-ET"/>
        </w:rPr>
        <w:t>አድባ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ወአበከይ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ድንግልናይ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ካልእትየ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C30F2" w:rsidRPr="00066EA8">
        <w:rPr>
          <w:rFonts w:ascii="Abyssinica SIL" w:hAnsi="Abyssinica SIL" w:cs="Abyssinica SIL"/>
          <w:lang w:val="am-ET"/>
        </w:rPr>
        <w:t>ሖሪ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</w:t>
      </w:r>
      <w:r w:rsidR="00525B53" w:rsidRPr="00066EA8">
        <w:rPr>
          <w:rFonts w:ascii="Abyssinica SIL" w:hAnsi="Abyssinica SIL" w:cs="Abyssinica SIL"/>
          <w:lang w:val="am-ET"/>
        </w:rPr>
        <w:t>ነዋ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ክልኤተ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አውራኅ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C30F2" w:rsidRPr="00066EA8">
        <w:rPr>
          <w:rFonts w:ascii="Abyssinica SIL" w:hAnsi="Abyssinica SIL" w:cs="Abyssinica SIL"/>
          <w:lang w:val="am-ET"/>
        </w:rPr>
        <w:t>ወሖ</w:t>
      </w:r>
      <w:r w:rsidR="00293B34" w:rsidRPr="00066EA8">
        <w:rPr>
          <w:rFonts w:ascii="Abyssinica SIL" w:hAnsi="Abyssinica SIL" w:cs="Abyssinica SIL"/>
          <w:lang w:val="am-ET"/>
        </w:rPr>
        <w:t>ረት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ይኢቲ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0470D" w:rsidRPr="00066EA8">
        <w:rPr>
          <w:rFonts w:ascii="Abyssinica SIL" w:hAnsi="Abyssinica SIL" w:cs="Abyssinica SIL"/>
          <w:lang w:val="am-ET"/>
        </w:rPr>
        <w:t>ወከ</w:t>
      </w:r>
      <w:r w:rsidR="00293B34" w:rsidRPr="00066EA8">
        <w:rPr>
          <w:rFonts w:ascii="Abyssinica SIL" w:hAnsi="Abyssinica SIL" w:cs="Abyssinica SIL"/>
          <w:lang w:val="am-ET"/>
        </w:rPr>
        <w:t>ለእቲሃ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ወበከያ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ድንግለናሃ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A26E0" w:rsidRPr="00066EA8">
        <w:rPr>
          <w:rFonts w:ascii="Abyssinica SIL" w:hAnsi="Abyssinica SIL" w:cs="Abyssinica SIL"/>
          <w:lang w:val="am-ET"/>
        </w:rPr>
        <w:t>ካ</w:t>
      </w:r>
      <w:r w:rsidR="00293B34" w:rsidRPr="00066EA8">
        <w:rPr>
          <w:rFonts w:ascii="Abyssinica SIL" w:hAnsi="Abyssinica SIL" w:cs="Abyssinica SIL"/>
          <w:lang w:val="am-ET"/>
        </w:rPr>
        <w:t>ልእቲሃ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አድባር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ወእምድኅረ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ኀለቀ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0470D" w:rsidRPr="00066EA8">
        <w:rPr>
          <w:rFonts w:ascii="Abyssinica SIL" w:hAnsi="Abyssinica SIL" w:cs="Abyssinica SIL"/>
          <w:lang w:val="am-ET"/>
        </w:rPr>
        <w:t>ክልኤተ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አውራኅ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6F15" w:rsidRPr="00066EA8">
        <w:rPr>
          <w:rFonts w:ascii="Abyssinica SIL" w:hAnsi="Abyssinica SIL" w:cs="Abyssinica SIL"/>
          <w:lang w:val="am-ET"/>
        </w:rPr>
        <w:t>ብፅዓ</w:t>
      </w:r>
      <w:r w:rsidR="00293B34" w:rsidRPr="00066EA8">
        <w:rPr>
          <w:rFonts w:ascii="Abyssinica SIL" w:hAnsi="Abyssinica SIL" w:cs="Abyssinica SIL"/>
          <w:lang w:val="am-ET"/>
        </w:rPr>
        <w:t>ቲሁ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ዘበ</w:t>
      </w:r>
      <w:r w:rsidR="004F6D47" w:rsidRPr="00066EA8">
        <w:rPr>
          <w:rFonts w:ascii="Abyssinica SIL" w:hAnsi="Abyssinica SIL" w:cs="Abyssinica SIL"/>
          <w:lang w:val="am-ET"/>
        </w:rPr>
        <w:t>ፅ</w:t>
      </w:r>
      <w:r w:rsidR="00293B34" w:rsidRPr="00066EA8">
        <w:rPr>
          <w:rFonts w:ascii="Abyssinica SIL" w:hAnsi="Abyssinica SIL" w:cs="Abyssinica SIL"/>
          <w:lang w:val="am-ET"/>
        </w:rPr>
        <w:t>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ወይእቲስ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ኢተአምር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ወኮነት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796F15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ዕለታ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ወይሐውራ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15C95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ዋልደ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F6D47" w:rsidRPr="00066EA8">
        <w:rPr>
          <w:rFonts w:ascii="Abyssinica SIL" w:hAnsi="Abyssinica SIL" w:cs="Abyssinica SIL"/>
          <w:lang w:val="am-ET"/>
        </w:rPr>
        <w:t>እስራኤ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ይበካያሃ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ይፍ</w:t>
      </w:r>
      <w:r w:rsidR="00D15C95" w:rsidRPr="00066EA8">
        <w:rPr>
          <w:rFonts w:ascii="Abyssinica SIL" w:hAnsi="Abyssinica SIL" w:cs="Abyssinica SIL"/>
          <w:lang w:val="am-ET"/>
        </w:rPr>
        <w:t>ታ</w:t>
      </w:r>
      <w:r w:rsidR="00293B34" w:rsidRPr="00066EA8">
        <w:rPr>
          <w:rFonts w:ascii="Abyssinica SIL" w:hAnsi="Abyssinica SIL" w:cs="Abyssinica SIL"/>
          <w:lang w:val="am-ET"/>
        </w:rPr>
        <w:t>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14976" w:rsidRPr="00066EA8">
        <w:rPr>
          <w:rFonts w:ascii="Abyssinica SIL" w:hAnsi="Abyssinica SIL" w:cs="Abyssinica SIL"/>
          <w:lang w:val="am-ET"/>
        </w:rPr>
        <w:t>ግለ</w:t>
      </w:r>
      <w:r w:rsidR="00CF04CC" w:rsidRPr="00066EA8">
        <w:rPr>
          <w:rFonts w:ascii="Abyssinica SIL" w:hAnsi="Abyssinica SIL" w:cs="Abyssinica SIL"/>
          <w:lang w:val="am-ET"/>
        </w:rPr>
        <w:t>አዳ</w:t>
      </w:r>
      <w:r w:rsidR="00293B34" w:rsidRPr="00066EA8">
        <w:rPr>
          <w:rFonts w:ascii="Abyssinica SIL" w:hAnsi="Abyssinica SIL" w:cs="Abyssinica SIL"/>
          <w:lang w:val="am-ET"/>
        </w:rPr>
        <w:t>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14976" w:rsidRPr="00066EA8">
        <w:rPr>
          <w:rFonts w:ascii="Abyssinica SIL" w:hAnsi="Abyssinica SIL" w:cs="Abyssinica SIL"/>
          <w:lang w:val="am-ET"/>
        </w:rPr>
        <w:t>ረቡ</w:t>
      </w:r>
      <w:r w:rsidR="00293B34" w:rsidRPr="00066EA8">
        <w:rPr>
          <w:rFonts w:ascii="Abyssinica SIL" w:hAnsi="Abyssinica SIL" w:cs="Abyssinica SIL"/>
          <w:lang w:val="am-ET"/>
        </w:rPr>
        <w:t>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</w:t>
      </w:r>
      <w:r w:rsidR="003F7BA7" w:rsidRPr="00066EA8">
        <w:rPr>
          <w:rFonts w:ascii="Abyssinica SIL" w:hAnsi="Abyssinica SIL" w:cs="Abyssinica SIL"/>
          <w:lang w:val="am-ET"/>
        </w:rPr>
        <w:t>[</w:t>
      </w:r>
      <w:r w:rsidR="00D15C95" w:rsidRPr="00066EA8">
        <w:rPr>
          <w:rFonts w:ascii="Abyssinica SIL" w:hAnsi="Abyssinica SIL" w:cs="Abyssinica SIL"/>
          <w:lang w:val="am-ET"/>
        </w:rPr>
        <w:t>ዕል</w:t>
      </w:r>
      <w:r w:rsidR="003F7BA7" w:rsidRPr="00066EA8">
        <w:rPr>
          <w:rFonts w:ascii="Abyssinica SIL" w:hAnsi="Abyssinica SIL" w:cs="Abyssinica SIL"/>
          <w:lang w:val="am-ET"/>
        </w:rPr>
        <w:t>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7BA7" w:rsidRPr="00066EA8">
        <w:rPr>
          <w:rFonts w:ascii="Abyssinica SIL" w:hAnsi="Abyssinica SIL" w:cs="Abyssinica SIL"/>
          <w:lang w:val="am-ET"/>
        </w:rPr>
        <w:t>ለ</w:t>
      </w:r>
      <w:r w:rsidR="000625B6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42B4A" w:rsidRPr="00066EA8">
        <w:rPr>
          <w:rFonts w:ascii="Abyssinica SIL" w:hAnsi="Abyssinica SIL" w:cs="Abyssinica SIL"/>
          <w:lang w:val="am-ET"/>
        </w:rPr>
        <w:t>[ወተጋ]ብኡ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6A7A" w:rsidRPr="00066EA8">
        <w:rPr>
          <w:rFonts w:ascii="Abyssinica SIL" w:hAnsi="Abyssinica SIL" w:cs="Abyssinica SIL"/>
          <w:lang w:val="am-ET"/>
        </w:rPr>
        <w:t>ደቂ</w:t>
      </w:r>
      <w:r w:rsidR="00293B34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42B4A" w:rsidRPr="00066EA8">
        <w:rPr>
          <w:rFonts w:ascii="Abyssinica SIL" w:hAnsi="Abyssinica SIL" w:cs="Abyssinica SIL"/>
          <w:lang w:val="am-ET"/>
        </w:rPr>
        <w:t>አፍሬም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</w:p>
    <w:p w14:paraId="395FE26D" w14:textId="77777777" w:rsidR="00AB187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f. 208r </w:t>
      </w:r>
    </w:p>
    <w:p w14:paraId="5751EA09" w14:textId="3B937959" w:rsidR="001F776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መጽኡ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ሴፍና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7DEE" w:rsidRPr="00066EA8">
        <w:rPr>
          <w:rFonts w:ascii="Abyssinica SIL" w:hAnsi="Abyssinica SIL" w:cs="Abyssinica SIL"/>
          <w:lang w:val="am-ET"/>
        </w:rPr>
        <w:t>ሖ</w:t>
      </w:r>
      <w:r w:rsidR="00293B34" w:rsidRPr="00066EA8">
        <w:rPr>
          <w:rFonts w:ascii="Abyssinica SIL" w:hAnsi="Abyssinica SIL" w:cs="Abyssinica SIL"/>
          <w:lang w:val="am-ET"/>
        </w:rPr>
        <w:t>ርከ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7DEE" w:rsidRPr="00066EA8">
        <w:rPr>
          <w:rFonts w:ascii="Abyssinica SIL" w:hAnsi="Abyssinica SIL" w:cs="Abyssinica SIL"/>
          <w:lang w:val="am-ET"/>
        </w:rPr>
        <w:t>ትትቃተ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7DEE" w:rsidRPr="00066EA8">
        <w:rPr>
          <w:rFonts w:ascii="Abyssinica SIL" w:hAnsi="Abyssinica SIL" w:cs="Abyssinica SIL"/>
          <w:lang w:val="am-ET"/>
        </w:rPr>
        <w:t>ዐሞ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ወኢጸውዐከነ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7DEE" w:rsidRPr="00066EA8">
        <w:rPr>
          <w:rFonts w:ascii="Abyssinica SIL" w:hAnsi="Abyssinica SIL" w:cs="Abyssinica SIL"/>
          <w:lang w:val="am-ET"/>
        </w:rPr>
        <w:t>ንሖ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3CD6" w:rsidRPr="00066EA8">
        <w:rPr>
          <w:rFonts w:ascii="Abyssinica SIL" w:hAnsi="Abyssinica SIL" w:cs="Abyssinica SIL"/>
          <w:lang w:val="am-ET"/>
        </w:rPr>
        <w:t>ናው</w:t>
      </w:r>
      <w:r w:rsidR="000625B6" w:rsidRPr="00066EA8">
        <w:rPr>
          <w:rFonts w:ascii="Abyssinica SIL" w:hAnsi="Abyssinica SIL" w:cs="Abyssinica SIL"/>
          <w:lang w:val="am-ET"/>
        </w:rPr>
        <w:t>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በእሳት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ይፍተሔ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7DEE" w:rsidRPr="00066EA8">
        <w:rPr>
          <w:rFonts w:ascii="Abyssinica SIL" w:hAnsi="Abyssinica SIL" w:cs="Abyssinica SIL"/>
          <w:lang w:val="am-ET"/>
        </w:rPr>
        <w:t>ግፉ</w:t>
      </w:r>
      <w:r w:rsidR="00293B34" w:rsidRPr="00066EA8">
        <w:rPr>
          <w:rFonts w:ascii="Abyssinica SIL" w:hAnsi="Abyssinica SIL" w:cs="Abyssinica SIL"/>
          <w:lang w:val="am-ET"/>
        </w:rPr>
        <w:t>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ወሕ</w:t>
      </w:r>
      <w:r w:rsidR="003F7DEE" w:rsidRPr="00066EA8">
        <w:rPr>
          <w:rFonts w:ascii="Abyssinica SIL" w:hAnsi="Abyssinica SIL" w:cs="Abyssinica SIL"/>
          <w:lang w:val="am-ET"/>
        </w:rPr>
        <w:t>(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3F7DEE" w:rsidRPr="00066EA8">
        <w:rPr>
          <w:rFonts w:ascii="Abyssinica SIL" w:hAnsi="Abyssinica SIL" w:cs="Abyssinica SIL"/>
          <w:lang w:val="am-ET"/>
        </w:rPr>
        <w:t>)</w:t>
      </w:r>
      <w:r w:rsidR="00293B34" w:rsidRPr="00066EA8">
        <w:rPr>
          <w:rFonts w:ascii="Abyssinica SIL" w:hAnsi="Abyssinica SIL" w:cs="Abyssinica SIL"/>
          <w:lang w:val="am-ET"/>
        </w:rPr>
        <w:t>ዝየ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7DEE" w:rsidRPr="00066EA8">
        <w:rPr>
          <w:rFonts w:ascii="Abyssinica SIL" w:hAnsi="Abyssinica SIL" w:cs="Abyssinica SIL"/>
          <w:lang w:val="am-ET"/>
        </w:rPr>
        <w:t>ዐሞ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7DEE" w:rsidRPr="00066EA8">
        <w:rPr>
          <w:rFonts w:ascii="Abyssinica SIL" w:hAnsi="Abyssinica SIL" w:cs="Abyssinica SIL"/>
          <w:lang w:val="am-ET"/>
        </w:rPr>
        <w:t>ሠቀዩኒ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B599B" w:rsidRPr="00066EA8">
        <w:rPr>
          <w:rFonts w:ascii="Abyssinica SIL" w:hAnsi="Abyssinica SIL" w:cs="Abyssinica SIL"/>
          <w:lang w:val="am-ET"/>
        </w:rPr>
        <w:t>ጥ</w:t>
      </w:r>
      <w:r w:rsidR="003F7DEE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ወጸራሕነ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7DEE" w:rsidRPr="00066EA8">
        <w:rPr>
          <w:rFonts w:ascii="Abyssinica SIL" w:hAnsi="Abyssinica SIL" w:cs="Abyssinica SIL"/>
          <w:lang w:val="am-ET"/>
        </w:rPr>
        <w:t>ለክ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ወኢአድኀንክሙኒ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7DEE" w:rsidRPr="00066EA8">
        <w:rPr>
          <w:rFonts w:ascii="Abyssinica SIL" w:hAnsi="Abyssinica SIL" w:cs="Abyssinica SIL"/>
          <w:lang w:val="am-ET"/>
        </w:rPr>
        <w:t>ርኢ</w:t>
      </w:r>
      <w:r w:rsidR="00293B34" w:rsidRPr="00066EA8">
        <w:rPr>
          <w:rFonts w:ascii="Abyssinica SIL" w:hAnsi="Abyssinica SIL" w:cs="Abyssinica SIL"/>
          <w:lang w:val="am-ET"/>
        </w:rPr>
        <w:t>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ዘያድኅን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አግበእክዋ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ለነፍየ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05E08" w:rsidRPr="00066EA8">
        <w:rPr>
          <w:rFonts w:ascii="Abyssinica SIL" w:hAnsi="Abyssinica SIL" w:cs="Abyssinica SIL"/>
          <w:lang w:val="am-ET"/>
        </w:rPr>
        <w:t>እዴ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ወዐደውኩ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50099" w:rsidRPr="00066EA8">
        <w:rPr>
          <w:rFonts w:ascii="Abyssinica SIL" w:hAnsi="Abyssinica SIL" w:cs="Abyssinica SIL"/>
          <w:lang w:val="am-ET"/>
        </w:rPr>
        <w:t>ደ</w:t>
      </w:r>
      <w:r w:rsidR="00293B34" w:rsidRPr="00066EA8">
        <w:rPr>
          <w:rFonts w:ascii="Abyssinica SIL" w:hAnsi="Abyssinica SIL" w:cs="Abyssinica SIL"/>
          <w:lang w:val="am-ET"/>
        </w:rPr>
        <w:t>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3AD9" w:rsidRPr="00066EA8">
        <w:rPr>
          <w:rFonts w:ascii="Abyssinica SIL" w:hAnsi="Abyssinica SIL" w:cs="Abyssinica SIL"/>
          <w:lang w:val="am-ET"/>
        </w:rPr>
        <w:t>ወአግበ</w:t>
      </w:r>
      <w:r w:rsidR="00293B34" w:rsidRPr="00066EA8">
        <w:rPr>
          <w:rFonts w:ascii="Abyssinica SIL" w:hAnsi="Abyssinica SIL" w:cs="Abyssinica SIL"/>
          <w:lang w:val="am-ET"/>
        </w:rPr>
        <w:t>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ቅድሜየ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ዐረግሙ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ትትቃ</w:t>
      </w:r>
      <w:r w:rsidR="00E23AD9" w:rsidRPr="00066EA8">
        <w:rPr>
          <w:rFonts w:ascii="Abyssinica SIL" w:hAnsi="Abyssinica SIL" w:cs="Abyssinica SIL"/>
          <w:lang w:val="am-ET"/>
        </w:rPr>
        <w:t>ተሉኒ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ወአስተጋብኦሙ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765F" w:rsidRPr="00066EA8">
        <w:rPr>
          <w:rFonts w:ascii="Abyssinica SIL" w:hAnsi="Abyssinica SIL" w:cs="Abyssinica SIL"/>
          <w:lang w:val="am-ET"/>
        </w:rPr>
        <w:t>ይፍ</w:t>
      </w:r>
      <w:r w:rsidR="00293B34" w:rsidRPr="00066EA8">
        <w:rPr>
          <w:rFonts w:ascii="Abyssinica SIL" w:hAnsi="Abyssinica SIL" w:cs="Abyssinica SIL"/>
          <w:lang w:val="am-ET"/>
        </w:rPr>
        <w:t>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3543" w:rsidRPr="00066EA8">
        <w:rPr>
          <w:rFonts w:ascii="Abyssinica SIL" w:hAnsi="Abyssinica SIL" w:cs="Abyssinica SIL"/>
          <w:lang w:val="am-ET"/>
        </w:rPr>
        <w:t>ግለኦ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2E765F" w:rsidRPr="00066EA8">
        <w:rPr>
          <w:rFonts w:ascii="Abyssinica SIL" w:hAnsi="Abyssinica SIL" w:cs="Abyssinica SIL"/>
          <w:lang w:val="am-ET"/>
        </w:rPr>
        <w:t>ለአፍሬ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ድኁናን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765F" w:rsidRPr="00066EA8">
        <w:rPr>
          <w:rFonts w:ascii="Abyssinica SIL" w:hAnsi="Abyssinica SIL" w:cs="Abyssinica SIL"/>
          <w:lang w:val="am-ET"/>
        </w:rPr>
        <w:t>አፍሬ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765F" w:rsidRPr="00066EA8">
        <w:rPr>
          <w:rFonts w:ascii="Abyssinica SIL" w:hAnsi="Abyssinica SIL" w:cs="Abyssinica SIL"/>
          <w:lang w:val="am-ET"/>
        </w:rPr>
        <w:t>ወበጺ</w:t>
      </w:r>
      <w:r w:rsidR="00293B34" w:rsidRPr="00066EA8">
        <w:rPr>
          <w:rFonts w:ascii="Abyssinica SIL" w:hAnsi="Abyssinica SIL" w:cs="Abyssinica SIL"/>
          <w:lang w:val="am-ET"/>
        </w:rPr>
        <w:t>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በመእከለ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መናሴ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ግለአድ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30CDD" w:rsidRPr="00066EA8">
        <w:rPr>
          <w:rFonts w:ascii="Abyssinica SIL" w:hAnsi="Abyssinica SIL" w:cs="Abyssinica SIL"/>
          <w:lang w:val="am-ET"/>
        </w:rPr>
        <w:t>ማዕ</w:t>
      </w:r>
      <w:r w:rsidR="002E765F" w:rsidRPr="00066EA8">
        <w:rPr>
          <w:rFonts w:ascii="Abyssinica SIL" w:hAnsi="Abyssinica SIL" w:cs="Abyssinica SIL"/>
          <w:lang w:val="am-ET"/>
        </w:rPr>
        <w:t>ዶ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ዮርዳንሰ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765F" w:rsidRPr="00066EA8">
        <w:rPr>
          <w:rFonts w:ascii="Abyssinica SIL" w:hAnsi="Abyssinica SIL" w:cs="Abyssinica SIL"/>
          <w:lang w:val="am-ET"/>
        </w:rPr>
        <w:t>ዘአፍሬ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ድኁናን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765F" w:rsidRPr="00066EA8">
        <w:rPr>
          <w:rFonts w:ascii="Abyssinica SIL" w:hAnsi="Abyssinica SIL" w:cs="Abyssinica SIL"/>
          <w:lang w:val="am-ET"/>
        </w:rPr>
        <w:t>አፍሬ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30CDD" w:rsidRPr="00066EA8">
        <w:rPr>
          <w:rFonts w:ascii="Abyssinica SIL" w:hAnsi="Abyssinica SIL" w:cs="Abyssinica SIL"/>
          <w:lang w:val="am-ET"/>
        </w:rPr>
        <w:t>ንዕዱ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765F" w:rsidRPr="00066EA8">
        <w:rPr>
          <w:rFonts w:ascii="Abyssinica SIL" w:hAnsi="Abyssinica SIL" w:cs="Abyssinica SIL"/>
          <w:lang w:val="am-ET"/>
        </w:rPr>
        <w:t>ግለኦ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DC210D" w:rsidRPr="00066EA8">
        <w:rPr>
          <w:rFonts w:ascii="Abyssinica SIL" w:hAnsi="Abyssinica SIL" w:cs="Abyssinica SIL"/>
          <w:lang w:val="am-ET"/>
        </w:rPr>
        <w:t>አንትሙኒ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አፍሬም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አንትሙ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አኮነ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7564A" w:rsidRPr="00066EA8">
        <w:rPr>
          <w:rFonts w:ascii="Abyssinica SIL" w:hAnsi="Abyssinica SIL" w:cs="Abyssinica SIL"/>
          <w:lang w:val="am-ET"/>
        </w:rPr>
        <w:t>መሕፀ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ወአበዩ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7564A" w:rsidRPr="00066EA8">
        <w:rPr>
          <w:rFonts w:ascii="Abyssinica SIL" w:hAnsi="Abyssinica SIL" w:cs="Abyssinica SIL"/>
          <w:lang w:val="am-ET"/>
        </w:rPr>
        <w:t>በሂል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ወአሐዝዎሙ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ወቀተልዎሙ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30D40" w:rsidRPr="00066EA8">
        <w:rPr>
          <w:rFonts w:ascii="Abyssinica SIL" w:hAnsi="Abyssinica SIL" w:cs="Abyssinica SIL"/>
          <w:lang w:val="am-ET"/>
        </w:rPr>
        <w:t>መዕዶተ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ዮርዳንስ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ወወደቁእምነ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E0B1B" w:rsidRPr="00066EA8">
        <w:rPr>
          <w:rFonts w:ascii="Abyssinica SIL" w:hAnsi="Abyssinica SIL" w:cs="Abyssinica SIL"/>
          <w:lang w:val="am-ET"/>
        </w:rPr>
        <w:t>አፍሬ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E0B1B" w:rsidRPr="00066EA8">
        <w:rPr>
          <w:rFonts w:ascii="Abyssinica SIL" w:hAnsi="Abyssinica SIL" w:cs="Abyssinica SIL"/>
          <w:lang w:val="am-ET"/>
        </w:rPr>
        <w:t>አሚ</w:t>
      </w:r>
      <w:r w:rsidR="00E30D40" w:rsidRPr="00066EA8">
        <w:rPr>
          <w:rFonts w:ascii="Abyssinica SIL" w:hAnsi="Abyssinica SIL" w:cs="Abyssinica SIL"/>
          <w:lang w:val="am-ET"/>
        </w:rPr>
        <w:t>ር</w:t>
      </w:r>
      <w:r w:rsidR="00AC6494" w:rsidRPr="00066EA8">
        <w:rPr>
          <w:rFonts w:ascii="Abyssinica SIL" w:hAnsi="Abyssinica SIL" w:cs="Abyssinica SIL"/>
          <w:lang w:val="am-ET"/>
        </w:rPr>
        <w:t>አርባ</w:t>
      </w:r>
      <w:r w:rsidR="00293B34" w:rsidRPr="00066EA8">
        <w:rPr>
          <w:rFonts w:ascii="Abyssinica SIL" w:hAnsi="Abyssinica SIL" w:cs="Abyssinica SIL"/>
          <w:lang w:val="am-ET"/>
        </w:rPr>
        <w:t>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እልፍ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6494" w:rsidRPr="00066EA8">
        <w:rPr>
          <w:rFonts w:ascii="Abyssinica SIL" w:hAnsi="Abyssinica SIL" w:cs="Abyssinica SIL"/>
          <w:lang w:val="am-ET"/>
        </w:rPr>
        <w:t>ወዕሥ[ራ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6494" w:rsidRPr="00066EA8">
        <w:rPr>
          <w:rFonts w:ascii="Abyssinica SIL" w:hAnsi="Abyssinica SIL" w:cs="Abyssinica SIL"/>
          <w:lang w:val="am-ET"/>
        </w:rPr>
        <w:t>ም]</w:t>
      </w:r>
      <w:r w:rsidR="00293B34" w:rsidRPr="00066EA8">
        <w:rPr>
          <w:rFonts w:ascii="Abyssinica SIL" w:hAnsi="Abyssinica SIL" w:cs="Abyssinica SIL"/>
          <w:lang w:val="am-ET"/>
        </w:rPr>
        <w:t>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6494" w:rsidRPr="00066EA8">
        <w:rPr>
          <w:rFonts w:ascii="Abyssinica SIL" w:hAnsi="Abyssinica SIL" w:cs="Abyssinica SIL"/>
          <w:lang w:val="am-ET"/>
        </w:rPr>
        <w:t>ወኰነ</w:t>
      </w:r>
      <w:r w:rsidR="00EB5D64" w:rsidRPr="00066EA8">
        <w:rPr>
          <w:rFonts w:ascii="Abyssinica SIL" w:hAnsi="Abyssinica SIL" w:cs="Abyssinica SIL"/>
          <w:lang w:val="am-ET"/>
        </w:rPr>
        <w:t>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</w:t>
      </w:r>
      <w:r w:rsidR="00EB5D64" w:rsidRPr="00066EA8">
        <w:rPr>
          <w:rFonts w:ascii="Abyssinica SIL" w:hAnsi="Abyssinica SIL" w:cs="Abyssinica SIL"/>
          <w:lang w:val="am-ET"/>
        </w:rPr>
        <w:t>ስራ</w:t>
      </w:r>
      <w:r w:rsidR="00AC6494" w:rsidRPr="00066EA8">
        <w:rPr>
          <w:rFonts w:ascii="Abyssinica SIL" w:hAnsi="Abyssinica SIL" w:cs="Abyssinica SIL"/>
          <w:lang w:val="am-ET"/>
        </w:rPr>
        <w:t>[</w:t>
      </w:r>
      <w:r w:rsidR="00EB5D64" w:rsidRPr="00066EA8">
        <w:rPr>
          <w:rFonts w:ascii="Abyssinica SIL" w:hAnsi="Abyssinica SIL" w:cs="Abyssinica SIL"/>
          <w:lang w:val="am-ET"/>
        </w:rPr>
        <w:t>ኤል</w:t>
      </w:r>
      <w:r w:rsidR="00AC6494" w:rsidRPr="00066EA8">
        <w:rPr>
          <w:rFonts w:ascii="Abyssinica SIL" w:hAnsi="Abyssinica SIL" w:cs="Abyssinica SIL"/>
          <w:lang w:val="am-ET"/>
        </w:rPr>
        <w:t>]ወይፍታሔ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6494" w:rsidRPr="00066EA8">
        <w:rPr>
          <w:rFonts w:ascii="Abyssinica SIL" w:hAnsi="Abyssinica SIL" w:cs="Abyssinica SIL"/>
          <w:lang w:val="am-ET"/>
        </w:rPr>
        <w:t>ስድስቱ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A1D91" w:rsidRPr="00066EA8">
        <w:rPr>
          <w:rFonts w:ascii="Abyssinica SIL" w:hAnsi="Abyssinica SIL" w:cs="Abyssinica SIL"/>
          <w:lang w:val="am-ET"/>
        </w:rPr>
        <w:t>[</w:t>
      </w:r>
      <w:r w:rsidR="00EB0063" w:rsidRPr="00066EA8">
        <w:rPr>
          <w:rFonts w:ascii="Abyssinica SIL" w:hAnsi="Abyssinica SIL" w:cs="Abyssinica SIL"/>
          <w:lang w:val="am-ET"/>
        </w:rPr>
        <w:t>ዓመተ</w:t>
      </w:r>
      <w:r w:rsidR="008A1D91" w:rsidRPr="00066EA8">
        <w:rPr>
          <w:rFonts w:ascii="Abyssinica SIL" w:hAnsi="Abyssinica SIL" w:cs="Abyssinica SIL"/>
          <w:lang w:val="am-ET"/>
        </w:rPr>
        <w:t>]</w:t>
      </w:r>
    </w:p>
    <w:p w14:paraId="7C8C52ED" w14:textId="2C669C46" w:rsidR="001F776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ወሞተ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3CBD" w:rsidRPr="00066EA8">
        <w:rPr>
          <w:rFonts w:ascii="Abyssinica SIL" w:hAnsi="Abyssinica SIL" w:cs="Abyssinica SIL"/>
          <w:lang w:val="am-ET"/>
        </w:rPr>
        <w:t>ይ</w:t>
      </w:r>
      <w:r w:rsidR="00534789" w:rsidRPr="00066EA8">
        <w:rPr>
          <w:rFonts w:ascii="Abyssinica SIL" w:hAnsi="Abyssinica SIL" w:cs="Abyssinica SIL"/>
          <w:lang w:val="am-ET"/>
        </w:rPr>
        <w:t>ፍ</w:t>
      </w:r>
      <w:r w:rsidR="00293B34" w:rsidRPr="00066EA8">
        <w:rPr>
          <w:rFonts w:ascii="Abyssinica SIL" w:hAnsi="Abyssinica SIL" w:cs="Abyssinica SIL"/>
          <w:lang w:val="am-ET"/>
        </w:rPr>
        <w:t>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3CBD" w:rsidRPr="00066EA8">
        <w:rPr>
          <w:rFonts w:ascii="Abyssinica SIL" w:hAnsi="Abyssinica SIL" w:cs="Abyssinica SIL"/>
          <w:lang w:val="am-ET"/>
        </w:rPr>
        <w:t>ግ</w:t>
      </w:r>
      <w:r w:rsidR="00293B34" w:rsidRPr="00066EA8">
        <w:rPr>
          <w:rFonts w:ascii="Abyssinica SIL" w:hAnsi="Abyssinica SIL" w:cs="Abyssinica SIL"/>
          <w:lang w:val="am-ET"/>
        </w:rPr>
        <w:t>ለአዳዊ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ወተቀብረ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4789" w:rsidRPr="00066EA8">
        <w:rPr>
          <w:rFonts w:ascii="Abyssinica SIL" w:hAnsi="Abyssinica SIL" w:cs="Abyssinica SIL"/>
          <w:lang w:val="am-ET"/>
        </w:rPr>
        <w:t>ሀገሩ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3CBD" w:rsidRPr="00066EA8">
        <w:rPr>
          <w:rFonts w:ascii="Abyssinica SIL" w:hAnsi="Abyssinica SIL" w:cs="Abyssinica SIL"/>
          <w:lang w:val="am-ET"/>
        </w:rPr>
        <w:t>ግ</w:t>
      </w:r>
      <w:r w:rsidR="00534789" w:rsidRPr="00066EA8">
        <w:rPr>
          <w:rFonts w:ascii="Abyssinica SIL" w:hAnsi="Abyssinica SIL" w:cs="Abyssinica SIL"/>
          <w:lang w:val="am-ET"/>
        </w:rPr>
        <w:t>ላ</w:t>
      </w:r>
      <w:r w:rsidR="00293B34" w:rsidRPr="00066EA8">
        <w:rPr>
          <w:rFonts w:ascii="Abyssinica SIL" w:hAnsi="Abyssinica SIL" w:cs="Abyssinica SIL"/>
          <w:lang w:val="am-ET"/>
        </w:rPr>
        <w:t>አድ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534789" w:rsidRPr="00066EA8">
        <w:rPr>
          <w:rFonts w:ascii="Abyssinica SIL" w:hAnsi="Abyssinica SIL" w:cs="Abyssinica SIL"/>
          <w:lang w:val="am-ET"/>
        </w:rPr>
        <w:t>ወኰነኖ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52BDE" w:rsidRPr="00066EA8">
        <w:rPr>
          <w:rFonts w:ascii="Abyssinica SIL" w:hAnsi="Abyssinica SIL" w:cs="Abyssinica SIL"/>
          <w:lang w:val="am-ET"/>
        </w:rPr>
        <w:t>ል(እምድኅሬሁ)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ሔቤቦን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D33BF" w:rsidRPr="00066EA8">
        <w:rPr>
          <w:rFonts w:ascii="Abyssinica SIL" w:hAnsi="Abyssinica SIL" w:cs="Abyssinica SIL"/>
          <w:lang w:val="am-ET"/>
        </w:rPr>
        <w:t>ል</w:t>
      </w:r>
      <w:r w:rsidR="00293B34" w:rsidRPr="00066EA8">
        <w:rPr>
          <w:rFonts w:ascii="Abyssinica SIL" w:hAnsi="Abyssinica SIL" w:cs="Abyssinica SIL"/>
          <w:lang w:val="am-ET"/>
        </w:rPr>
        <w:t>ሔም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ወወለደ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ወሠለሰ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አዋልደ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አስተዋ</w:t>
      </w:r>
      <w:r w:rsidR="001716E8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8256E" w:rsidRPr="00066EA8">
        <w:rPr>
          <w:rFonts w:ascii="Abyssinica SIL" w:hAnsi="Abyssinica SIL" w:cs="Abyssinica SIL"/>
          <w:lang w:val="am-ET"/>
        </w:rPr>
        <w:t>ወሣ</w:t>
      </w:r>
      <w:r w:rsidR="001716E8" w:rsidRPr="00066EA8">
        <w:rPr>
          <w:rFonts w:ascii="Abyssinica SIL" w:hAnsi="Abyssinica SIL" w:cs="Abyssinica SIL"/>
          <w:lang w:val="am-ET"/>
        </w:rPr>
        <w:t>ለ</w:t>
      </w:r>
      <w:r w:rsidR="00B44CB5" w:rsidRPr="00066EA8">
        <w:rPr>
          <w:rFonts w:ascii="Abyssinica SIL" w:hAnsi="Abyssinica SIL" w:cs="Abyssinica SIL"/>
          <w:lang w:val="am-ET"/>
        </w:rPr>
        <w:t>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ነሥኦ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8256E" w:rsidRPr="00066EA8">
        <w:rPr>
          <w:rFonts w:ascii="Abyssinica SIL" w:hAnsi="Abyssinica SIL" w:cs="Abyssinica SIL"/>
          <w:lang w:val="am-ET"/>
        </w:rPr>
        <w:t>አ</w:t>
      </w:r>
      <w:r w:rsidR="001716E8" w:rsidRPr="00066EA8">
        <w:rPr>
          <w:rFonts w:ascii="Abyssinica SIL" w:hAnsi="Abyssinica SIL" w:cs="Abyssinica SIL"/>
          <w:lang w:val="am-ET"/>
        </w:rPr>
        <w:t>ፍ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5827" w:rsidRPr="00066EA8">
        <w:rPr>
          <w:rFonts w:ascii="Abyssinica SIL" w:hAnsi="Abyssinica SIL" w:cs="Abyssinica SIL"/>
          <w:lang w:val="am-ET"/>
        </w:rPr>
        <w:t>ወኰነኖ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716E8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5827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ወሞተ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ሐሴ</w:t>
      </w:r>
      <w:r w:rsidR="00DD3916" w:rsidRPr="00066EA8">
        <w:rPr>
          <w:rFonts w:ascii="Abyssinica SIL" w:hAnsi="Abyssinica SIL" w:cs="Abyssinica SIL"/>
          <w:lang w:val="am-ET"/>
        </w:rPr>
        <w:t>ቦ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ወተቀበረ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ልሔም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DD3916" w:rsidRPr="00066EA8">
        <w:rPr>
          <w:rFonts w:ascii="Abyssinica SIL" w:hAnsi="Abyssinica SIL" w:cs="Abyssinica SIL"/>
          <w:lang w:val="am-ET"/>
        </w:rPr>
        <w:t>ወኰነ</w:t>
      </w:r>
      <w:r w:rsidR="001C274F" w:rsidRPr="00066EA8">
        <w:rPr>
          <w:rFonts w:ascii="Abyssinica SIL" w:hAnsi="Abyssinica SIL" w:cs="Abyssinica SIL"/>
          <w:lang w:val="am-ET"/>
        </w:rPr>
        <w:t>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</w:t>
      </w:r>
      <w:r w:rsidR="00DD3916" w:rsidRPr="00066EA8">
        <w:rPr>
          <w:rFonts w:ascii="Abyssinica SIL" w:hAnsi="Abyssinica SIL" w:cs="Abyssinica SIL"/>
          <w:lang w:val="am-ET"/>
        </w:rPr>
        <w:t>ድኅሬ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አሎም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ዘቡሎናዊ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F61CC" w:rsidRPr="00066EA8">
        <w:rPr>
          <w:rFonts w:ascii="Abyssinica SIL" w:hAnsi="Abyssinica SIL" w:cs="Abyssinica SIL"/>
          <w:lang w:val="am-ET"/>
        </w:rPr>
        <w:t>ወኰነኖ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D3916" w:rsidRPr="00066EA8">
        <w:rPr>
          <w:rFonts w:ascii="Abyssinica SIL" w:hAnsi="Abyssinica SIL" w:cs="Abyssinica SIL"/>
          <w:lang w:val="am-ET"/>
        </w:rPr>
        <w:t>ለእ</w:t>
      </w:r>
      <w:r w:rsidR="00293B34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ዐሠርተ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C70F8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ወሞተ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አሎም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ዘቡሎናዊ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በአሎም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ወቀበርዎ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6F44" w:rsidRPr="00066EA8">
        <w:rPr>
          <w:rFonts w:ascii="Abyssinica SIL" w:hAnsi="Abyssinica SIL" w:cs="Abyssinica SIL"/>
          <w:lang w:val="am-ET"/>
        </w:rPr>
        <w:t>ዛ</w:t>
      </w:r>
      <w:r w:rsidR="00293B34" w:rsidRPr="00066EA8">
        <w:rPr>
          <w:rFonts w:ascii="Abyssinica SIL" w:hAnsi="Abyssinica SIL" w:cs="Abyssinica SIL"/>
          <w:lang w:val="am-ET"/>
        </w:rPr>
        <w:t>ቡሎን</w:t>
      </w:r>
      <w:r w:rsidR="005C281C" w:rsidRPr="00066EA8">
        <w:rPr>
          <w:rFonts w:ascii="Abyssinica SIL" w:hAnsi="Abyssinica SIL" w:cs="Abyssinica SIL"/>
          <w:lang w:val="am-ET"/>
        </w:rPr>
        <w:t xml:space="preserve">፨ </w:t>
      </w:r>
      <w:r w:rsidR="00293B34" w:rsidRPr="00066EA8">
        <w:rPr>
          <w:rFonts w:ascii="Abyssinica SIL" w:hAnsi="Abyssinica SIL" w:cs="Abyssinica SIL"/>
          <w:lang w:val="am-ET"/>
        </w:rPr>
        <w:t>ወኰነኖሙ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6F44" w:rsidRPr="00066EA8">
        <w:rPr>
          <w:rFonts w:ascii="Abyssinica SIL" w:hAnsi="Abyssinica SIL" w:cs="Abyssinica SIL"/>
          <w:lang w:val="am-ET"/>
        </w:rPr>
        <w:t>ለእስራ</w:t>
      </w:r>
      <w:r w:rsidR="00293B34" w:rsidRPr="00066EA8">
        <w:rPr>
          <w:rFonts w:ascii="Abyssinica SIL" w:hAnsi="Abyssinica SIL" w:cs="Abyssinica SIL"/>
          <w:lang w:val="am-ET"/>
        </w:rPr>
        <w:t>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እምድኅሬሁ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ሉባን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አፍራታዊ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C70F8" w:rsidRPr="00066EA8">
        <w:rPr>
          <w:rFonts w:ascii="Abyssinica SIL" w:hAnsi="Abyssinica SIL" w:cs="Abyssinica SIL"/>
          <w:lang w:val="am-ET"/>
        </w:rPr>
        <w:t>ወ</w:t>
      </w:r>
      <w:r w:rsidR="00A46F44" w:rsidRPr="00066EA8">
        <w:rPr>
          <w:rFonts w:ascii="Abyssinica SIL" w:hAnsi="Abyssinica SIL" w:cs="Abyssinica SIL"/>
          <w:lang w:val="am-ET"/>
        </w:rPr>
        <w:t>ተ</w:t>
      </w:r>
      <w:r w:rsidR="00654C08" w:rsidRPr="00066EA8">
        <w:rPr>
          <w:rFonts w:ascii="Abyssinica SIL" w:hAnsi="Abyssinica SIL" w:cs="Abyssinica SIL"/>
          <w:lang w:val="am-ET"/>
        </w:rPr>
        <w:t>ወልዱ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6F44" w:rsidRPr="00066EA8">
        <w:rPr>
          <w:rFonts w:ascii="Abyssinica SIL" w:hAnsi="Abyssinica SIL" w:cs="Abyssinica SIL"/>
          <w:lang w:val="am-ET"/>
        </w:rPr>
        <w:t>አርብ</w:t>
      </w:r>
      <w:r w:rsidR="00654C08" w:rsidRPr="00066EA8">
        <w:rPr>
          <w:rFonts w:ascii="Abyssinica SIL" w:hAnsi="Abyssinica SIL" w:cs="Abyssinica SIL"/>
          <w:lang w:val="am-ET"/>
        </w:rPr>
        <w:t>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A46F44" w:rsidRPr="00066EA8">
        <w:rPr>
          <w:rFonts w:ascii="Abyssinica SIL" w:hAnsi="Abyssinica SIL" w:cs="Abyssinica SIL"/>
          <w:lang w:val="am-ET"/>
        </w:rPr>
        <w:t>ሠላሳ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4C08" w:rsidRPr="00066EA8">
        <w:rPr>
          <w:rFonts w:ascii="Abyssinica SIL" w:hAnsi="Abyssinica SIL" w:cs="Abyssinica SIL"/>
          <w:lang w:val="am-ET"/>
        </w:rPr>
        <w:t>ወይፄ</w:t>
      </w:r>
      <w:r w:rsidR="00ED09D7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532C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41E78" w:rsidRPr="00066EA8">
        <w:rPr>
          <w:rFonts w:ascii="Abyssinica SIL" w:hAnsi="Abyssinica SIL" w:cs="Abyssinica SIL"/>
          <w:lang w:val="am-ET"/>
        </w:rPr>
        <w:t>ሰብዓ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532C" w:rsidRPr="00066EA8">
        <w:rPr>
          <w:rFonts w:ascii="Abyssinica SIL" w:hAnsi="Abyssinica SIL" w:cs="Abyssinica SIL"/>
          <w:lang w:val="am-ET"/>
        </w:rPr>
        <w:t>አእ</w:t>
      </w:r>
      <w:r w:rsidR="00141E78" w:rsidRPr="00066EA8">
        <w:rPr>
          <w:rFonts w:ascii="Abyssinica SIL" w:hAnsi="Abyssinica SIL" w:cs="Abyssinica SIL"/>
          <w:lang w:val="am-ET"/>
        </w:rPr>
        <w:t>ዱ</w:t>
      </w:r>
      <w:r w:rsidR="00293B34" w:rsidRPr="00066EA8">
        <w:rPr>
          <w:rFonts w:ascii="Abyssinica SIL" w:hAnsi="Abyssinica SIL" w:cs="Abyssinica SIL"/>
          <w:lang w:val="am-ET"/>
        </w:rPr>
        <w:t>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</w:t>
      </w:r>
      <w:r w:rsidR="00141E78" w:rsidRPr="00066EA8">
        <w:rPr>
          <w:rFonts w:ascii="Abyssinica SIL" w:hAnsi="Abyssinica SIL" w:cs="Abyssinica SIL"/>
          <w:lang w:val="am-ET"/>
        </w:rPr>
        <w:t>ነ</w:t>
      </w:r>
      <w:r w:rsidR="008E532C" w:rsidRPr="00066EA8">
        <w:rPr>
          <w:rFonts w:ascii="Abyssinica SIL" w:hAnsi="Abyssinica SIL" w:cs="Abyssinica SIL"/>
          <w:lang w:val="am-ET"/>
        </w:rPr>
        <w:t>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41E78" w:rsidRPr="00066EA8">
        <w:rPr>
          <w:rFonts w:ascii="Abyssinica SIL" w:hAnsi="Abyssinica SIL" w:cs="Abyssinica SIL"/>
          <w:lang w:val="am-ET"/>
        </w:rPr>
        <w:t>ለእስ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532C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መንተ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ዓመተ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ወሞተ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532C" w:rsidRPr="00066EA8">
        <w:rPr>
          <w:rFonts w:ascii="Abyssinica SIL" w:hAnsi="Abyssinica SIL" w:cs="Abyssinica SIL"/>
          <w:lang w:val="am-ET"/>
        </w:rPr>
        <w:t>ሎባ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8E532C" w:rsidRPr="00066EA8">
        <w:rPr>
          <w:rFonts w:ascii="Abyssinica SIL" w:hAnsi="Abyssinica SIL" w:cs="Abyssinica SIL"/>
          <w:lang w:val="am-ET"/>
        </w:rPr>
        <w:t>አሎም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አፍራተናዊ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042D" w:rsidRPr="00066EA8">
        <w:rPr>
          <w:rFonts w:ascii="Abyssinica SIL" w:hAnsi="Abyssinica SIL" w:cs="Abyssinica SIL"/>
          <w:lang w:val="am-ET"/>
        </w:rPr>
        <w:t>ወቀበር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7885" w:rsidRPr="00066EA8">
        <w:rPr>
          <w:rFonts w:ascii="Abyssinica SIL" w:hAnsi="Abyssinica SIL" w:cs="Abyssinica SIL"/>
          <w:lang w:val="am-ET"/>
        </w:rPr>
        <w:t>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አፍራታ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7885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41483" w:rsidRPr="00066EA8">
        <w:rPr>
          <w:rFonts w:ascii="Abyssinica SIL" w:hAnsi="Abyssinica SIL" w:cs="Abyssinica SIL"/>
          <w:lang w:val="am-ET"/>
        </w:rPr>
        <w:t>አፍሬ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42CE" w:rsidRPr="00066EA8">
        <w:rPr>
          <w:rFonts w:ascii="Abyssinica SIL" w:hAnsi="Abyssinica SIL" w:cs="Abyssinica SIL"/>
          <w:lang w:val="am-ET"/>
        </w:rPr>
        <w:t>ደ[ብ]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42CE" w:rsidRPr="00066EA8">
        <w:rPr>
          <w:rFonts w:ascii="Abyssinica SIL" w:hAnsi="Abyssinica SIL" w:cs="Abyssinica SIL"/>
          <w:lang w:val="am-ET"/>
        </w:rPr>
        <w:t>ለነቀ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ወደገሙ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42CE" w:rsidRPr="00066EA8">
        <w:rPr>
          <w:rFonts w:ascii="Abyssinica SIL" w:hAnsi="Abyssinica SIL" w:cs="Abyssinica SIL"/>
          <w:lang w:val="am-ET"/>
        </w:rPr>
        <w:t>[እስ]ራኤ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ገቢረ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916FD" w:rsidRPr="00066EA8">
        <w:rPr>
          <w:rFonts w:ascii="Abyssinica SIL" w:hAnsi="Abyssinica SIL" w:cs="Abyssinica SIL"/>
          <w:lang w:val="am-ET"/>
        </w:rPr>
        <w:t>እኪተ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</w:t>
      </w:r>
      <w:r w:rsidR="004916FD" w:rsidRPr="00066EA8">
        <w:rPr>
          <w:rFonts w:ascii="Abyssinica SIL" w:hAnsi="Abyssinica SIL" w:cs="Abyssinica SIL"/>
          <w:lang w:val="am-ET"/>
        </w:rPr>
        <w:t>ድ[</w:t>
      </w:r>
      <w:r w:rsidR="00470C7A" w:rsidRPr="00066EA8">
        <w:rPr>
          <w:rFonts w:ascii="Abyssinica SIL" w:hAnsi="Abyssinica SIL" w:cs="Abyssinica SIL"/>
          <w:lang w:val="am-ET"/>
        </w:rPr>
        <w:t>መ</w:t>
      </w:r>
      <w:r w:rsidR="004916FD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</w:t>
      </w:r>
      <w:r w:rsidR="00470C7A" w:rsidRPr="00066EA8">
        <w:rPr>
          <w:rFonts w:ascii="Abyssinica SIL" w:hAnsi="Abyssinica SIL" w:cs="Abyssinica SIL"/>
          <w:lang w:val="am-ET"/>
        </w:rPr>
        <w:t>[ር</w:t>
      </w:r>
      <w:r w:rsidR="00DB77A4" w:rsidRPr="00066EA8">
        <w:rPr>
          <w:rFonts w:ascii="Abyssinica SIL" w:hAnsi="Abyssinica SIL" w:cs="Abyssinica SIL"/>
          <w:lang w:val="am-ET"/>
        </w:rPr>
        <w:t xml:space="preserve"> ...</w:t>
      </w:r>
      <w:r w:rsidR="00470C7A" w:rsidRPr="00066EA8">
        <w:rPr>
          <w:rFonts w:ascii="Abyssinica SIL" w:hAnsi="Abyssinica SIL" w:cs="Abyssinica SIL"/>
          <w:lang w:val="am-ET"/>
        </w:rPr>
        <w:t>]</w:t>
      </w:r>
      <w:r w:rsidR="00F02FCB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77A4" w:rsidRPr="00066EA8">
        <w:rPr>
          <w:rFonts w:ascii="Abyssinica SIL" w:hAnsi="Abyssinica SIL" w:cs="Abyssinica SIL"/>
          <w:lang w:val="am-ET"/>
        </w:rPr>
        <w:t>[</w:t>
      </w:r>
      <w:r w:rsidR="00F02FCB" w:rsidRPr="00066EA8">
        <w:rPr>
          <w:rFonts w:ascii="Abyssinica SIL" w:hAnsi="Abyssinica SIL" w:cs="Abyssinica SIL"/>
          <w:lang w:val="am-ET"/>
        </w:rPr>
        <w:t>...</w:t>
      </w:r>
      <w:r w:rsidR="00DB77A4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ዓ</w:t>
      </w:r>
      <w:r w:rsidR="00DB77A4" w:rsidRPr="00066EA8">
        <w:rPr>
          <w:rFonts w:ascii="Abyssinica SIL" w:hAnsi="Abyssinica SIL" w:cs="Abyssinica SIL"/>
          <w:lang w:val="am-ET"/>
        </w:rPr>
        <w:t>[</w:t>
      </w:r>
      <w:r w:rsidR="00F02FCB" w:rsidRPr="00066EA8">
        <w:rPr>
          <w:rFonts w:ascii="Abyssinica SIL" w:hAnsi="Abyssinica SIL" w:cs="Abyssinica SIL"/>
          <w:lang w:val="am-ET"/>
        </w:rPr>
        <w:t>...</w:t>
      </w:r>
      <w:r w:rsidR="00DB77A4" w:rsidRPr="00066EA8">
        <w:rPr>
          <w:rFonts w:ascii="Abyssinica SIL" w:hAnsi="Abyssinica SIL" w:cs="Abyssinica SIL"/>
          <w:lang w:val="am-ET"/>
        </w:rPr>
        <w:t>]</w:t>
      </w:r>
    </w:p>
    <w:p w14:paraId="40EA5CA1" w14:textId="3B25E1DB" w:rsidR="00F338B0" w:rsidRPr="00066EA8" w:rsidRDefault="00F338B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lastRenderedPageBreak/>
        <w:t>[...]</w:t>
      </w:r>
    </w:p>
    <w:p w14:paraId="375671EA" w14:textId="635ABF58" w:rsidR="00F338B0" w:rsidRPr="00066EA8" w:rsidRDefault="00F338B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[...]</w:t>
      </w:r>
    </w:p>
    <w:p w14:paraId="0BF345F3" w14:textId="04417FC7" w:rsidR="00AB187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f. 208v </w:t>
      </w:r>
    </w:p>
    <w:p w14:paraId="2E565160" w14:textId="24668575" w:rsidR="001F776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034A37" w:rsidRPr="00066EA8">
        <w:rPr>
          <w:rFonts w:ascii="Abyssinica SIL" w:hAnsi="Abyssinica SIL" w:cs="Abyssinica SIL"/>
          <w:lang w:val="am-ET"/>
        </w:rPr>
        <w:t>ወበእሲ</w:t>
      </w:r>
      <w:r w:rsidR="00293B34" w:rsidRPr="00066EA8">
        <w:rPr>
          <w:rFonts w:ascii="Abyssinica SIL" w:hAnsi="Abyssinica SIL" w:cs="Abyssinica SIL"/>
          <w:lang w:val="am-ET"/>
        </w:rPr>
        <w:t>ቱሰ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ወኢትወልድ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34A37" w:rsidRPr="00066EA8">
        <w:rPr>
          <w:rFonts w:ascii="Abyssinica SIL" w:hAnsi="Abyssinica SIL" w:cs="Abyssinica SIL"/>
          <w:lang w:val="am-ET"/>
        </w:rPr>
        <w:t>ወአስተርአያ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F7755" w:rsidRPr="00066EA8">
        <w:rPr>
          <w:rFonts w:ascii="Abyssinica SIL" w:hAnsi="Abyssinica SIL" w:cs="Abyssinica SIL"/>
          <w:lang w:val="am-ET"/>
        </w:rPr>
        <w:t>ብ</w:t>
      </w:r>
      <w:r w:rsidR="00293B34" w:rsidRPr="00066EA8">
        <w:rPr>
          <w:rFonts w:ascii="Abyssinica SIL" w:hAnsi="Abyssinica SIL" w:cs="Abyssinica SIL"/>
          <w:lang w:val="am-ET"/>
        </w:rPr>
        <w:t>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ለብእሲቱ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34A37" w:rsidRPr="00066EA8">
        <w:rPr>
          <w:rFonts w:ascii="Abyssinica SIL" w:hAnsi="Abyssinica SIL" w:cs="Abyssinica SIL"/>
          <w:lang w:val="am-ET"/>
        </w:rPr>
        <w:t>ና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34A37" w:rsidRPr="00066EA8">
        <w:rPr>
          <w:rFonts w:ascii="Abyssinica SIL" w:hAnsi="Abyssinica SIL" w:cs="Abyssinica SIL"/>
          <w:lang w:val="am-ET"/>
        </w:rPr>
        <w:t>አንቲ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</w:t>
      </w:r>
      <w:r w:rsidR="002E1426" w:rsidRPr="00066EA8">
        <w:rPr>
          <w:rFonts w:ascii="Abyssinica SIL" w:hAnsi="Abyssinica SIL" w:cs="Abyssinica SIL"/>
          <w:lang w:val="am-ET"/>
        </w:rPr>
        <w:t>ወልዲ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1426" w:rsidRPr="00066EA8">
        <w:rPr>
          <w:rFonts w:ascii="Abyssinica SIL" w:hAnsi="Abyssinica SIL" w:cs="Abyssinica SIL"/>
          <w:lang w:val="am-ET"/>
        </w:rPr>
        <w:t>ወ</w:t>
      </w:r>
      <w:r w:rsidR="009A1A98" w:rsidRPr="00066EA8">
        <w:rPr>
          <w:rFonts w:ascii="Abyssinica SIL" w:hAnsi="Abyssinica SIL" w:cs="Abyssinica SIL"/>
          <w:lang w:val="am-ET"/>
        </w:rPr>
        <w:t>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ወይእዜ</w:t>
      </w:r>
      <w:r w:rsidR="00B741B3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741B3" w:rsidRPr="00066EA8">
        <w:rPr>
          <w:rFonts w:ascii="Abyssinica SIL" w:hAnsi="Abyssinica SIL" w:cs="Abyssinica SIL"/>
          <w:lang w:val="am-ET"/>
        </w:rPr>
        <w:t>[ተ]ዓቀ</w:t>
      </w:r>
      <w:r w:rsidR="00293B34" w:rsidRPr="00066EA8">
        <w:rPr>
          <w:rFonts w:ascii="Abyssinica SIL" w:hAnsi="Abyssinica SIL" w:cs="Abyssinica SIL"/>
          <w:lang w:val="am-ET"/>
        </w:rPr>
        <w:t>ቢ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ኢትስተይ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29F6" w:rsidRPr="00066EA8">
        <w:rPr>
          <w:rFonts w:ascii="Abyssinica SIL" w:hAnsi="Abyssinica SIL" w:cs="Abyssinica SIL"/>
          <w:lang w:val="am-ET"/>
        </w:rPr>
        <w:t>ወሜ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ወኢት</w:t>
      </w:r>
      <w:r w:rsidR="00B741B3" w:rsidRPr="00066EA8">
        <w:rPr>
          <w:rFonts w:ascii="Abyssinica SIL" w:hAnsi="Abyssinica SIL" w:cs="Abyssinica SIL"/>
          <w:lang w:val="am-ET"/>
        </w:rPr>
        <w:t>ብልዒ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549C" w:rsidRPr="00066EA8">
        <w:rPr>
          <w:rFonts w:ascii="Abyssinica SIL" w:hAnsi="Abyssinica SIL" w:cs="Abyssinica SIL"/>
          <w:lang w:val="am-ET"/>
        </w:rPr>
        <w:t>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549C" w:rsidRPr="00066EA8">
        <w:rPr>
          <w:rFonts w:ascii="Abyssinica SIL" w:hAnsi="Abyssinica SIL" w:cs="Abyssinica SIL"/>
          <w:lang w:val="am-ET"/>
        </w:rPr>
        <w:t>ዘርኩስ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549C" w:rsidRPr="00066EA8">
        <w:rPr>
          <w:rFonts w:ascii="Abyssinica SIL" w:hAnsi="Abyssinica SIL" w:cs="Abyssinica SIL"/>
          <w:lang w:val="am-ET"/>
        </w:rPr>
        <w:t>ተፀንሲ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29F6" w:rsidRPr="00066EA8">
        <w:rPr>
          <w:rFonts w:ascii="Abyssinica SIL" w:hAnsi="Abyssinica SIL" w:cs="Abyssinica SIL"/>
          <w:lang w:val="am-ET"/>
        </w:rPr>
        <w:t>ወ</w:t>
      </w:r>
      <w:r w:rsidR="001C549C" w:rsidRPr="00066EA8">
        <w:rPr>
          <w:rFonts w:ascii="Abyssinica SIL" w:hAnsi="Abyssinica SIL" w:cs="Abyssinica SIL"/>
          <w:lang w:val="am-ET"/>
        </w:rPr>
        <w:t>ትወልዱ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ወልድ</w:t>
      </w:r>
      <w:r w:rsidR="006003A7" w:rsidRPr="00066EA8">
        <w:rPr>
          <w:rFonts w:ascii="Abyssinica SIL" w:hAnsi="Abyssinica SIL" w:cs="Abyssinica SIL"/>
          <w:lang w:val="am-ET"/>
        </w:rPr>
        <w:t>ወኢይለከፎ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ኀጺን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ቅዱስ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ናዝራዊ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ሕፃን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ከርሠ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ይእኀዝ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6527" w:rsidRPr="00066EA8">
        <w:rPr>
          <w:rFonts w:ascii="Abyssinica SIL" w:hAnsi="Abyssinica SIL" w:cs="Abyssinica SIL"/>
          <w:lang w:val="am-ET"/>
        </w:rPr>
        <w:t>ያድኅኖ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00A31" w:rsidRPr="00066EA8">
        <w:rPr>
          <w:rFonts w:ascii="Abyssinica SIL" w:hAnsi="Abyssinica SIL" w:cs="Abyssinica SIL"/>
          <w:lang w:val="am-ET"/>
        </w:rPr>
        <w:t>ለእስ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6527" w:rsidRPr="00066EA8">
        <w:rPr>
          <w:rFonts w:ascii="Abyssinica SIL" w:hAnsi="Abyssinica SIL" w:cs="Abyssinica SIL"/>
          <w:lang w:val="am-ET"/>
        </w:rPr>
        <w:t>እይእሎ</w:t>
      </w:r>
      <w:r w:rsidR="00293B34" w:rsidRPr="00066EA8">
        <w:rPr>
          <w:rFonts w:ascii="Abyssinica SIL" w:hAnsi="Abyssinica SIL" w:cs="Abyssinica SIL"/>
          <w:lang w:val="am-ET"/>
        </w:rPr>
        <w:t>ፈሊ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ወሖረት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ወነገረቶ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F36A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ወርእየቱ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ወግሩም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F013F" w:rsidRPr="00066EA8">
        <w:rPr>
          <w:rFonts w:ascii="Abyssinica SIL" w:hAnsi="Abyssinica SIL" w:cs="Abyssinica SIL"/>
          <w:lang w:val="am-ET"/>
        </w:rPr>
        <w:t>ጥ</w:t>
      </w:r>
      <w:r w:rsidR="00293B34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ወተሰአልክ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F013F" w:rsidRPr="00066EA8">
        <w:rPr>
          <w:rFonts w:ascii="Abyssinica SIL" w:hAnsi="Abyssinica SIL" w:cs="Abyssinica SIL"/>
          <w:lang w:val="am-ET"/>
        </w:rPr>
        <w:t>እምአይቴ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ወኢያይድዐኒ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F013F" w:rsidRPr="00066EA8">
        <w:rPr>
          <w:rFonts w:ascii="Abyssinica SIL" w:hAnsi="Abyssinica SIL" w:cs="Abyssinica SIL"/>
          <w:lang w:val="am-ET"/>
        </w:rPr>
        <w:t>ስሞ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ወይቤለኒ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ትፀንሲ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4044" w:rsidRPr="00066EA8">
        <w:rPr>
          <w:rFonts w:ascii="Abyssinica SIL" w:hAnsi="Abyssinica SIL" w:cs="Abyssinica SIL"/>
          <w:lang w:val="am-ET"/>
        </w:rPr>
        <w:t>ወትወልዱ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ወይእዜኒ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ኢትስተይ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ወሜስ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53F2" w:rsidRPr="00066EA8">
        <w:rPr>
          <w:rFonts w:ascii="Abyssinica SIL" w:hAnsi="Abyssinica SIL" w:cs="Abyssinica SIL"/>
          <w:lang w:val="am-ET"/>
        </w:rPr>
        <w:t>ወኢትብልዒ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3710C" w:rsidRPr="00066EA8">
        <w:rPr>
          <w:rFonts w:ascii="Abyssinica SIL" w:hAnsi="Abyssinica SIL" w:cs="Abyssinica SIL"/>
          <w:lang w:val="am-ET"/>
        </w:rPr>
        <w:t>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ዘርኩስ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ናዝራዊ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ሕፃን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ክርሥ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37E9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37E9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ይመውት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0637E9" w:rsidRPr="00066EA8">
        <w:rPr>
          <w:rFonts w:ascii="Abyssinica SIL" w:hAnsi="Abyssinica SIL" w:cs="Abyssinica SIL"/>
          <w:lang w:val="am-ET"/>
        </w:rPr>
        <w:t>ወሰ</w:t>
      </w:r>
      <w:r w:rsidR="00293B34" w:rsidRPr="00066EA8">
        <w:rPr>
          <w:rFonts w:ascii="Abyssinica SIL" w:hAnsi="Abyssinica SIL" w:cs="Abyssinica SIL"/>
          <w:lang w:val="am-ET"/>
        </w:rPr>
        <w:t>አለ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</w:t>
      </w:r>
      <w:r w:rsidR="004E38AB" w:rsidRPr="00066EA8">
        <w:rPr>
          <w:rFonts w:ascii="Abyssinica SIL" w:hAnsi="Abyssinica SIL" w:cs="Abyssinica SIL"/>
          <w:lang w:val="am-ET"/>
        </w:rPr>
        <w:t>[ዚ]አብ[ሔ]ር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4B6B60" w:rsidRPr="00066EA8">
        <w:rPr>
          <w:rFonts w:ascii="Abyssinica SIL" w:hAnsi="Abyssinica SIL" w:cs="Abyssinica SIL"/>
          <w:lang w:val="am-ET"/>
        </w:rPr>
        <w:t>[ብ]እሴ]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6B60" w:rsidRPr="00066EA8">
        <w:rPr>
          <w:rFonts w:ascii="Abyssinica SIL" w:hAnsi="Abyssinica SIL" w:cs="Abyssinica SIL"/>
          <w:lang w:val="am-ET"/>
        </w:rPr>
        <w:t>እ[ግዚ]አ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34FE4" w:rsidRPr="00066EA8">
        <w:rPr>
          <w:rFonts w:ascii="Abyssinica SIL" w:hAnsi="Abyssinica SIL" w:cs="Abyssinica SIL"/>
          <w:lang w:val="am-ET"/>
        </w:rPr>
        <w:t>ዘፈ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2D506A" w:rsidRPr="00066EA8">
        <w:rPr>
          <w:rFonts w:ascii="Abyssinica SIL" w:hAnsi="Abyssinica SIL" w:cs="Abyssinica SIL"/>
          <w:lang w:val="am-ET"/>
        </w:rPr>
        <w:t>[ውከ]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6305" w:rsidRPr="00066EA8">
        <w:rPr>
          <w:rFonts w:ascii="Abyssinica SIL" w:hAnsi="Abyssinica SIL" w:cs="Abyssinica SIL"/>
          <w:lang w:val="am-ET"/>
        </w:rPr>
        <w:t>ኀበ[.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E0102" w:rsidRPr="00066EA8">
        <w:rPr>
          <w:rFonts w:ascii="Abyssinica SIL" w:hAnsi="Abyssinica SIL" w:cs="Abyssinica SIL"/>
          <w:lang w:val="am-ET"/>
        </w:rPr>
        <w:t>ለ</w:t>
      </w:r>
      <w:r w:rsidR="00C36305" w:rsidRPr="00066EA8">
        <w:rPr>
          <w:rFonts w:ascii="Abyssinica SIL" w:hAnsi="Abyssinica SIL" w:cs="Abyssinica SIL"/>
          <w:lang w:val="am-ET"/>
        </w:rPr>
        <w:t>]</w:t>
      </w:r>
      <w:r w:rsidR="00AE0102" w:rsidRPr="00066EA8">
        <w:rPr>
          <w:rFonts w:ascii="Abyssinica SIL" w:hAnsi="Abyssinica SIL" w:cs="Abyssinica SIL"/>
          <w:lang w:val="am-ET"/>
        </w:rPr>
        <w:t>ይም</w:t>
      </w:r>
      <w:r w:rsidR="00293B34" w:rsidRPr="00066EA8">
        <w:rPr>
          <w:rFonts w:ascii="Abyssinica SIL" w:hAnsi="Abyssinica SIL" w:cs="Abyssinica SIL"/>
          <w:lang w:val="am-ET"/>
        </w:rPr>
        <w:t>ጻእ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</w:t>
      </w:r>
    </w:p>
    <w:p w14:paraId="625DF05B" w14:textId="736E1608" w:rsidR="00CC4FD2" w:rsidRPr="00066EA8" w:rsidRDefault="00CC4FD2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[ነ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Pr="00066EA8">
        <w:rPr>
          <w:rFonts w:ascii="Abyssinica SIL" w:hAnsi="Abyssinica SIL" w:cs="Abyssinica SIL"/>
          <w:lang w:val="am-ET"/>
        </w:rPr>
        <w:t>… ግብር]</w:t>
      </w:r>
    </w:p>
    <w:p w14:paraId="2DA981E0" w14:textId="4F688738" w:rsidR="000326A1" w:rsidRPr="00066EA8" w:rsidRDefault="000326A1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[….]</w:t>
      </w:r>
    </w:p>
    <w:p w14:paraId="7232BDDE" w14:textId="77777777" w:rsidR="000326A1" w:rsidRPr="00066EA8" w:rsidRDefault="000326A1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[….]</w:t>
      </w:r>
    </w:p>
    <w:p w14:paraId="530B43BE" w14:textId="77578546" w:rsidR="000326A1" w:rsidRPr="00066EA8" w:rsidRDefault="000326A1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[….]</w:t>
      </w:r>
    </w:p>
    <w:p w14:paraId="4003608C" w14:textId="015FA776" w:rsidR="003C60AC" w:rsidRPr="00066EA8" w:rsidRDefault="00AB1877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3DE1" w:rsidRPr="00066EA8">
        <w:rPr>
          <w:rFonts w:ascii="Abyssinica SIL" w:hAnsi="Abyssinica SIL" w:cs="Abyssinica SIL"/>
          <w:lang w:val="am-ET"/>
        </w:rPr>
        <w:t>ዓዲ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ዳግም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ትነብር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ገዳም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ወሀለወ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2547" w:rsidRPr="00066EA8">
        <w:rPr>
          <w:rFonts w:ascii="Abyssinica SIL" w:hAnsi="Abyssinica SIL" w:cs="Abyssinica SIL"/>
          <w:lang w:val="am-ET"/>
        </w:rPr>
        <w:t>ወሮ</w:t>
      </w:r>
      <w:r w:rsidR="00293B34" w:rsidRPr="00066EA8">
        <w:rPr>
          <w:rFonts w:ascii="Abyssinica SIL" w:hAnsi="Abyssinica SIL" w:cs="Abyssinica SIL"/>
          <w:lang w:val="am-ET"/>
        </w:rPr>
        <w:t>ጸት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ወአፍጠነት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ወነገረቶ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አስ</w:t>
      </w:r>
      <w:r w:rsidR="00B22547" w:rsidRPr="00066EA8">
        <w:rPr>
          <w:rFonts w:ascii="Abyssinica SIL" w:hAnsi="Abyssinica SIL" w:cs="Abyssinica SIL"/>
          <w:lang w:val="am-ET"/>
        </w:rPr>
        <w:t>ተርአየኒ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ዘመጽአ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2547" w:rsidRPr="00066EA8">
        <w:rPr>
          <w:rFonts w:ascii="Abyssinica SIL" w:hAnsi="Abyssinica SIL" w:cs="Abyssinica SIL"/>
          <w:lang w:val="am-ET"/>
        </w:rPr>
        <w:t>ቀዲ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ወተንሥአ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ወተለዋ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ለብእሲቱ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አንተኑ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46E6" w:rsidRPr="00066EA8">
        <w:rPr>
          <w:rFonts w:ascii="Abyssinica SIL" w:hAnsi="Abyssinica SIL" w:cs="Abyssinica SIL"/>
          <w:lang w:val="am-ET"/>
        </w:rPr>
        <w:t>ዝክ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ዘተናገርከ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55544" w:rsidRPr="00066EA8">
        <w:rPr>
          <w:rFonts w:ascii="Abyssinica SIL" w:hAnsi="Abyssinica SIL" w:cs="Abyssinica SIL"/>
          <w:lang w:val="am-ET"/>
        </w:rPr>
        <w:t>መልአክ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ይእዜ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በጽሐ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ቃልከ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ሕፃን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ወግብሩ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ዘእቤለ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ለብእሲተከ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ትትዓቀብ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ዘይወፅእ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ኢይብላዕ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ወሜሰ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ኢይስተይ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ርኩስ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ኢይብላዕ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ዘአዘዝክዋ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E91B89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ቀቡ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ለመልአክ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ናገብረከ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1B89" w:rsidRPr="00066EA8">
        <w:rPr>
          <w:rFonts w:ascii="Abyssinica SIL" w:hAnsi="Abyssinica SIL" w:cs="Abyssinica SIL"/>
          <w:lang w:val="am-ET"/>
        </w:rPr>
        <w:t>ወን</w:t>
      </w:r>
      <w:r w:rsidR="00293B34" w:rsidRPr="00066EA8">
        <w:rPr>
          <w:rFonts w:ascii="Abyssinica SIL" w:hAnsi="Abyssinica SIL" w:cs="Abyssinica SIL"/>
          <w:lang w:val="am-ET"/>
        </w:rPr>
        <w:t>ገብር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1B89" w:rsidRPr="00066EA8">
        <w:rPr>
          <w:rFonts w:ascii="Abyssinica SIL" w:hAnsi="Abyssinica SIL" w:cs="Abyssinica SIL"/>
          <w:lang w:val="am-ET"/>
        </w:rPr>
        <w:t>መሕ</w:t>
      </w:r>
      <w:r w:rsidR="00293B34" w:rsidRPr="00066EA8">
        <w:rPr>
          <w:rFonts w:ascii="Abyssinica SIL" w:hAnsi="Abyssinica SIL" w:cs="Abyssinica SIL"/>
          <w:lang w:val="am-ET"/>
        </w:rPr>
        <w:t>ስአ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ጠሊ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ቅድሜከ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አገበርከኒ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ኢይበልዕ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51634" w:rsidRPr="00066EA8">
        <w:rPr>
          <w:rFonts w:ascii="Abyssinica SIL" w:hAnsi="Abyssinica SIL" w:cs="Abyssinica SIL"/>
          <w:lang w:val="am-ET"/>
        </w:rPr>
        <w:t>እክልክ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ወእመሰ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51634" w:rsidRPr="00066EA8">
        <w:rPr>
          <w:rFonts w:ascii="Abyssinica SIL" w:hAnsi="Abyssinica SIL" w:cs="Abyssinica SIL"/>
          <w:lang w:val="am-ET"/>
        </w:rPr>
        <w:t>በእግ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ገበርከ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059E4" w:rsidRPr="00066EA8">
        <w:rPr>
          <w:rFonts w:ascii="Abyssinica SIL" w:hAnsi="Abyssinica SIL" w:cs="Abyssinica SIL"/>
          <w:lang w:val="am-ET"/>
        </w:rPr>
        <w:t>መሠ</w:t>
      </w:r>
      <w:r w:rsidR="00293B34" w:rsidRPr="00066EA8">
        <w:rPr>
          <w:rFonts w:ascii="Abyssinica SIL" w:hAnsi="Abyssinica SIL" w:cs="Abyssinica SIL"/>
          <w:lang w:val="am-ET"/>
        </w:rPr>
        <w:t>ዋዕተ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3BB3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9D0DC1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</w:t>
      </w:r>
      <w:r w:rsidR="009D0DC1" w:rsidRPr="00066EA8">
        <w:rPr>
          <w:rFonts w:ascii="Abyssinica SIL" w:hAnsi="Abyssinica SIL" w:cs="Abyssinica SIL"/>
          <w:lang w:val="am-ET"/>
        </w:rPr>
        <w:t>[ር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D0DC1" w:rsidRPr="00066EA8">
        <w:rPr>
          <w:rFonts w:ascii="Abyssinica SIL" w:hAnsi="Abyssinica SIL" w:cs="Abyssinica SIL"/>
          <w:lang w:val="am-ET"/>
        </w:rPr>
        <w:t>መኑ]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ስመከ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D0DC1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D0DC1" w:rsidRPr="00066EA8">
        <w:rPr>
          <w:rFonts w:ascii="Abyssinica SIL" w:hAnsi="Abyssinica SIL" w:cs="Abyssinica SIL"/>
          <w:lang w:val="am-ET"/>
        </w:rPr>
        <w:t>በ</w:t>
      </w:r>
      <w:r w:rsidR="00293B34" w:rsidRPr="00066EA8">
        <w:rPr>
          <w:rFonts w:ascii="Abyssinica SIL" w:hAnsi="Abyssinica SIL" w:cs="Abyssinica SIL"/>
          <w:lang w:val="am-ET"/>
        </w:rPr>
        <w:t>ጽ</w:t>
      </w:r>
      <w:r w:rsidR="00470226" w:rsidRPr="00066EA8">
        <w:rPr>
          <w:rFonts w:ascii="Abyssinica SIL" w:hAnsi="Abyssinica SIL" w:cs="Abyssinica SIL"/>
          <w:lang w:val="am-ET"/>
        </w:rPr>
        <w:t>[ሐ …]ከ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</w:p>
    <w:p w14:paraId="407C8C58" w14:textId="77777777" w:rsidR="001F7764" w:rsidRPr="00066EA8" w:rsidRDefault="001F7764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</w:p>
    <w:p w14:paraId="0C5C5A65" w14:textId="77777777" w:rsidR="00AB1877" w:rsidRPr="00066EA8" w:rsidRDefault="00AB1877" w:rsidP="005C281C">
      <w:pPr>
        <w:tabs>
          <w:tab w:val="left" w:pos="2880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f. 209r </w:t>
      </w:r>
    </w:p>
    <w:p w14:paraId="58A5AE0E" w14:textId="2992BA88" w:rsidR="00C14861" w:rsidRPr="00066EA8" w:rsidRDefault="00AB1877" w:rsidP="005C281C">
      <w:pPr>
        <w:tabs>
          <w:tab w:val="left" w:pos="2880"/>
        </w:tabs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መልአከ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10EFA" w:rsidRPr="00066EA8">
        <w:rPr>
          <w:rFonts w:ascii="Abyssinica SIL" w:hAnsi="Abyssinica SIL" w:cs="Abyssinica SIL"/>
          <w:lang w:val="am-ET"/>
        </w:rPr>
        <w:t>ለም</w:t>
      </w:r>
      <w:r w:rsidR="00293B34" w:rsidRPr="00066EA8">
        <w:rPr>
          <w:rFonts w:ascii="Abyssinica SIL" w:hAnsi="Abyssinica SIL" w:cs="Abyssinica SIL"/>
          <w:lang w:val="am-ET"/>
        </w:rPr>
        <w:t>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ዘተስአል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ስምየ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ወመድምም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መሕስኢ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5064F" w:rsidRPr="00066EA8">
        <w:rPr>
          <w:rFonts w:ascii="Abyssinica SIL" w:hAnsi="Abyssinica SIL" w:cs="Abyssinica SIL"/>
          <w:lang w:val="am-ET"/>
        </w:rPr>
        <w:t>ጠሊ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</w:t>
      </w:r>
      <w:r w:rsidR="00121208" w:rsidRPr="00066EA8">
        <w:rPr>
          <w:rFonts w:ascii="Abyssinica SIL" w:hAnsi="Abyssinica SIL" w:cs="Abyssinica SIL"/>
          <w:lang w:val="am-ET"/>
        </w:rPr>
        <w:t>ሥዋዕቶ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ወአዕረገ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ኰኵሕ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ዘይገብር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መድምም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ወርእይዎ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ወብእሲቱ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ዐርገ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ምሥዋዕ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ሰማይ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ወዐርገ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ሰማይ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7523A" w:rsidRPr="00066EA8">
        <w:rPr>
          <w:rFonts w:ascii="Abyssinica SIL" w:hAnsi="Abyssinica SIL" w:cs="Abyssinica SIL"/>
          <w:lang w:val="am-ET"/>
        </w:rPr>
        <w:t>መል</w:t>
      </w:r>
      <w:r w:rsidR="00293B34" w:rsidRPr="00066EA8">
        <w:rPr>
          <w:rFonts w:ascii="Abyssinica SIL" w:hAnsi="Abyssinica SIL" w:cs="Abyssinica SIL"/>
          <w:lang w:val="am-ET"/>
        </w:rPr>
        <w:t>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በነድ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ምሥዋዕ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ሰማይ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ወብእሲቱ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ወወደቁ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በገጾሙ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53F8F" w:rsidRPr="00066EA8">
        <w:rPr>
          <w:rFonts w:ascii="Abyssinica SIL" w:hAnsi="Abyssinica SIL" w:cs="Abyssinica SIL"/>
          <w:lang w:val="am-ET"/>
        </w:rPr>
        <w:t>(ው)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ኢደገመ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53F8F" w:rsidRPr="00066EA8">
        <w:rPr>
          <w:rFonts w:ascii="Abyssinica SIL" w:hAnsi="Abyssinica SIL" w:cs="Abyssinica SIL"/>
          <w:lang w:val="am-ET"/>
        </w:rPr>
        <w:t>ለምናሔ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ወለብእሲቱ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54FD" w:rsidRPr="00066EA8">
        <w:rPr>
          <w:rFonts w:ascii="Abyssinica SIL" w:hAnsi="Abyssinica SIL" w:cs="Abyssinica SIL"/>
          <w:lang w:val="am-ET"/>
        </w:rPr>
        <w:t>ጊዜ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አአመረ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መልአክ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15750" w:rsidRPr="00066EA8">
        <w:rPr>
          <w:rFonts w:ascii="Abyssinica SIL" w:hAnsi="Abyssinica SIL" w:cs="Abyssinica SIL"/>
          <w:lang w:val="am-ET"/>
        </w:rPr>
        <w:t>ምናሔ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ለብእሲቱ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ንመውት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54FD" w:rsidRPr="00066EA8">
        <w:rPr>
          <w:rFonts w:ascii="Abyssinica SIL" w:hAnsi="Abyssinica SIL" w:cs="Abyssinica SIL"/>
          <w:lang w:val="am-ET"/>
        </w:rPr>
        <w:t>ርኢ</w:t>
      </w:r>
      <w:r w:rsidR="00293B34" w:rsidRPr="00066EA8">
        <w:rPr>
          <w:rFonts w:ascii="Abyssinica SIL" w:hAnsi="Abyssinica SIL" w:cs="Abyssinica SIL"/>
          <w:lang w:val="am-ET"/>
        </w:rPr>
        <w:t>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ፈቀደ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07615" w:rsidRPr="00066EA8">
        <w:rPr>
          <w:rFonts w:ascii="Abyssinica SIL" w:hAnsi="Abyssinica SIL" w:cs="Abyssinica SIL"/>
          <w:lang w:val="am-ET"/>
        </w:rPr>
        <w:t>ይቅተ</w:t>
      </w:r>
      <w:r w:rsidR="00293B34" w:rsidRPr="00066EA8">
        <w:rPr>
          <w:rFonts w:ascii="Abyssinica SIL" w:hAnsi="Abyssinica SIL" w:cs="Abyssinica SIL"/>
          <w:lang w:val="am-ET"/>
        </w:rPr>
        <w:t>ለነ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00F63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ኢተመጠወ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00F63" w:rsidRPr="00066EA8">
        <w:rPr>
          <w:rFonts w:ascii="Abyssinica SIL" w:hAnsi="Abyssinica SIL" w:cs="Abyssinica SIL"/>
          <w:lang w:val="am-ET"/>
        </w:rPr>
        <w:t>እዴ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መሥዋዕትነ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00F63" w:rsidRPr="00066EA8">
        <w:rPr>
          <w:rFonts w:ascii="Abyssinica SIL" w:hAnsi="Abyssinica SIL" w:cs="Abyssinica SIL"/>
          <w:lang w:val="am-ET"/>
        </w:rPr>
        <w:t>ወቊ</w:t>
      </w:r>
      <w:r w:rsidR="00293B34" w:rsidRPr="00066EA8">
        <w:rPr>
          <w:rFonts w:ascii="Abyssinica SIL" w:hAnsi="Abyssinica SIL" w:cs="Abyssinica SIL"/>
          <w:lang w:val="am-ET"/>
        </w:rPr>
        <w:t>ርባንነ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ኢያለበወነ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</w:t>
      </w:r>
      <w:r w:rsidR="00134D1E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ወበከመሰ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392A" w:rsidRPr="00066EA8">
        <w:rPr>
          <w:rFonts w:ascii="Abyssinica SIL" w:hAnsi="Abyssinica SIL" w:cs="Abyssinica SIL"/>
          <w:lang w:val="am-ET"/>
        </w:rPr>
        <w:t>ኢያስምዐኒ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5472" w:rsidRPr="00066EA8">
        <w:rPr>
          <w:rFonts w:ascii="Abyssinica SIL" w:hAnsi="Abyssinica SIL" w:cs="Abyssinica SIL"/>
          <w:lang w:val="am-ET"/>
        </w:rPr>
        <w:t>ወወል</w:t>
      </w:r>
      <w:r w:rsidR="00293B34" w:rsidRPr="00066EA8">
        <w:rPr>
          <w:rFonts w:ascii="Abyssinica SIL" w:hAnsi="Abyssinica SIL" w:cs="Abyssinica SIL"/>
          <w:lang w:val="am-ET"/>
        </w:rPr>
        <w:t>ደተ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392A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392A" w:rsidRPr="00066EA8">
        <w:rPr>
          <w:rFonts w:ascii="Abyssinica SIL" w:hAnsi="Abyssinica SIL" w:cs="Abyssinica SIL"/>
          <w:lang w:val="am-ET"/>
        </w:rPr>
        <w:t>ወሰ</w:t>
      </w:r>
      <w:r w:rsidR="00293B34" w:rsidRPr="00066EA8">
        <w:rPr>
          <w:rFonts w:ascii="Abyssinica SIL" w:hAnsi="Abyssinica SIL" w:cs="Abyssinica SIL"/>
          <w:lang w:val="am-ET"/>
        </w:rPr>
        <w:t>መየቶ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392A" w:rsidRPr="00066EA8">
        <w:rPr>
          <w:rFonts w:ascii="Abyssinica SIL" w:hAnsi="Abyssinica SIL" w:cs="Abyssinica SIL"/>
          <w:lang w:val="am-ET"/>
        </w:rPr>
        <w:t>ስሞ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392A" w:rsidRPr="00066EA8">
        <w:rPr>
          <w:rFonts w:ascii="Abyssinica SIL" w:hAnsi="Abyssinica SIL" w:cs="Abyssinica SIL"/>
          <w:lang w:val="am-ET"/>
        </w:rPr>
        <w:t>ሰምሶ</w:t>
      </w:r>
      <w:r w:rsidR="007879E0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04C1" w:rsidRPr="00066EA8">
        <w:rPr>
          <w:rFonts w:ascii="Abyssinica SIL" w:hAnsi="Abyssinica SIL" w:cs="Abyssinica SIL"/>
          <w:lang w:val="am-ET"/>
        </w:rPr>
        <w:t>ወባረኮ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FB04C1" w:rsidRPr="00066EA8">
        <w:rPr>
          <w:rFonts w:ascii="Abyssinica SIL" w:hAnsi="Abyssinica SIL" w:cs="Abyssinica SIL"/>
          <w:lang w:val="am-ET"/>
        </w:rPr>
        <w:t>ል</w:t>
      </w:r>
      <w:r w:rsidR="00293B34" w:rsidRPr="00066EA8">
        <w:rPr>
          <w:rFonts w:ascii="Abyssinica SIL" w:hAnsi="Abyssinica SIL" w:cs="Abyssinica SIL"/>
          <w:lang w:val="am-ET"/>
        </w:rPr>
        <w:t>ህቀ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04C1" w:rsidRPr="00066EA8">
        <w:rPr>
          <w:rFonts w:ascii="Abyssinica SIL" w:hAnsi="Abyssinica SIL" w:cs="Abyssinica SIL"/>
          <w:lang w:val="am-ET"/>
        </w:rPr>
        <w:t>ሐ</w:t>
      </w:r>
      <w:r w:rsidR="00293B34" w:rsidRPr="00066EA8">
        <w:rPr>
          <w:rFonts w:ascii="Abyssinica SIL" w:hAnsi="Abyssinica SIL" w:cs="Abyssinica SIL"/>
          <w:lang w:val="am-ET"/>
        </w:rPr>
        <w:t>ፃን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04C1" w:rsidRPr="00066EA8">
        <w:rPr>
          <w:rFonts w:ascii="Abyssinica SIL" w:hAnsi="Abyssinica SIL" w:cs="Abyssinica SIL"/>
          <w:lang w:val="am-ET"/>
        </w:rPr>
        <w:t>ወአኀ</w:t>
      </w:r>
      <w:r w:rsidR="00293B34" w:rsidRPr="00066EA8">
        <w:rPr>
          <w:rFonts w:ascii="Abyssinica SIL" w:hAnsi="Abyssinica SIL" w:cs="Abyssinica SIL"/>
          <w:lang w:val="am-ET"/>
        </w:rPr>
        <w:t>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77F4" w:rsidRPr="00066EA8">
        <w:rPr>
          <w:rFonts w:ascii="Abyssinica SIL" w:hAnsi="Abyssinica SIL" w:cs="Abyssinica SIL"/>
          <w:lang w:val="am-ET"/>
        </w:rPr>
        <w:t>መንፈስ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77F4" w:rsidRPr="00066EA8">
        <w:rPr>
          <w:rFonts w:ascii="Abyssinica SIL" w:hAnsi="Abyssinica SIL" w:cs="Abyssinica SIL"/>
          <w:lang w:val="am-ET"/>
        </w:rPr>
        <w:t>[ይሑ]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14861" w:rsidRPr="00066EA8">
        <w:rPr>
          <w:rFonts w:ascii="Abyssinica SIL" w:hAnsi="Abyssinica SIL" w:cs="Abyssinica SIL"/>
          <w:lang w:val="am-ET"/>
        </w:rPr>
        <w:t>ም</w:t>
      </w:r>
      <w:r w:rsidR="001177F4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77F4" w:rsidRPr="00066EA8">
        <w:rPr>
          <w:rFonts w:ascii="Abyssinica SIL" w:hAnsi="Abyssinica SIL" w:cs="Abyssinica SIL"/>
          <w:lang w:val="am-ET"/>
        </w:rPr>
        <w:t>ት[</w:t>
      </w:r>
      <w:r w:rsidR="00C14861" w:rsidRPr="00066EA8">
        <w:rPr>
          <w:rFonts w:ascii="Abyssinica SIL" w:hAnsi="Abyssinica SIL" w:cs="Abyssinica SIL"/>
          <w:lang w:val="am-ET"/>
        </w:rPr>
        <w:t>...</w:t>
      </w:r>
      <w:r w:rsidR="001177F4" w:rsidRPr="00066EA8">
        <w:rPr>
          <w:rFonts w:ascii="Abyssinica SIL" w:hAnsi="Abyssinica SIL" w:cs="Abyssinica SIL"/>
          <w:lang w:val="am-ET"/>
        </w:rPr>
        <w:t>]ዳ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77F4" w:rsidRPr="00066EA8">
        <w:rPr>
          <w:rFonts w:ascii="Abyssinica SIL" w:hAnsi="Abyssinica SIL" w:cs="Abyssinica SIL"/>
          <w:lang w:val="am-ET"/>
        </w:rPr>
        <w:t>መእከለ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77F4" w:rsidRPr="00066EA8">
        <w:rPr>
          <w:rFonts w:ascii="Abyssinica SIL" w:hAnsi="Abyssinica SIL" w:cs="Abyssinica SIL"/>
          <w:lang w:val="am-ET"/>
        </w:rPr>
        <w:t>[</w:t>
      </w:r>
      <w:r w:rsidR="00C14861" w:rsidRPr="00066EA8">
        <w:rPr>
          <w:rFonts w:ascii="Abyssinica SIL" w:hAnsi="Abyssinica SIL" w:cs="Abyssinica SIL"/>
          <w:lang w:val="am-ET"/>
        </w:rPr>
        <w:t>...</w:t>
      </w:r>
      <w:r w:rsidR="001177F4" w:rsidRPr="00066EA8">
        <w:rPr>
          <w:rFonts w:ascii="Abyssinica SIL" w:hAnsi="Abyssinica SIL" w:cs="Abyssinica SIL"/>
          <w:lang w:val="am-ET"/>
        </w:rPr>
        <w:t>]</w:t>
      </w:r>
    </w:p>
    <w:p w14:paraId="0520D5DA" w14:textId="77777777" w:rsidR="001F7764" w:rsidRPr="00066EA8" w:rsidRDefault="00293B34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highlight w:val="lightGray"/>
          <w:lang w:val="am-ET"/>
        </w:rPr>
        <w:t xml:space="preserve"> </w:t>
      </w:r>
    </w:p>
    <w:p w14:paraId="5D3A13F1" w14:textId="1D4FA9B3" w:rsidR="00CA7D7A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D24270" w:rsidRPr="00066EA8">
        <w:rPr>
          <w:rFonts w:ascii="Abyssinica SIL" w:hAnsi="Abyssinica SIL" w:cs="Abyssinica SIL"/>
          <w:lang w:val="am-ET"/>
        </w:rPr>
        <w:t>ይፍ</w:t>
      </w:r>
      <w:r w:rsidR="008251AA" w:rsidRPr="00066EA8">
        <w:rPr>
          <w:rFonts w:ascii="Abyssinica SIL" w:hAnsi="Abyssinica SIL" w:cs="Abyssinica SIL"/>
          <w:lang w:val="am-ET"/>
        </w:rPr>
        <w:t>ታሔ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ወወረደ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24270" w:rsidRPr="00066EA8">
        <w:rPr>
          <w:rFonts w:ascii="Abyssinica SIL" w:hAnsi="Abyssinica SIL" w:cs="Abyssinica SIL"/>
          <w:lang w:val="am-ET"/>
        </w:rPr>
        <w:t>ሰምሶ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24270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ምናታ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ወርእየ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24270" w:rsidRPr="00066EA8">
        <w:rPr>
          <w:rFonts w:ascii="Abyssinica SIL" w:hAnsi="Abyssinica SIL" w:cs="Abyssinica SIL"/>
          <w:lang w:val="am-ET"/>
        </w:rPr>
        <w:t>በተምናታ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24270" w:rsidRPr="00066EA8">
        <w:rPr>
          <w:rFonts w:ascii="Abyssinica SIL" w:hAnsi="Abyssinica SIL" w:cs="Abyssinica SIL"/>
          <w:lang w:val="am-ET"/>
        </w:rPr>
        <w:t>አዋ</w:t>
      </w:r>
      <w:r w:rsidR="00293B34" w:rsidRPr="00066EA8">
        <w:rPr>
          <w:rFonts w:ascii="Abyssinica SIL" w:hAnsi="Abyssinica SIL" w:cs="Abyssinica SIL"/>
          <w:lang w:val="am-ET"/>
        </w:rPr>
        <w:t>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707D4" w:rsidRPr="00066EA8">
        <w:rPr>
          <w:rFonts w:ascii="Abyssinica SIL" w:hAnsi="Abyssinica SIL" w:cs="Abyssinica SIL"/>
          <w:lang w:val="am-ET"/>
        </w:rPr>
        <w:t>እሎ</w:t>
      </w:r>
      <w:r w:rsidR="004B08CB" w:rsidRPr="00066EA8">
        <w:rPr>
          <w:rFonts w:ascii="Abyssinica SIL" w:hAnsi="Abyssinica SIL" w:cs="Abyssinica SIL"/>
          <w:lang w:val="am-ET"/>
        </w:rPr>
        <w:t>ፈ</w:t>
      </w:r>
      <w:r w:rsidR="00293B34" w:rsidRPr="00066EA8">
        <w:rPr>
          <w:rFonts w:ascii="Abyssinica SIL" w:hAnsi="Abyssinica SIL" w:cs="Abyssinica SIL"/>
          <w:lang w:val="am-ET"/>
        </w:rPr>
        <w:t>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24270" w:rsidRPr="00066EA8">
        <w:rPr>
          <w:rFonts w:ascii="Abyssinica SIL" w:hAnsi="Abyssinica SIL" w:cs="Abyssinica SIL"/>
          <w:lang w:val="am-ET"/>
        </w:rPr>
        <w:t>ወአደመቶ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ቅድሜሁ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ወዐርገ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24270" w:rsidRPr="00066EA8">
        <w:rPr>
          <w:rFonts w:ascii="Abyssinica SIL" w:hAnsi="Abyssinica SIL" w:cs="Abyssinica SIL"/>
          <w:lang w:val="am-ET"/>
        </w:rPr>
        <w:t>ወነገሮ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ርኢኩ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በተምናታ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አዋልደ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እሎፈሊ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ወይእዜኒ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ንሥእዋ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03B26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631E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ዋልደ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533C" w:rsidRPr="00066EA8">
        <w:rPr>
          <w:rFonts w:ascii="Abyssinica SIL" w:hAnsi="Abyssinica SIL" w:cs="Abyssinica SIL"/>
          <w:lang w:val="am-ET"/>
        </w:rPr>
        <w:t>አኀዊ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A2E8A" w:rsidRPr="00066EA8">
        <w:rPr>
          <w:rFonts w:ascii="Abyssinica SIL" w:hAnsi="Abyssinica SIL" w:cs="Abyssinica SIL"/>
          <w:lang w:val="am-ET"/>
        </w:rPr>
        <w:t>(በ)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ትሖር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ወተንሣእ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533C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03B26" w:rsidRPr="00066EA8">
        <w:rPr>
          <w:rFonts w:ascii="Abyssinica SIL" w:hAnsi="Abyssinica SIL" w:cs="Abyssinica SIL"/>
          <w:lang w:val="am-ET"/>
        </w:rPr>
        <w:t>አዋል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አሎፈሊ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03B26" w:rsidRPr="00066EA8">
        <w:rPr>
          <w:rFonts w:ascii="Abyssinica SIL" w:hAnsi="Abyssinica SIL" w:cs="Abyssinica SIL"/>
          <w:lang w:val="am-ET"/>
        </w:rPr>
        <w:t>ቊ</w:t>
      </w:r>
      <w:r w:rsidR="00293B34" w:rsidRPr="00066EA8">
        <w:rPr>
          <w:rFonts w:ascii="Abyssinica SIL" w:hAnsi="Abyssinica SIL" w:cs="Abyssinica SIL"/>
          <w:lang w:val="am-ET"/>
        </w:rPr>
        <w:t>ለፋን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3299B" w:rsidRPr="00066EA8">
        <w:rPr>
          <w:rFonts w:ascii="Abyssinica SIL" w:hAnsi="Abyssinica SIL" w:cs="Abyssinica SIL"/>
          <w:lang w:val="am-ET"/>
        </w:rPr>
        <w:t>ሰ</w:t>
      </w:r>
      <w:r w:rsidR="00DF0D86" w:rsidRPr="00066EA8">
        <w:rPr>
          <w:rFonts w:ascii="Abyssinica SIL" w:hAnsi="Abyssinica SIL" w:cs="Abyssinica SIL"/>
          <w:lang w:val="am-ET"/>
        </w:rPr>
        <w:t>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F0D86" w:rsidRPr="00066EA8">
        <w:rPr>
          <w:rFonts w:ascii="Abyssinica SIL" w:hAnsi="Abyssinica SIL" w:cs="Abyssinica SIL"/>
          <w:lang w:val="am-ET"/>
        </w:rPr>
        <w:t>ለአ</w:t>
      </w:r>
      <w:r w:rsidR="00293B34" w:rsidRPr="00066EA8">
        <w:rPr>
          <w:rFonts w:ascii="Abyssinica SIL" w:hAnsi="Abyssinica SIL" w:cs="Abyssinica SIL"/>
          <w:lang w:val="am-ET"/>
        </w:rPr>
        <w:t>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ኪያሃ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ዳእሙ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F0D86" w:rsidRPr="00066EA8">
        <w:rPr>
          <w:rFonts w:ascii="Abyssinica SIL" w:hAnsi="Abyssinica SIL" w:cs="Abyssinica SIL"/>
          <w:lang w:val="am-ET"/>
        </w:rPr>
        <w:t>አደመተ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አዕይንቲየ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D3B91" w:rsidRPr="00066EA8">
        <w:rPr>
          <w:rFonts w:ascii="Abyssinica SIL" w:hAnsi="Abyssinica SIL" w:cs="Abyssinica SIL"/>
          <w:lang w:val="am-ET"/>
        </w:rPr>
        <w:t>ወኢያእምሩ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020A" w:rsidRPr="00066EA8">
        <w:rPr>
          <w:rFonts w:ascii="Abyssinica SIL" w:hAnsi="Abyssinica SIL" w:cs="Abyssinica SIL"/>
          <w:lang w:val="am-ET"/>
        </w:rPr>
        <w:t>ወእ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በቀለ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ይፈቅድ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9394D" w:rsidRPr="00066EA8">
        <w:rPr>
          <w:rFonts w:ascii="Abyssinica SIL" w:hAnsi="Abyssinica SIL" w:cs="Abyssinica SIL"/>
          <w:lang w:val="am-ET"/>
        </w:rPr>
        <w:t>እሎ</w:t>
      </w:r>
      <w:r w:rsidR="00293B34" w:rsidRPr="00066EA8">
        <w:rPr>
          <w:rFonts w:ascii="Abyssinica SIL" w:hAnsi="Abyssinica SIL" w:cs="Abyssinica SIL"/>
          <w:lang w:val="am-ET"/>
        </w:rPr>
        <w:t>ፈሊ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ወበእማንቱ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192FC0" w:rsidRPr="00066EA8">
        <w:rPr>
          <w:rFonts w:ascii="Abyssinica SIL" w:hAnsi="Abyssinica SIL" w:cs="Abyssinica SIL"/>
          <w:lang w:val="am-ET"/>
        </w:rPr>
        <w:t>ዋዕል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70C4C" w:rsidRPr="00066EA8">
        <w:rPr>
          <w:rFonts w:ascii="Abyssinica SIL" w:hAnsi="Abyssinica SIL" w:cs="Abyssinica SIL"/>
          <w:lang w:val="am-ET"/>
        </w:rPr>
        <w:t>እሎ</w:t>
      </w:r>
      <w:r w:rsidR="00293B34" w:rsidRPr="00066EA8">
        <w:rPr>
          <w:rFonts w:ascii="Abyssinica SIL" w:hAnsi="Abyssinica SIL" w:cs="Abyssinica SIL"/>
          <w:lang w:val="am-ET"/>
        </w:rPr>
        <w:t>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2FC0" w:rsidRPr="00066EA8">
        <w:rPr>
          <w:rFonts w:ascii="Abyssinica SIL" w:hAnsi="Abyssinica SIL" w:cs="Abyssinica SIL"/>
          <w:lang w:val="am-ET"/>
        </w:rPr>
        <w:t>ይቀንይዎ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ወወረደ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70C4C" w:rsidRPr="00066EA8">
        <w:rPr>
          <w:rFonts w:ascii="Abyssinica SIL" w:hAnsi="Abyssinica SIL" w:cs="Abyssinica SIL"/>
          <w:lang w:val="am-ET"/>
        </w:rPr>
        <w:t>ሰምሶ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ተምናታ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9139D" w:rsidRPr="00066EA8">
        <w:rPr>
          <w:rFonts w:ascii="Abyssinica SIL" w:hAnsi="Abyssinica SIL" w:cs="Abyssinica SIL"/>
          <w:lang w:val="am-ET"/>
        </w:rPr>
        <w:t>ወገሐሶ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</w:t>
      </w:r>
      <w:r w:rsidR="00F9139D" w:rsidRPr="00066EA8">
        <w:rPr>
          <w:rFonts w:ascii="Abyssinica SIL" w:hAnsi="Abyssinica SIL" w:cs="Abyssinica SIL"/>
          <w:lang w:val="am-ET"/>
        </w:rPr>
        <w:t>ፀ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ዘተምናታ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9139D" w:rsidRPr="00066EA8">
        <w:rPr>
          <w:rFonts w:ascii="Abyssinica SIL" w:hAnsi="Abyssinica SIL" w:cs="Abyssinica SIL"/>
          <w:lang w:val="am-ET"/>
        </w:rPr>
        <w:t>[አ]</w:t>
      </w:r>
      <w:r w:rsidR="00793ED7" w:rsidRPr="00066EA8">
        <w:rPr>
          <w:rFonts w:ascii="Abyssinica SIL" w:hAnsi="Abyssinica SIL" w:cs="Abyssinica SIL"/>
          <w:lang w:val="am-ET"/>
        </w:rPr>
        <w:t>ንበሳ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ተቀበሎ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</w:t>
      </w:r>
      <w:r w:rsidR="00796EAC" w:rsidRPr="00066EA8">
        <w:rPr>
          <w:rFonts w:ascii="Abyssinica SIL" w:hAnsi="Abyssinica SIL" w:cs="Abyssinica SIL"/>
          <w:lang w:val="am-ET"/>
        </w:rPr>
        <w:t>[ዘ]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6EAC" w:rsidRPr="00066EA8">
        <w:rPr>
          <w:rFonts w:ascii="Abyssinica SIL" w:hAnsi="Abyssinica SIL" w:cs="Abyssinica SIL"/>
          <w:lang w:val="am-ET"/>
        </w:rPr>
        <w:t>ይጥ[ሕ]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</w:t>
      </w:r>
      <w:r w:rsidR="008D2F61" w:rsidRPr="00066EA8">
        <w:rPr>
          <w:rFonts w:ascii="Abyssinica SIL" w:hAnsi="Abyssinica SIL" w:cs="Abyssinica SIL"/>
          <w:lang w:val="am-ET"/>
        </w:rPr>
        <w:t>[ሌሁ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D2F61" w:rsidRPr="00066EA8">
        <w:rPr>
          <w:rFonts w:ascii="Abyssinica SIL" w:hAnsi="Abyssinica SIL" w:cs="Abyssinica SIL"/>
          <w:lang w:val="am-ET"/>
        </w:rPr>
        <w:t>…]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</w:t>
      </w:r>
      <w:r w:rsidR="001848C2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B61A6" w:rsidRPr="00066EA8">
        <w:rPr>
          <w:rFonts w:ascii="Abyssinica SIL" w:hAnsi="Abyssinica SIL" w:cs="Abyssinica SIL"/>
          <w:lang w:val="am-ET"/>
        </w:rPr>
        <w:t>[</w:t>
      </w:r>
      <w:r w:rsidR="00386052" w:rsidRPr="00066EA8">
        <w:rPr>
          <w:rFonts w:ascii="Abyssinica SIL" w:hAnsi="Abyssinica SIL" w:cs="Abyssinica SIL"/>
          <w:lang w:val="am-ET"/>
        </w:rPr>
        <w:t>...</w:t>
      </w:r>
      <w:r w:rsidR="000B61A6" w:rsidRPr="00066EA8">
        <w:rPr>
          <w:rFonts w:ascii="Abyssinica SIL" w:hAnsi="Abyssinica SIL" w:cs="Abyssinica SIL"/>
          <w:lang w:val="am-ET"/>
        </w:rPr>
        <w:t>]</w:t>
      </w:r>
      <w:r w:rsidR="00095623" w:rsidRPr="00066EA8">
        <w:rPr>
          <w:rFonts w:ascii="Abyssinica SIL" w:hAnsi="Abyssinica SIL" w:cs="Abyssinica SIL"/>
          <w:lang w:val="am-ET"/>
        </w:rPr>
        <w:t>ይነጽኅ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95623" w:rsidRPr="00066EA8">
        <w:rPr>
          <w:rFonts w:ascii="Abyssinica SIL" w:hAnsi="Abyssinica SIL" w:cs="Abyssinica SIL"/>
          <w:lang w:val="am-ET"/>
        </w:rPr>
        <w:t>[...]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A7D7A" w:rsidRPr="00066EA8">
        <w:rPr>
          <w:rFonts w:ascii="Abyssinica SIL" w:hAnsi="Abyssinica SIL" w:cs="Abyssinica SIL"/>
          <w:lang w:val="am-ET"/>
        </w:rPr>
        <w:t>ወኢ[...]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highlight w:val="lightGray"/>
          <w:lang w:val="am-ET"/>
        </w:rPr>
        <w:t>ይነጸኅ</w:t>
      </w:r>
      <w:r w:rsidR="005C281C" w:rsidRPr="00066EA8">
        <w:rPr>
          <w:rFonts w:ascii="Abyssinica SIL" w:hAnsi="Abyssinica SIL" w:cs="Abyssinica SIL"/>
          <w:highlight w:val="lightGray"/>
          <w:lang w:val="am-ET"/>
        </w:rPr>
        <w:t xml:space="preserve">፡ </w:t>
      </w:r>
      <w:r w:rsidR="00386052" w:rsidRPr="00066EA8">
        <w:rPr>
          <w:rFonts w:ascii="Abyssinica SIL" w:hAnsi="Abyssinica SIL" w:cs="Abyssinica SIL"/>
          <w:highlight w:val="lightGray"/>
          <w:lang w:val="am-ET"/>
        </w:rPr>
        <w:t>{...}</w:t>
      </w:r>
      <w:r w:rsidR="00CA7D7A" w:rsidRPr="00066EA8">
        <w:rPr>
          <w:rFonts w:ascii="Abyssinica SIL" w:hAnsi="Abyssinica SIL" w:cs="Abyssinica SIL"/>
          <w:lang w:val="am-ET"/>
        </w:rPr>
        <w:t>[...][...][...]</w:t>
      </w:r>
    </w:p>
    <w:p w14:paraId="4D833699" w14:textId="77777777" w:rsidR="00AB187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209v</w:t>
      </w:r>
    </w:p>
    <w:p w14:paraId="4B559027" w14:textId="328BFEBF" w:rsidR="00B53C41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7E0B84" w:rsidRPr="00066EA8">
        <w:rPr>
          <w:rFonts w:ascii="Abyssinica SIL" w:hAnsi="Abyssinica SIL" w:cs="Abyssinica SIL"/>
          <w:lang w:val="am-ET"/>
        </w:rPr>
        <w:t>ወተመይጠ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0B84" w:rsidRPr="00066EA8">
        <w:rPr>
          <w:rFonts w:ascii="Abyssinica SIL" w:hAnsi="Abyssinica SIL" w:cs="Abyssinica SIL"/>
          <w:lang w:val="am-ET"/>
        </w:rPr>
        <w:t>እምድኅ</w:t>
      </w:r>
      <w:r w:rsidR="00A606C0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606C0" w:rsidRPr="00066EA8">
        <w:rPr>
          <w:rFonts w:ascii="Abyssinica SIL" w:hAnsi="Abyssinica SIL" w:cs="Abyssinica SIL"/>
          <w:lang w:val="am-ET"/>
        </w:rPr>
        <w:t>መዋዕል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E2DD9" w:rsidRPr="00066EA8">
        <w:rPr>
          <w:rFonts w:ascii="Abyssinica SIL" w:hAnsi="Abyssinica SIL" w:cs="Abyssinica SIL"/>
          <w:lang w:val="am-ET"/>
        </w:rPr>
        <w:t>ወተገሐ</w:t>
      </w:r>
      <w:r w:rsidR="00293B34" w:rsidRPr="00066EA8">
        <w:rPr>
          <w:rFonts w:ascii="Abyssinica SIL" w:hAnsi="Abyssinica SIL" w:cs="Abyssinica SIL"/>
          <w:lang w:val="am-ET"/>
        </w:rPr>
        <w:t>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ከመይርአዮ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E2DD9" w:rsidRPr="00066EA8">
        <w:rPr>
          <w:rFonts w:ascii="Abyssinica SIL" w:hAnsi="Abyssinica SIL" w:cs="Abyssinica SIL"/>
          <w:lang w:val="am-ET"/>
        </w:rPr>
        <w:t>ለዝክ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በደን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E2DD9" w:rsidRPr="00066EA8">
        <w:rPr>
          <w:rFonts w:ascii="Abyssinica SIL" w:hAnsi="Abyssinica SIL" w:cs="Abyssinica SIL"/>
          <w:lang w:val="am-ET"/>
        </w:rPr>
        <w:t>አንበሳ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ንህብ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5DD5" w:rsidRPr="00066EA8">
        <w:rPr>
          <w:rFonts w:ascii="Abyssinica SIL" w:hAnsi="Abyssinica SIL" w:cs="Abyssinica SIL"/>
          <w:lang w:val="am-ET"/>
        </w:rPr>
        <w:t>አፉ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5DD5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5DD5" w:rsidRPr="00066EA8">
        <w:rPr>
          <w:rFonts w:ascii="Abyssinica SIL" w:hAnsi="Abyssinica SIL" w:cs="Abyssinica SIL"/>
          <w:lang w:val="am-ET"/>
        </w:rPr>
        <w:t>አንበሳ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ኀደረ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መዐ</w:t>
      </w:r>
      <w:r w:rsidR="00325DD5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ወበልዐ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05B6B" w:rsidRPr="00066EA8">
        <w:rPr>
          <w:rFonts w:ascii="Abyssinica SIL" w:hAnsi="Abyssinica SIL" w:cs="Abyssinica SIL"/>
          <w:lang w:val="am-ET"/>
        </w:rPr>
        <w:t>ይበል</w:t>
      </w:r>
      <w:r w:rsidR="00293B34" w:rsidRPr="00066EA8">
        <w:rPr>
          <w:rFonts w:ascii="Abyssinica SIL" w:hAnsi="Abyssinica SIL" w:cs="Abyssinica SIL"/>
          <w:lang w:val="am-ET"/>
        </w:rPr>
        <w:t>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ወበጽሐ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ወወሀቦሙ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6060F" w:rsidRPr="00066EA8">
        <w:rPr>
          <w:rFonts w:ascii="Abyssinica SIL" w:hAnsi="Abyssinica SIL" w:cs="Abyssinica SIL"/>
          <w:lang w:val="am-ET"/>
        </w:rPr>
        <w:t>ወበልዑ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F54E7" w:rsidRPr="00066EA8">
        <w:rPr>
          <w:rFonts w:ascii="Abyssinica SIL" w:hAnsi="Abyssinica SIL" w:cs="Abyssinica SIL"/>
          <w:lang w:val="am-ET"/>
        </w:rPr>
        <w:t>ወአያይድዖ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F54E7" w:rsidRPr="00066EA8">
        <w:rPr>
          <w:rFonts w:ascii="Abyssinica SIL" w:hAnsi="Abyssinica SIL" w:cs="Abyssinica SIL"/>
          <w:lang w:val="am-ET"/>
        </w:rPr>
        <w:t>አንበሳ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CB479D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ወወረደ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479D" w:rsidRPr="00066EA8">
        <w:rPr>
          <w:rFonts w:ascii="Abyssinica SIL" w:hAnsi="Abyssinica SIL" w:cs="Abyssinica SIL"/>
          <w:lang w:val="am-ET"/>
        </w:rPr>
        <w:t>ይእ</w:t>
      </w:r>
      <w:r w:rsidR="00293B34" w:rsidRPr="00066EA8">
        <w:rPr>
          <w:rFonts w:ascii="Abyssinica SIL" w:hAnsi="Abyssinica SIL" w:cs="Abyssinica SIL"/>
          <w:lang w:val="am-ET"/>
        </w:rPr>
        <w:t>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D6E4E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ነበረ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127CD" w:rsidRPr="00066EA8">
        <w:rPr>
          <w:rFonts w:ascii="Abyssinica SIL" w:hAnsi="Abyssinica SIL" w:cs="Abyssinica SIL"/>
          <w:lang w:val="am-ET"/>
        </w:rPr>
        <w:t>ሶ</w:t>
      </w:r>
      <w:r w:rsidR="00293B34" w:rsidRPr="00066EA8">
        <w:rPr>
          <w:rFonts w:ascii="Abyssinica SIL" w:hAnsi="Abyssinica SIL" w:cs="Abyssinica SIL"/>
          <w:lang w:val="am-ET"/>
        </w:rPr>
        <w:t>ምሶን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ሰቡዕ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127CD" w:rsidRPr="00066EA8">
        <w:rPr>
          <w:rFonts w:ascii="Abyssinica SIL" w:hAnsi="Abyssinica SIL" w:cs="Abyssinica SIL"/>
          <w:lang w:val="am-ET"/>
        </w:rPr>
        <w:t>መዋዕ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127CD" w:rsidRPr="00066EA8">
        <w:rPr>
          <w:rFonts w:ascii="Abyssinica SIL" w:hAnsi="Abyssinica SIL" w:cs="Abyssinica SIL"/>
          <w:lang w:val="am-ET"/>
        </w:rPr>
        <w:t>ከማ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ይገብሩ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ወራዙተ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ወእምዘሶበ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ፈርህዎ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004B" w:rsidRPr="00066EA8">
        <w:rPr>
          <w:rFonts w:ascii="Abyssinica SIL" w:hAnsi="Abyssinica SIL" w:cs="Abyssinica SIL"/>
          <w:lang w:val="am-ET"/>
        </w:rPr>
        <w:t>ሤ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ካልአነ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F2E9F" w:rsidRPr="00066EA8">
        <w:rPr>
          <w:rFonts w:ascii="Abyssinica SIL" w:hAnsi="Abyssinica SIL" w:cs="Abyssinica SIL"/>
          <w:lang w:val="am-ET"/>
        </w:rPr>
        <w:t>መስ</w:t>
      </w:r>
      <w:r w:rsidR="00293B34" w:rsidRPr="00066EA8">
        <w:rPr>
          <w:rFonts w:ascii="Abyssinica SIL" w:hAnsi="Abyssinica SIL" w:cs="Abyssinica SIL"/>
          <w:lang w:val="am-ET"/>
        </w:rPr>
        <w:t>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004B" w:rsidRPr="00066EA8">
        <w:rPr>
          <w:rFonts w:ascii="Abyssinica SIL" w:hAnsi="Abyssinica SIL" w:cs="Abyssinica SIL"/>
          <w:lang w:val="am-ET"/>
        </w:rPr>
        <w:t>ሶምሶ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እሜስለ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ለኵሙ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004B" w:rsidRPr="00066EA8">
        <w:rPr>
          <w:rFonts w:ascii="Abyssinica SIL" w:hAnsi="Abyssinica SIL" w:cs="Abyssinica SIL"/>
          <w:lang w:val="am-ET"/>
        </w:rPr>
        <w:t>አም</w:t>
      </w:r>
      <w:r w:rsidR="00B8222D" w:rsidRPr="00066EA8">
        <w:rPr>
          <w:rFonts w:ascii="Abyssinica SIL" w:hAnsi="Abyssinica SIL" w:cs="Abyssinica SIL"/>
          <w:lang w:val="am-ET"/>
        </w:rPr>
        <w:t>ሳ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004B" w:rsidRPr="00066EA8">
        <w:rPr>
          <w:rFonts w:ascii="Abyssinica SIL" w:hAnsi="Abyssinica SIL" w:cs="Abyssinica SIL"/>
          <w:lang w:val="am-ET"/>
        </w:rPr>
        <w:t>አይዳ</w:t>
      </w:r>
      <w:r w:rsidR="00293B34" w:rsidRPr="00066EA8">
        <w:rPr>
          <w:rFonts w:ascii="Abyssinica SIL" w:hAnsi="Abyssinica SIL" w:cs="Abyssinica SIL"/>
          <w:lang w:val="am-ET"/>
        </w:rPr>
        <w:t>ዕክሙኒ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004B" w:rsidRPr="00066EA8">
        <w:rPr>
          <w:rFonts w:ascii="Abyssinica SIL" w:hAnsi="Abyssinica SIL" w:cs="Abyssinica SIL"/>
          <w:lang w:val="am-ET"/>
        </w:rPr>
        <w:t>አምሳ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በአለንቱ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004B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ቡዕ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86B3B" w:rsidRPr="00066EA8">
        <w:rPr>
          <w:rFonts w:ascii="Abyssinica SIL" w:hAnsi="Abyssinica SIL" w:cs="Abyssinica SIL"/>
          <w:lang w:val="am-ET"/>
        </w:rPr>
        <w:t>ዘብዓ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ወረከብክሙ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እህበኮሙ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</w:t>
      </w:r>
      <w:r w:rsidR="00D166C6" w:rsidRPr="00066EA8">
        <w:rPr>
          <w:rFonts w:ascii="Abyssinica SIL" w:hAnsi="Abyssinica SIL" w:cs="Abyssinica SIL"/>
          <w:lang w:val="am-ET"/>
        </w:rPr>
        <w:t>ላ</w:t>
      </w:r>
      <w:r w:rsidR="00293B34" w:rsidRPr="00066EA8">
        <w:rPr>
          <w:rFonts w:ascii="Abyssinica SIL" w:hAnsi="Abyssinica SIL" w:cs="Abyssinica SIL"/>
          <w:lang w:val="am-ET"/>
        </w:rPr>
        <w:t>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166C6" w:rsidRPr="00066EA8">
        <w:rPr>
          <w:rFonts w:ascii="Abyssinica SIL" w:hAnsi="Abyssinica SIL" w:cs="Abyssinica SIL"/>
          <w:lang w:val="am-ET"/>
        </w:rPr>
        <w:t>ሰንዱ</w:t>
      </w:r>
      <w:r w:rsidR="00293B34" w:rsidRPr="00066EA8">
        <w:rPr>
          <w:rFonts w:ascii="Abyssinica SIL" w:hAnsi="Abyssinica SIL" w:cs="Abyssinica SIL"/>
          <w:lang w:val="am-ET"/>
        </w:rPr>
        <w:t>ናተ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855AF" w:rsidRPr="00066EA8">
        <w:rPr>
          <w:rFonts w:ascii="Abyssinica SIL" w:hAnsi="Abyssinica SIL" w:cs="Abyssinica SIL"/>
          <w:lang w:val="am-ET"/>
        </w:rPr>
        <w:t>ወሳላሳ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አልበ</w:t>
      </w:r>
      <w:r w:rsidR="00E855AF" w:rsidRPr="00066EA8">
        <w:rPr>
          <w:rFonts w:ascii="Abyssinica SIL" w:hAnsi="Abyssinica SIL" w:cs="Abyssinica SIL"/>
          <w:lang w:val="am-ET"/>
        </w:rPr>
        <w:t>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ወእመስ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ሰአንክሙ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166C6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ይድዐቲየ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ትህቡኒ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55FEB" w:rsidRPr="00066EA8">
        <w:rPr>
          <w:rFonts w:ascii="Abyssinica SIL" w:hAnsi="Abyssinica SIL" w:cs="Abyssinica SIL"/>
          <w:lang w:val="am-ET"/>
        </w:rPr>
        <w:t>አንት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0D9D" w:rsidRPr="00066EA8">
        <w:rPr>
          <w:rFonts w:ascii="Abyssinica SIL" w:hAnsi="Abyssinica SIL" w:cs="Abyssinica SIL"/>
          <w:lang w:val="am-ET"/>
        </w:rPr>
        <w:t>ሠላሳ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0D9D" w:rsidRPr="00066EA8">
        <w:rPr>
          <w:rFonts w:ascii="Abyssinica SIL" w:hAnsi="Abyssinica SIL" w:cs="Abyssinica SIL"/>
          <w:lang w:val="am-ET"/>
        </w:rPr>
        <w:t>ሰንዱ</w:t>
      </w:r>
      <w:r w:rsidR="00293B34" w:rsidRPr="00066EA8">
        <w:rPr>
          <w:rFonts w:ascii="Abyssinica SIL" w:hAnsi="Abyssinica SIL" w:cs="Abyssinica SIL"/>
          <w:lang w:val="am-ET"/>
        </w:rPr>
        <w:t>ናት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ወሣለሰ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0D9D" w:rsidRPr="00066EA8">
        <w:rPr>
          <w:rFonts w:ascii="Abyssinica SIL" w:hAnsi="Abyssinica SIL" w:cs="Abyssinica SIL"/>
          <w:lang w:val="am-ET"/>
        </w:rPr>
        <w:t>(</w:t>
      </w:r>
      <w:r w:rsidR="00755FEB" w:rsidRPr="00066EA8">
        <w:rPr>
          <w:rFonts w:ascii="Abyssinica SIL" w:hAnsi="Abyssinica SIL" w:cs="Abyssinica SIL"/>
          <w:lang w:val="am-ET"/>
        </w:rPr>
        <w:t>አልባሰ</w:t>
      </w:r>
      <w:r w:rsidR="00430D9D" w:rsidRPr="00066EA8">
        <w:rPr>
          <w:rFonts w:ascii="Abyssinica SIL" w:hAnsi="Abyssinica SIL" w:cs="Abyssinica SIL"/>
          <w:lang w:val="am-ET"/>
        </w:rPr>
        <w:t>)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EA3485" w:rsidRPr="00066EA8">
        <w:rPr>
          <w:rFonts w:ascii="Abyssinica SIL" w:hAnsi="Abyssinica SIL" w:cs="Abyssinica SIL"/>
          <w:lang w:val="am-ET"/>
        </w:rPr>
        <w:t>ይቤ</w:t>
      </w:r>
      <w:r w:rsidR="00293B34" w:rsidRPr="00066EA8">
        <w:rPr>
          <w:rFonts w:ascii="Abyssinica SIL" w:hAnsi="Abyssinica SIL" w:cs="Abyssinica SIL"/>
          <w:lang w:val="am-ET"/>
        </w:rPr>
        <w:t>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A3485" w:rsidRPr="00066EA8">
        <w:rPr>
          <w:rFonts w:ascii="Abyssinica SIL" w:hAnsi="Abyssinica SIL" w:cs="Abyssinica SIL"/>
          <w:lang w:val="am-ET"/>
        </w:rPr>
        <w:t>መስለ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እምሰሊከ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ወንስማዕ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</w:p>
    <w:p w14:paraId="10B2A63F" w14:textId="58B4140F" w:rsidR="00C22109" w:rsidRPr="00066EA8" w:rsidRDefault="00B53C41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[</w:t>
      </w:r>
      <w:r w:rsidR="00DC09E6" w:rsidRPr="00066EA8">
        <w:rPr>
          <w:rFonts w:ascii="Abyssinica SIL" w:hAnsi="Abyssinica SIL" w:cs="Abyssinica SIL"/>
          <w:lang w:val="am-ET"/>
        </w:rPr>
        <w:t>ምነ</w:t>
      </w:r>
      <w:r w:rsidRPr="00066EA8">
        <w:rPr>
          <w:rFonts w:ascii="Abyssinica SIL" w:hAnsi="Abyssinica SIL" w:cs="Abyssinica SIL"/>
          <w:lang w:val="am-ET"/>
        </w:rPr>
        <w:t>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50D6" w:rsidRPr="00066EA8">
        <w:rPr>
          <w:rFonts w:ascii="Abyssinica SIL" w:hAnsi="Abyssinica SIL" w:cs="Abyssinica SIL"/>
          <w:lang w:val="am-ET"/>
        </w:rPr>
        <w:t>መብ</w:t>
      </w:r>
      <w:r w:rsidR="00293B34" w:rsidRPr="00066EA8">
        <w:rPr>
          <w:rFonts w:ascii="Abyssinica SIL" w:hAnsi="Abyssinica SIL" w:cs="Abyssinica SIL"/>
          <w:lang w:val="am-ET"/>
        </w:rPr>
        <w:t>ልዕ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660FC" w:rsidRPr="00066EA8">
        <w:rPr>
          <w:rFonts w:ascii="Abyssinica SIL" w:hAnsi="Abyssinica SIL" w:cs="Abyssinica SIL"/>
          <w:lang w:val="am-ET"/>
        </w:rPr>
        <w:t>[</w:t>
      </w:r>
      <w:r w:rsidR="00717A81" w:rsidRPr="00066EA8">
        <w:rPr>
          <w:rFonts w:ascii="Abyssinica SIL" w:hAnsi="Abyssinica SIL" w:cs="Abyssinica SIL"/>
          <w:lang w:val="am-ET"/>
        </w:rPr>
        <w:t>ወእምነ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7A81" w:rsidRPr="00066EA8">
        <w:rPr>
          <w:rFonts w:ascii="Abyssinica SIL" w:hAnsi="Abyssinica SIL" w:cs="Abyssinica SIL"/>
          <w:lang w:val="am-ET"/>
        </w:rPr>
        <w:t>ጽ</w:t>
      </w:r>
      <w:r w:rsidR="002660FC" w:rsidRPr="00066EA8">
        <w:rPr>
          <w:rFonts w:ascii="Abyssinica SIL" w:hAnsi="Abyssinica SIL" w:cs="Abyssinica SIL"/>
          <w:lang w:val="am-ET"/>
        </w:rPr>
        <w:t>]</w:t>
      </w:r>
      <w:r w:rsidR="00717A81" w:rsidRPr="00066EA8">
        <w:rPr>
          <w:rFonts w:ascii="Abyssinica SIL" w:hAnsi="Abyssinica SIL" w:cs="Abyssinica SIL"/>
          <w:lang w:val="am-ET"/>
        </w:rPr>
        <w:t>ኑ</w:t>
      </w:r>
      <w:r w:rsidR="00293B34" w:rsidRPr="00066EA8">
        <w:rPr>
          <w:rFonts w:ascii="Abyssinica SIL" w:hAnsi="Abyssinica SIL" w:cs="Abyssinica SIL"/>
          <w:lang w:val="am-ET"/>
        </w:rPr>
        <w:t>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753B" w:rsidRPr="00066EA8">
        <w:rPr>
          <w:rFonts w:ascii="Abyssinica SIL" w:hAnsi="Abyssinica SIL" w:cs="Abyssinica SIL"/>
          <w:lang w:val="am-ET"/>
        </w:rPr>
        <w:t>ወ</w:t>
      </w:r>
      <w:r w:rsidR="00730752" w:rsidRPr="00066EA8">
        <w:rPr>
          <w:rFonts w:ascii="Abyssinica SIL" w:hAnsi="Abyssinica SIL" w:cs="Abyssinica SIL"/>
          <w:lang w:val="am-ET"/>
        </w:rPr>
        <w:t>ፀ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50D6" w:rsidRPr="00066EA8">
        <w:rPr>
          <w:rFonts w:ascii="Abyssinica SIL" w:hAnsi="Abyssinica SIL" w:cs="Abyssinica SIL"/>
          <w:lang w:val="am-ET"/>
        </w:rPr>
        <w:t>ጥዑ</w:t>
      </w:r>
      <w:r w:rsidR="00730752" w:rsidRPr="00066EA8">
        <w:rPr>
          <w:rFonts w:ascii="Abyssinica SIL" w:hAnsi="Abyssinica SIL" w:cs="Abyssinica SIL"/>
          <w:lang w:val="am-ET"/>
        </w:rPr>
        <w:t>[ም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231C" w:rsidRPr="00066EA8">
        <w:rPr>
          <w:rFonts w:ascii="Abyssinica SIL" w:hAnsi="Abyssinica SIL" w:cs="Abyssinica SIL"/>
          <w:lang w:val="am-ET"/>
        </w:rPr>
        <w:t>…</w:t>
      </w:r>
      <w:r w:rsidR="00730752" w:rsidRPr="00066EA8">
        <w:rPr>
          <w:rFonts w:ascii="Abyssinica SIL" w:hAnsi="Abyssinica SIL" w:cs="Abyssinica SIL"/>
          <w:lang w:val="am-ET"/>
        </w:rPr>
        <w:t>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231C" w:rsidRPr="00066EA8">
        <w:rPr>
          <w:rFonts w:ascii="Abyssinica SIL" w:hAnsi="Abyssinica SIL" w:cs="Abyssinica SIL"/>
          <w:lang w:val="am-ET"/>
        </w:rPr>
        <w:t>ኢይድዖ</w:t>
      </w:r>
      <w:r w:rsidR="0094753B" w:rsidRPr="00066EA8">
        <w:rPr>
          <w:rFonts w:ascii="Abyssinica SIL" w:hAnsi="Abyssinica SIL" w:cs="Abyssinica SIL"/>
          <w:lang w:val="am-ET"/>
        </w:rPr>
        <w:t>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231C" w:rsidRPr="00066EA8">
        <w:rPr>
          <w:rFonts w:ascii="Abyssinica SIL" w:hAnsi="Abyssinica SIL" w:cs="Abyssinica SIL"/>
          <w:lang w:val="am-ET"/>
        </w:rPr>
        <w:t>አም[…]</w:t>
      </w:r>
      <w:r w:rsidR="00C22109" w:rsidRPr="00066EA8">
        <w:rPr>
          <w:rFonts w:ascii="Abyssinica SIL" w:hAnsi="Abyssinica SIL" w:cs="Abyssinica SIL"/>
          <w:lang w:val="am-ET"/>
        </w:rPr>
        <w:t>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</w:t>
      </w:r>
      <w:r w:rsidR="00C22109" w:rsidRPr="00066EA8">
        <w:rPr>
          <w:rFonts w:ascii="Abyssinica SIL" w:hAnsi="Abyssinica SIL" w:cs="Abyssinica SIL"/>
          <w:lang w:val="am-ET"/>
        </w:rPr>
        <w:t>[…][…][…][…]</w:t>
      </w:r>
    </w:p>
    <w:p w14:paraId="45538BBD" w14:textId="6569DD64" w:rsidR="005655E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AE7026" w:rsidRPr="00066EA8">
        <w:rPr>
          <w:rFonts w:ascii="Abyssinica SIL" w:hAnsi="Abyssinica SIL" w:cs="Abyssinica SIL"/>
          <w:lang w:val="am-ET"/>
        </w:rPr>
        <w:t>ዒ</w:t>
      </w:r>
      <w:r w:rsidR="00C22109" w:rsidRPr="00066EA8">
        <w:rPr>
          <w:rFonts w:ascii="Abyssinica SIL" w:hAnsi="Abyssinica SIL" w:cs="Abyssinica SIL"/>
          <w:lang w:val="am-ET"/>
        </w:rPr>
        <w:t>ክ</w:t>
      </w:r>
      <w:r w:rsidR="00AE7026" w:rsidRPr="00066EA8">
        <w:rPr>
          <w:rFonts w:ascii="Abyssinica SIL" w:hAnsi="Abyssinica SIL" w:cs="Abyssinica SIL"/>
          <w:lang w:val="am-ET"/>
        </w:rPr>
        <w:t xml:space="preserve">ሙ </w:t>
      </w:r>
      <w:r w:rsidR="00C22109" w:rsidRPr="00066EA8">
        <w:rPr>
          <w:rFonts w:ascii="Abyssinica SIL" w:hAnsi="Abyssinica SIL" w:cs="Abyssinica SIL"/>
          <w:lang w:val="am-ET"/>
        </w:rPr>
        <w:t>በእሳ</w:t>
      </w:r>
      <w:r w:rsidR="00AE7026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E7026" w:rsidRPr="00066EA8">
        <w:rPr>
          <w:rFonts w:ascii="Abyssinica SIL" w:hAnsi="Abyssinica SIL" w:cs="Abyssinica SIL"/>
          <w:lang w:val="am-ET"/>
        </w:rPr>
        <w:t>ለኪ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347ED" w:rsidRPr="00066EA8">
        <w:rPr>
          <w:rFonts w:ascii="Abyssinica SIL" w:hAnsi="Abyssinica SIL" w:cs="Abyssinica SIL"/>
          <w:lang w:val="am-ET"/>
        </w:rPr>
        <w:t>ወለ</w:t>
      </w:r>
      <w:r w:rsidR="00AE7026" w:rsidRPr="00066EA8">
        <w:rPr>
          <w:rFonts w:ascii="Abyssinica SIL" w:hAnsi="Abyssinica SIL" w:cs="Abyssinica SIL"/>
          <w:lang w:val="am-ET"/>
        </w:rPr>
        <w:t>ቤ</w:t>
      </w:r>
      <w:r w:rsidR="00110C13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21789F" w:rsidRPr="00066EA8">
        <w:rPr>
          <w:rFonts w:ascii="Abyssinica SIL" w:hAnsi="Abyssinica SIL" w:cs="Abyssinica SIL"/>
          <w:lang w:val="am-ET"/>
        </w:rPr>
        <w:t>ቡ</w:t>
      </w:r>
      <w:r w:rsidR="00342ECE" w:rsidRPr="00066EA8">
        <w:rPr>
          <w:rFonts w:ascii="Abyssinica SIL" w:hAnsi="Abyssinica SIL" w:cs="Abyssinica SIL"/>
          <w:lang w:val="am-ET"/>
        </w:rPr>
        <w:t>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347ED" w:rsidRPr="00066EA8">
        <w:rPr>
          <w:rFonts w:ascii="Abyssinica SIL" w:hAnsi="Abyssinica SIL" w:cs="Abyssinica SIL"/>
          <w:lang w:val="am-ET"/>
        </w:rPr>
        <w:t>አ</w:t>
      </w:r>
      <w:r w:rsidR="00342ECE" w:rsidRPr="00066EA8">
        <w:rPr>
          <w:rFonts w:ascii="Abyssinica SIL" w:hAnsi="Abyssinica SIL" w:cs="Abyssinica SIL"/>
          <w:lang w:val="am-ET"/>
        </w:rPr>
        <w:t>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347ED" w:rsidRPr="00066EA8">
        <w:rPr>
          <w:rFonts w:ascii="Abyssinica SIL" w:hAnsi="Abyssinica SIL" w:cs="Abyssinica SIL"/>
          <w:lang w:val="am-ET"/>
        </w:rPr>
        <w:t>ከ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1789F" w:rsidRPr="00066EA8">
        <w:rPr>
          <w:rFonts w:ascii="Abyssinica SIL" w:hAnsi="Abyssinica SIL" w:cs="Abyssinica SIL"/>
          <w:lang w:val="am-ET"/>
        </w:rPr>
        <w:t>ታን</w:t>
      </w:r>
      <w:r w:rsidR="006912AF" w:rsidRPr="00066EA8">
        <w:rPr>
          <w:rFonts w:ascii="Abyssinica SIL" w:hAnsi="Abyssinica SIL" w:cs="Abyssinica SIL"/>
          <w:lang w:val="am-ET"/>
        </w:rPr>
        <w:t>ድዩ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6912AF" w:rsidRPr="00066EA8">
        <w:rPr>
          <w:rFonts w:ascii="Abyssinica SIL" w:hAnsi="Abyssinica SIL" w:cs="Abyssinica SIL"/>
          <w:lang w:val="am-ET"/>
        </w:rPr>
        <w:t>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5099D" w:rsidRPr="00066EA8">
        <w:rPr>
          <w:rFonts w:ascii="Abyssinica SIL" w:hAnsi="Abyssinica SIL" w:cs="Abyssinica SIL"/>
          <w:lang w:val="am-ET"/>
        </w:rPr>
        <w:t>ጸዋዕ</w:t>
      </w:r>
      <w:r w:rsidR="006912AF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ሙነ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ወበከየት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5099D" w:rsidRPr="00066EA8">
        <w:rPr>
          <w:rFonts w:ascii="Abyssinica SIL" w:hAnsi="Abyssinica SIL" w:cs="Abyssinica SIL"/>
          <w:lang w:val="am-ET"/>
        </w:rPr>
        <w:t>ለሰምሶ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2B0B" w:rsidRPr="00066EA8">
        <w:rPr>
          <w:rFonts w:ascii="Abyssinica SIL" w:hAnsi="Abyssinica SIL" w:cs="Abyssinica SIL"/>
          <w:lang w:val="am-ET"/>
        </w:rPr>
        <w:t>ጸ</w:t>
      </w:r>
      <w:r w:rsidR="00D5099D" w:rsidRPr="00066EA8">
        <w:rPr>
          <w:rFonts w:ascii="Abyssinica SIL" w:hAnsi="Abyssinica SIL" w:cs="Abyssinica SIL"/>
          <w:lang w:val="am-ET"/>
        </w:rPr>
        <w:t>ላአከኒ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ወኢያፍቀርከኒ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208B" w:rsidRPr="00066EA8">
        <w:rPr>
          <w:rFonts w:ascii="Abyssinica SIL" w:hAnsi="Abyssinica SIL" w:cs="Abyssinica SIL"/>
          <w:lang w:val="am-ET"/>
        </w:rPr>
        <w:t>አምሳ</w:t>
      </w:r>
      <w:r w:rsidR="00293B34" w:rsidRPr="00066EA8">
        <w:rPr>
          <w:rFonts w:ascii="Abyssinica SIL" w:hAnsi="Abyssinica SIL" w:cs="Abyssinica SIL"/>
          <w:lang w:val="am-ET"/>
        </w:rPr>
        <w:t>ሊከ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208B" w:rsidRPr="00066EA8">
        <w:rPr>
          <w:rFonts w:ascii="Abyssinica SIL" w:hAnsi="Abyssinica SIL" w:cs="Abyssinica SIL"/>
          <w:lang w:val="am-ET"/>
        </w:rPr>
        <w:t>ዘመሰልከ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208B" w:rsidRPr="00066EA8">
        <w:rPr>
          <w:rFonts w:ascii="Abyssinica SIL" w:hAnsi="Abyssinica SIL" w:cs="Abyssinica SIL"/>
          <w:lang w:val="am-ET"/>
        </w:rPr>
        <w:t>ሕዝ</w:t>
      </w:r>
      <w:r w:rsidR="00293B34" w:rsidRPr="00066EA8">
        <w:rPr>
          <w:rFonts w:ascii="Abyssinica SIL" w:hAnsi="Abyssinica SIL" w:cs="Abyssinica SIL"/>
          <w:lang w:val="am-ET"/>
        </w:rPr>
        <w:t>ብየ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ኢነገርከኒ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7082" w:rsidRPr="00066EA8">
        <w:rPr>
          <w:rFonts w:ascii="Abyssinica SIL" w:hAnsi="Abyssinica SIL" w:cs="Abyssinica SIL"/>
          <w:lang w:val="am-ET"/>
        </w:rPr>
        <w:t>ወይቤ</w:t>
      </w:r>
      <w:r w:rsidR="007E208B" w:rsidRPr="00066EA8">
        <w:rPr>
          <w:rFonts w:ascii="Abyssinica SIL" w:hAnsi="Abyssinica SIL" w:cs="Abyssinica SIL"/>
          <w:lang w:val="am-ET"/>
        </w:rPr>
        <w:t>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208B" w:rsidRPr="00066EA8">
        <w:rPr>
          <w:rFonts w:ascii="Abyssinica SIL" w:hAnsi="Abyssinica SIL" w:cs="Abyssinica SIL"/>
          <w:lang w:val="am-ET"/>
        </w:rPr>
        <w:t>ሶምሶ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ለአቡየ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ወለእምየ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4534" w:rsidRPr="00066EA8">
        <w:rPr>
          <w:rFonts w:ascii="Abyssinica SIL" w:hAnsi="Abyssinica SIL" w:cs="Abyssinica SIL"/>
          <w:lang w:val="am-ET"/>
        </w:rPr>
        <w:t>ኢነገ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44534" w:rsidRPr="00066EA8">
        <w:rPr>
          <w:rFonts w:ascii="Abyssinica SIL" w:hAnsi="Abyssinica SIL" w:cs="Abyssinica SIL"/>
          <w:lang w:val="am-ET"/>
        </w:rPr>
        <w:t>ወለኪ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B70633" w:rsidRPr="00066EA8">
        <w:rPr>
          <w:rFonts w:ascii="Abyssinica SIL" w:hAnsi="Abyssinica SIL" w:cs="Abyssinica SIL"/>
          <w:lang w:val="am-ET"/>
        </w:rPr>
        <w:t>ነ</w:t>
      </w:r>
      <w:r w:rsidR="00293B34" w:rsidRPr="00066EA8">
        <w:rPr>
          <w:rFonts w:ascii="Abyssinica SIL" w:hAnsi="Abyssinica SIL" w:cs="Abyssinica SIL"/>
          <w:lang w:val="am-ET"/>
        </w:rPr>
        <w:t>ግረኪ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127A42" w:rsidRPr="00066EA8">
        <w:rPr>
          <w:rFonts w:ascii="Abyssinica SIL" w:hAnsi="Abyssinica SIL" w:cs="Abyssinica SIL"/>
          <w:lang w:val="am-ET"/>
        </w:rPr>
        <w:t>በከየ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70633" w:rsidRPr="00066EA8">
        <w:rPr>
          <w:rFonts w:ascii="Abyssinica SIL" w:hAnsi="Abyssinica SIL" w:cs="Abyssinica SIL"/>
          <w:lang w:val="am-ET"/>
        </w:rPr>
        <w:t>ላዕሌሁ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ስቡዕ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ዘበዓል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70633" w:rsidRPr="00066EA8">
        <w:rPr>
          <w:rFonts w:ascii="Abyssinica SIL" w:hAnsi="Abyssinica SIL" w:cs="Abyssinica SIL"/>
          <w:lang w:val="am-ET"/>
        </w:rPr>
        <w:t>ሰብዕተ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27A42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ሰረኀቶ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ወአይድዐቶሙ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5AAE" w:rsidRPr="00066EA8">
        <w:rPr>
          <w:rFonts w:ascii="Abyssinica SIL" w:hAnsi="Abyssinica SIL" w:cs="Abyssinica SIL"/>
          <w:lang w:val="am-ET"/>
        </w:rPr>
        <w:t>ለደ</w:t>
      </w:r>
      <w:r w:rsidR="00293B34" w:rsidRPr="00066EA8">
        <w:rPr>
          <w:rFonts w:ascii="Abyssinica SIL" w:hAnsi="Abyssinica SIL" w:cs="Abyssinica SIL"/>
          <w:lang w:val="am-ET"/>
        </w:rPr>
        <w:t>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70633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5AAE" w:rsidRPr="00066EA8">
        <w:rPr>
          <w:rFonts w:ascii="Abyssinica SIL" w:hAnsi="Abyssinica SIL" w:cs="Abyssinica SIL"/>
          <w:lang w:val="am-ET"/>
        </w:rPr>
        <w:t>እሙ</w:t>
      </w:r>
      <w:r w:rsidR="00293B34" w:rsidRPr="00066EA8">
        <w:rPr>
          <w:rFonts w:ascii="Abyssinica SIL" w:hAnsi="Abyssinica SIL" w:cs="Abyssinica SIL"/>
          <w:lang w:val="am-ET"/>
        </w:rPr>
        <w:t>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5AAE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እምሰብዕተ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ዕልተ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እንበለ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02587" w:rsidRPr="00066EA8">
        <w:rPr>
          <w:rFonts w:ascii="Abyssinica SIL" w:hAnsi="Abyssinica SIL" w:cs="Abyssinica SIL"/>
          <w:lang w:val="am-ET"/>
        </w:rPr>
        <w:t>ይ</w:t>
      </w:r>
      <w:r w:rsidR="00293B34" w:rsidRPr="00066EA8">
        <w:rPr>
          <w:rFonts w:ascii="Abyssinica SIL" w:hAnsi="Abyssinica SIL" w:cs="Abyssinica SIL"/>
          <w:lang w:val="am-ET"/>
        </w:rPr>
        <w:t>ዕረብ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02587" w:rsidRPr="00066EA8">
        <w:rPr>
          <w:rFonts w:ascii="Abyssinica SIL" w:hAnsi="Abyssinica SIL" w:cs="Abyssinica SIL"/>
          <w:lang w:val="am-ET"/>
        </w:rPr>
        <w:t>ፀሐ</w:t>
      </w:r>
      <w:r w:rsidR="00293B34" w:rsidRPr="00066EA8">
        <w:rPr>
          <w:rFonts w:ascii="Abyssinica SIL" w:hAnsi="Abyssinica SIL" w:cs="Abyssinica SIL"/>
          <w:lang w:val="am-ET"/>
        </w:rPr>
        <w:t>ይምንተ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2DA8" w:rsidRPr="00066EA8">
        <w:rPr>
          <w:rFonts w:ascii="Abyssinica SIL" w:hAnsi="Abyssinica SIL" w:cs="Abyssinica SIL"/>
          <w:lang w:val="am-ET"/>
        </w:rPr>
        <w:t>ይጥ</w:t>
      </w:r>
      <w:r w:rsidR="00591B16" w:rsidRPr="00066EA8">
        <w:rPr>
          <w:rFonts w:ascii="Abyssinica SIL" w:hAnsi="Abyssinica SIL" w:cs="Abyssinica SIL"/>
          <w:lang w:val="am-ET"/>
        </w:rPr>
        <w:t>ዕሞ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2DA8" w:rsidRPr="00066EA8">
        <w:rPr>
          <w:rFonts w:ascii="Abyssinica SIL" w:hAnsi="Abyssinica SIL" w:cs="Abyssinica SIL"/>
          <w:lang w:val="am-ET"/>
        </w:rPr>
        <w:t>እም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1B16" w:rsidRPr="00066EA8">
        <w:rPr>
          <w:rFonts w:ascii="Abyssinica SIL" w:hAnsi="Abyssinica SIL" w:cs="Abyssinica SIL"/>
          <w:lang w:val="am-ET"/>
        </w:rPr>
        <w:t>ምዐ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ይጸንዕ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2DA8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ንበ</w:t>
      </w:r>
      <w:r w:rsidR="00591B16" w:rsidRPr="00066EA8">
        <w:rPr>
          <w:rFonts w:ascii="Abyssinica SIL" w:hAnsi="Abyssinica SIL" w:cs="Abyssinica SIL"/>
          <w:lang w:val="am-ET"/>
        </w:rPr>
        <w:t>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2DA8" w:rsidRPr="00066EA8">
        <w:rPr>
          <w:rFonts w:ascii="Abyssinica SIL" w:hAnsi="Abyssinica SIL" w:cs="Abyssinica SIL"/>
          <w:lang w:val="am-ET"/>
        </w:rPr>
        <w:t>ሳ</w:t>
      </w:r>
      <w:r w:rsidR="009053E5" w:rsidRPr="00066EA8">
        <w:rPr>
          <w:rFonts w:ascii="Abyssinica SIL" w:hAnsi="Abyssinica SIL" w:cs="Abyssinica SIL"/>
          <w:lang w:val="am-ET"/>
        </w:rPr>
        <w:t>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347DF" w:rsidRPr="00066EA8">
        <w:rPr>
          <w:rFonts w:ascii="Abyssinica SIL" w:hAnsi="Abyssinica SIL" w:cs="Abyssinica SIL"/>
          <w:lang w:val="am-ET"/>
        </w:rPr>
        <w:t>ኢያስራሕክ</w:t>
      </w:r>
      <w:r w:rsidR="009053E5" w:rsidRPr="00066EA8">
        <w:rPr>
          <w:rFonts w:ascii="Abyssinica SIL" w:hAnsi="Abyssinica SIL" w:cs="Abyssinica SIL"/>
          <w:lang w:val="am-ET"/>
        </w:rPr>
        <w:t>ምዋ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053E5" w:rsidRPr="00066EA8">
        <w:rPr>
          <w:rFonts w:ascii="Abyssinica SIL" w:hAnsi="Abyssinica SIL" w:cs="Abyssinica SIL"/>
          <w:lang w:val="am-ET"/>
        </w:rPr>
        <w:t>ለእጓል</w:t>
      </w:r>
      <w:r w:rsidR="007347DF" w:rsidRPr="00066EA8">
        <w:rPr>
          <w:rFonts w:ascii="Abyssinica SIL" w:hAnsi="Abyssinica SIL" w:cs="Abyssinica SIL"/>
          <w:lang w:val="am-ET"/>
        </w:rPr>
        <w:t>ቲ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2761" w:rsidRPr="00066EA8">
        <w:rPr>
          <w:rFonts w:ascii="Abyssinica SIL" w:hAnsi="Abyssinica SIL" w:cs="Abyssinica SIL"/>
          <w:lang w:val="am-ET"/>
        </w:rPr>
        <w:t>ኢያአመርክ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1F6A19" w:rsidRPr="00066EA8">
        <w:rPr>
          <w:rFonts w:ascii="Abyssinica SIL" w:hAnsi="Abyssinica SIL" w:cs="Abyssinica SIL"/>
          <w:lang w:val="am-ET"/>
        </w:rPr>
        <w:t>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F6A19" w:rsidRPr="00066EA8">
        <w:rPr>
          <w:rFonts w:ascii="Abyssinica SIL" w:hAnsi="Abyssinica SIL" w:cs="Abyssinica SIL"/>
          <w:lang w:val="am-ET"/>
        </w:rPr>
        <w:t>ለ</w:t>
      </w:r>
      <w:r w:rsidR="000C2761" w:rsidRPr="00066EA8">
        <w:rPr>
          <w:rFonts w:ascii="Abyssinica SIL" w:hAnsi="Abyssinica SIL" w:cs="Abyssinica SIL"/>
          <w:lang w:val="am-ET"/>
        </w:rPr>
        <w:t>አምሳ</w:t>
      </w:r>
      <w:r w:rsidR="00A2766E" w:rsidRPr="00066EA8">
        <w:rPr>
          <w:rFonts w:ascii="Abyssinica SIL" w:hAnsi="Abyssinica SIL" w:cs="Abyssinica SIL"/>
          <w:lang w:val="am-ET"/>
        </w:rPr>
        <w:t>ል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046BF" w:rsidRPr="00066EA8">
        <w:rPr>
          <w:rFonts w:ascii="Abyssinica SIL" w:hAnsi="Abyssinica SIL" w:cs="Abyssinica SIL"/>
          <w:lang w:val="am-ET"/>
        </w:rPr>
        <w:t>ላዕሌ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F5EC2" w:rsidRPr="00066EA8">
        <w:rPr>
          <w:rFonts w:ascii="Abyssinica SIL" w:hAnsi="Abyssinica SIL" w:cs="Abyssinica SIL"/>
          <w:lang w:val="am-ET"/>
        </w:rPr>
        <w:t>መንፈሰ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F5EC2" w:rsidRPr="00066EA8">
        <w:rPr>
          <w:rFonts w:ascii="Abyssinica SIL" w:hAnsi="Abyssinica SIL" w:cs="Abyssinica SIL"/>
          <w:lang w:val="am-ET"/>
        </w:rPr>
        <w:t>ወወረደ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34C6D" w:rsidRPr="00066EA8">
        <w:rPr>
          <w:rFonts w:ascii="Abyssinica SIL" w:hAnsi="Abyssinica SIL" w:cs="Abyssinica SIL"/>
          <w:lang w:val="am-ET"/>
        </w:rPr>
        <w:t>አስቃሎ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</w:t>
      </w:r>
      <w:r w:rsidR="00834C6D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34C6D" w:rsidRPr="00066EA8">
        <w:rPr>
          <w:rFonts w:ascii="Abyssinica SIL" w:hAnsi="Abyssinica SIL" w:cs="Abyssinica SIL"/>
          <w:lang w:val="am-ET"/>
        </w:rPr>
        <w:t>ሠላሳ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34C6D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34C6D" w:rsidRPr="00066EA8">
        <w:rPr>
          <w:rFonts w:ascii="Abyssinica SIL" w:hAnsi="Abyssinica SIL" w:cs="Abyssinica SIL"/>
          <w:lang w:val="am-ET"/>
        </w:rPr>
        <w:t>ወሳ</w:t>
      </w:r>
      <w:r w:rsidR="00CE28CC" w:rsidRPr="00066EA8">
        <w:rPr>
          <w:rFonts w:ascii="Abyssinica SIL" w:hAnsi="Abyssinica SIL" w:cs="Abyssinica SIL"/>
          <w:lang w:val="am-ET"/>
        </w:rPr>
        <w:t>ለቦ[ሙ]</w:t>
      </w:r>
      <w:r w:rsidR="006B172D" w:rsidRPr="00066EA8">
        <w:rPr>
          <w:rFonts w:ascii="Abyssinica SIL" w:hAnsi="Abyssinica SIL" w:cs="Abyssinica SIL"/>
          <w:lang w:val="am-ET"/>
        </w:rPr>
        <w:t>አል</w:t>
      </w:r>
      <w:r w:rsidR="00281402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127FF2" w:rsidRPr="00066EA8">
        <w:rPr>
          <w:rFonts w:ascii="Abyssinica SIL" w:hAnsi="Abyssinica SIL" w:cs="Abyssinica SIL"/>
          <w:lang w:val="am-ET"/>
        </w:rPr>
        <w:t>ወ</w:t>
      </w:r>
      <w:r w:rsidR="006B172D" w:rsidRPr="00066EA8">
        <w:rPr>
          <w:rFonts w:ascii="Abyssinica SIL" w:hAnsi="Abyssinica SIL" w:cs="Abyssinica SIL"/>
          <w:lang w:val="am-ET"/>
        </w:rPr>
        <w:t>(</w:t>
      </w:r>
      <w:r w:rsidR="00127FF2" w:rsidRPr="00066EA8">
        <w:rPr>
          <w:rFonts w:ascii="Abyssinica SIL" w:hAnsi="Abyssinica SIL" w:cs="Abyssinica SIL"/>
          <w:lang w:val="am-ET"/>
        </w:rPr>
        <w:t>ሀ</w:t>
      </w:r>
      <w:r w:rsidR="006B172D" w:rsidRPr="00066EA8">
        <w:rPr>
          <w:rFonts w:ascii="Abyssinica SIL" w:hAnsi="Abyssinica SIL" w:cs="Abyssinica SIL"/>
          <w:lang w:val="am-ET"/>
        </w:rPr>
        <w:t>)</w:t>
      </w:r>
      <w:r w:rsidR="00650398" w:rsidRPr="00066EA8">
        <w:rPr>
          <w:rFonts w:ascii="Abyssinica SIL" w:hAnsi="Abyssinica SIL" w:cs="Abyssinica SIL"/>
          <w:lang w:val="am-ET"/>
        </w:rPr>
        <w:t>ቦ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650398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አይድዕዎ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1C3A" w:rsidRPr="00066EA8">
        <w:rPr>
          <w:rFonts w:ascii="Abyssinica SIL" w:hAnsi="Abyssinica SIL" w:cs="Abyssinica SIL"/>
          <w:lang w:val="am-ET"/>
        </w:rPr>
        <w:t>አምሳ</w:t>
      </w:r>
      <w:r w:rsidR="00293B34" w:rsidRPr="00066EA8">
        <w:rPr>
          <w:rFonts w:ascii="Abyssinica SIL" w:hAnsi="Abyssinica SIL" w:cs="Abyssinica SIL"/>
          <w:lang w:val="am-ET"/>
        </w:rPr>
        <w:t>ሊሁ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D45FD0" w:rsidRPr="00066EA8">
        <w:rPr>
          <w:rFonts w:ascii="Abyssinica SIL" w:hAnsi="Abyssinica SIL" w:cs="Abyssinica SIL"/>
          <w:lang w:val="am-ET"/>
        </w:rPr>
        <w:t>ተምዕዐ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45FD0" w:rsidRPr="00066EA8">
        <w:rPr>
          <w:rFonts w:ascii="Abyssinica SIL" w:hAnsi="Abyssinica SIL" w:cs="Abyssinica SIL"/>
          <w:lang w:val="am-ET"/>
        </w:rPr>
        <w:t>መዐተ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45FD0" w:rsidRPr="00066EA8">
        <w:rPr>
          <w:rFonts w:ascii="Abyssinica SIL" w:hAnsi="Abyssinica SIL" w:cs="Abyssinica SIL"/>
          <w:lang w:val="am-ET"/>
        </w:rPr>
        <w:t>ሳምሶን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45FD0" w:rsidRPr="00066EA8">
        <w:rPr>
          <w:rFonts w:ascii="Abyssinica SIL" w:hAnsi="Abyssinica SIL" w:cs="Abyssinica SIL"/>
          <w:lang w:val="am-ET"/>
        </w:rPr>
        <w:t>[ወ]አተ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177B9" w:rsidRPr="00066EA8">
        <w:rPr>
          <w:rFonts w:ascii="Abyssinica SIL" w:hAnsi="Abyssinica SIL" w:cs="Abyssinica SIL"/>
          <w:lang w:val="am-ET"/>
        </w:rPr>
        <w:t>አብሁ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7144" w:rsidRPr="00066EA8">
        <w:rPr>
          <w:rFonts w:ascii="Abyssinica SIL" w:hAnsi="Abyssinica SIL" w:cs="Abyssinica SIL"/>
          <w:lang w:val="am-ET"/>
        </w:rPr>
        <w:t>ወ</w:t>
      </w:r>
      <w:r w:rsidR="00F177B9" w:rsidRPr="00066EA8">
        <w:rPr>
          <w:rFonts w:ascii="Abyssinica SIL" w:hAnsi="Abyssinica SIL" w:cs="Abyssinica SIL"/>
          <w:lang w:val="am-ET"/>
        </w:rPr>
        <w:t>[</w:t>
      </w:r>
      <w:r w:rsidR="00302575" w:rsidRPr="00066EA8">
        <w:rPr>
          <w:rFonts w:ascii="Abyssinica SIL" w:hAnsi="Abyssinica SIL" w:cs="Abyssinica SIL"/>
          <w:lang w:val="am-ET"/>
        </w:rPr>
        <w:t>ነበረ]ት</w:t>
      </w:r>
      <w:r w:rsidR="00F177B9" w:rsidRPr="00066EA8">
        <w:rPr>
          <w:rFonts w:ascii="Abyssinica SIL" w:hAnsi="Abyssinica SIL" w:cs="Abyssinica SIL"/>
          <w:lang w:val="am-ET"/>
        </w:rPr>
        <w:t>ብእ</w:t>
      </w:r>
      <w:r w:rsidR="00293B34" w:rsidRPr="00066EA8">
        <w:rPr>
          <w:rFonts w:ascii="Abyssinica SIL" w:hAnsi="Abyssinica SIL" w:cs="Abyssinica SIL"/>
          <w:lang w:val="am-ET"/>
        </w:rPr>
        <w:t>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D3941" w:rsidRPr="00066EA8">
        <w:rPr>
          <w:rFonts w:ascii="Abyssinica SIL" w:hAnsi="Abyssinica SIL" w:cs="Abyssinica SIL"/>
          <w:lang w:val="am-ET"/>
        </w:rPr>
        <w:t>ሳምሶ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3096C" w:rsidRPr="00066EA8">
        <w:rPr>
          <w:rFonts w:ascii="Abyssinica SIL" w:hAnsi="Abyssinica SIL" w:cs="Abyssinica SIL"/>
          <w:lang w:val="am-ET"/>
        </w:rPr>
        <w:t>ም</w:t>
      </w:r>
      <w:r w:rsidR="006D3941" w:rsidRPr="00066EA8">
        <w:rPr>
          <w:rFonts w:ascii="Abyssinica SIL" w:hAnsi="Abyssinica SIL" w:cs="Abyssinica SIL"/>
          <w:lang w:val="am-ET"/>
        </w:rPr>
        <w:t>[ስ]ለ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321E0" w:rsidRPr="00066EA8">
        <w:rPr>
          <w:rFonts w:ascii="Abyssinica SIL" w:hAnsi="Abyssinica SIL" w:cs="Abyssinica SIL"/>
          <w:lang w:val="am-ET"/>
        </w:rPr>
        <w:t>[መ]</w:t>
      </w:r>
      <w:r w:rsidR="00A3096C" w:rsidRPr="00066EA8">
        <w:rPr>
          <w:rFonts w:ascii="Abyssinica SIL" w:hAnsi="Abyssinica SIL" w:cs="Abyssinica SIL"/>
          <w:lang w:val="am-ET"/>
        </w:rPr>
        <w:t>ጋቤ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መራዕይሁ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13CD" w:rsidRPr="00066EA8">
        <w:rPr>
          <w:rFonts w:ascii="Abyssinica SIL" w:hAnsi="Abyssinica SIL" w:cs="Abyssinica SIL"/>
          <w:lang w:val="am-ET"/>
        </w:rPr>
        <w:t>ካል</w:t>
      </w:r>
      <w:r w:rsidR="00D75B92" w:rsidRPr="00066EA8">
        <w:rPr>
          <w:rFonts w:ascii="Abyssinica SIL" w:hAnsi="Abyssinica SIL" w:cs="Abyssinica SIL"/>
          <w:lang w:val="am-ET"/>
        </w:rPr>
        <w:t>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5B30" w:rsidRPr="00066EA8">
        <w:rPr>
          <w:rFonts w:ascii="Abyssinica SIL" w:hAnsi="Abyssinica SIL" w:cs="Abyssinica SIL"/>
          <w:lang w:val="am-ET"/>
        </w:rPr>
        <w:t>[ወእም]</w:t>
      </w:r>
      <w:r w:rsidR="00293B34" w:rsidRPr="00066EA8">
        <w:rPr>
          <w:rFonts w:ascii="Abyssinica SIL" w:hAnsi="Abyssinica SIL" w:cs="Abyssinica SIL"/>
          <w:lang w:val="am-ET"/>
        </w:rPr>
        <w:t>ድኅረ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5B30" w:rsidRPr="00066EA8">
        <w:rPr>
          <w:rFonts w:ascii="Abyssinica SIL" w:hAnsi="Abyssinica SIL" w:cs="Abyssinica SIL"/>
          <w:lang w:val="am-ET"/>
        </w:rPr>
        <w:t>መዋዕለ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618A8" w:rsidRPr="00066EA8">
        <w:rPr>
          <w:rFonts w:ascii="Abyssinica SIL" w:hAnsi="Abyssinica SIL" w:cs="Abyssinica SIL"/>
          <w:lang w:val="am-ET"/>
        </w:rPr>
        <w:t>እ[.][…]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618A8" w:rsidRPr="00066EA8">
        <w:rPr>
          <w:rFonts w:ascii="Abyssinica SIL" w:hAnsi="Abyssinica SIL" w:cs="Abyssinica SIL"/>
          <w:lang w:val="am-ET"/>
        </w:rPr>
        <w:t>ስርናይ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618A8" w:rsidRPr="00066EA8">
        <w:rPr>
          <w:rFonts w:ascii="Abyssinica SIL" w:hAnsi="Abyssinica SIL" w:cs="Abyssinica SIL"/>
          <w:lang w:val="am-ET"/>
        </w:rPr>
        <w:t>ሕ[</w:t>
      </w:r>
      <w:r w:rsidR="00AC13CD" w:rsidRPr="00066EA8">
        <w:rPr>
          <w:rFonts w:ascii="Abyssinica SIL" w:hAnsi="Abyssinica SIL" w:cs="Abyssinica SIL"/>
          <w:lang w:val="am-ET"/>
        </w:rPr>
        <w:t>...</w:t>
      </w:r>
      <w:r w:rsidR="004618A8" w:rsidRPr="00066EA8">
        <w:rPr>
          <w:rFonts w:ascii="Abyssinica SIL" w:hAnsi="Abyssinica SIL" w:cs="Abyssinica SIL"/>
          <w:lang w:val="am-ET"/>
        </w:rPr>
        <w:t>]</w:t>
      </w:r>
      <w:r w:rsidR="005655E4" w:rsidRPr="00066EA8">
        <w:rPr>
          <w:rFonts w:ascii="Abyssinica SIL" w:hAnsi="Abyssinica SIL" w:cs="Abyssinica SIL"/>
          <w:lang w:val="am-ET"/>
        </w:rPr>
        <w:t>[...]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655E4" w:rsidRPr="00066EA8">
        <w:rPr>
          <w:rFonts w:ascii="Abyssinica SIL" w:hAnsi="Abyssinica SIL" w:cs="Abyssinica SIL"/>
          <w:lang w:val="am-ET"/>
        </w:rPr>
        <w:t>ወአ</w:t>
      </w:r>
      <w:r w:rsidR="006C2DCD" w:rsidRPr="00066EA8">
        <w:rPr>
          <w:rFonts w:ascii="Abyssinica SIL" w:hAnsi="Abyssinica SIL" w:cs="Abyssinica SIL"/>
          <w:lang w:val="am-ET"/>
        </w:rPr>
        <w:t>[</w:t>
      </w:r>
      <w:r w:rsidR="00046294" w:rsidRPr="00066EA8">
        <w:rPr>
          <w:rFonts w:ascii="Abyssinica SIL" w:hAnsi="Abyssinica SIL" w:cs="Abyssinica SIL"/>
          <w:lang w:val="am-ET"/>
        </w:rPr>
        <w:t>…</w:t>
      </w:r>
      <w:r w:rsidR="006C2DCD" w:rsidRPr="00066EA8">
        <w:rPr>
          <w:rFonts w:ascii="Abyssinica SIL" w:hAnsi="Abyssinica SIL" w:cs="Abyssinica SIL"/>
          <w:lang w:val="am-ET"/>
        </w:rPr>
        <w:t>]</w:t>
      </w:r>
    </w:p>
    <w:p w14:paraId="6C0630D7" w14:textId="77777777" w:rsidR="00AB187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210r</w:t>
      </w:r>
    </w:p>
    <w:p w14:paraId="5708DF90" w14:textId="187ABF47" w:rsidR="001F776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መሐስአ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ጠሊ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እባእኀበ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ጽርሕ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046294" w:rsidRPr="00066EA8">
        <w:rPr>
          <w:rFonts w:ascii="Abyssinica SIL" w:hAnsi="Abyssinica SIL" w:cs="Abyssinica SIL"/>
          <w:lang w:val="am-ET"/>
        </w:rPr>
        <w:t>ከልኦ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በዊአ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046294" w:rsidRPr="00066EA8">
        <w:rPr>
          <w:rFonts w:ascii="Abyssinica SIL" w:hAnsi="Abyssinica SIL" w:cs="Abyssinica SIL"/>
          <w:lang w:val="am-ET"/>
        </w:rPr>
        <w:t>ይቤለ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319A2" w:rsidRPr="00066EA8">
        <w:rPr>
          <w:rFonts w:ascii="Abyssinica SIL" w:hAnsi="Abyssinica SIL" w:cs="Abyssinica SIL"/>
          <w:lang w:val="am-ET"/>
        </w:rPr>
        <w:t>አቡሃ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6294" w:rsidRPr="00066EA8">
        <w:rPr>
          <w:rFonts w:ascii="Abyssinica SIL" w:hAnsi="Abyssinica SIL" w:cs="Abyssinica SIL"/>
          <w:lang w:val="am-ET"/>
        </w:rPr>
        <w:t>ትቤ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ጸለእክዋ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ወወሀብክዋ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50D0" w:rsidRPr="00066EA8">
        <w:rPr>
          <w:rFonts w:ascii="Abyssinica SIL" w:hAnsi="Abyssinica SIL" w:cs="Abyssinica SIL"/>
          <w:lang w:val="am-ET"/>
        </w:rPr>
        <w:t>ለከ</w:t>
      </w:r>
      <w:r w:rsidR="00293B34" w:rsidRPr="00066EA8">
        <w:rPr>
          <w:rFonts w:ascii="Abyssinica SIL" w:hAnsi="Abyssinica SIL" w:cs="Abyssinica SIL"/>
          <w:lang w:val="am-ET"/>
        </w:rPr>
        <w:t>ልእክ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ባሕቱ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50D0" w:rsidRPr="00066EA8">
        <w:rPr>
          <w:rFonts w:ascii="Abyssinica SIL" w:hAnsi="Abyssinica SIL" w:cs="Abyssinica SIL"/>
          <w:lang w:val="am-ET"/>
        </w:rPr>
        <w:t>እኅታ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ትን</w:t>
      </w:r>
      <w:r w:rsidR="0032671B" w:rsidRPr="00066EA8">
        <w:rPr>
          <w:rFonts w:ascii="Abyssinica SIL" w:hAnsi="Abyssinica SIL" w:cs="Abyssinica SIL"/>
          <w:lang w:val="am-ET"/>
        </w:rPr>
        <w:t>እሰ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49CF" w:rsidRPr="00066EA8">
        <w:rPr>
          <w:rFonts w:ascii="Abyssinica SIL" w:hAnsi="Abyssinica SIL" w:cs="Abyssinica SIL"/>
          <w:lang w:val="am-ET"/>
        </w:rPr>
        <w:t>ወተሤ</w:t>
      </w:r>
      <w:r w:rsidR="00293B34" w:rsidRPr="00066EA8">
        <w:rPr>
          <w:rFonts w:ascii="Abyssinica SIL" w:hAnsi="Abyssinica SIL" w:cs="Abyssinica SIL"/>
          <w:lang w:val="am-ET"/>
        </w:rPr>
        <w:t>ንያ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ወትኩንከ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ህየቲሃ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671B" w:rsidRPr="00066EA8">
        <w:rPr>
          <w:rFonts w:ascii="Abyssinica SIL" w:hAnsi="Abyssinica SIL" w:cs="Abyssinica SIL"/>
          <w:lang w:val="am-ET"/>
        </w:rPr>
        <w:t>ሶምሶ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ንጹሕ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ምዕር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እሎፈሊ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አገብር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እኪት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0C6D" w:rsidRPr="00066EA8">
        <w:rPr>
          <w:rFonts w:ascii="Abyssinica SIL" w:hAnsi="Abyssinica SIL" w:cs="Abyssinica SIL"/>
          <w:lang w:val="am-ET"/>
        </w:rPr>
        <w:t>ሰ</w:t>
      </w:r>
      <w:r w:rsidR="0032671B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ወአኀዘ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ሠለስተ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44D52" w:rsidRPr="00066EA8">
        <w:rPr>
          <w:rFonts w:ascii="Abyssinica SIL" w:hAnsi="Abyssinica SIL" w:cs="Abyssinica SIL"/>
          <w:lang w:val="am-ET"/>
        </w:rPr>
        <w:t>ምእ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ቍናጽለ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መኃትወ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0C6D" w:rsidRPr="00066EA8">
        <w:rPr>
          <w:rFonts w:ascii="Abyssinica SIL" w:hAnsi="Abyssinica SIL" w:cs="Abyssinica SIL"/>
          <w:lang w:val="am-ET"/>
        </w:rPr>
        <w:t>ወአሰ</w:t>
      </w:r>
      <w:r w:rsidR="00293B34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አዝናቢሆሙ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0C6D" w:rsidRPr="00066EA8">
        <w:rPr>
          <w:rFonts w:ascii="Abyssinica SIL" w:hAnsi="Abyssinica SIL" w:cs="Abyssinica SIL"/>
          <w:lang w:val="am-ET"/>
        </w:rPr>
        <w:t>ወወደ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0C6D" w:rsidRPr="00066EA8">
        <w:rPr>
          <w:rFonts w:ascii="Abyssinica SIL" w:hAnsi="Abyssinica SIL" w:cs="Abyssinica SIL"/>
          <w:lang w:val="am-ET"/>
        </w:rPr>
        <w:t>እሳ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ማኅቶተ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57F26" w:rsidRPr="00066EA8">
        <w:rPr>
          <w:rFonts w:ascii="Abyssinica SIL" w:hAnsi="Abyssinica SIL" w:cs="Abyssinica SIL"/>
          <w:lang w:val="am-ET"/>
        </w:rPr>
        <w:t>ማ</w:t>
      </w:r>
      <w:r w:rsidR="00293B34" w:rsidRPr="00066EA8">
        <w:rPr>
          <w:rFonts w:ascii="Abyssinica SIL" w:hAnsi="Abyssinica SIL" w:cs="Abyssinica SIL"/>
          <w:lang w:val="am-ET"/>
        </w:rPr>
        <w:t>እከለ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57F26" w:rsidRPr="00066EA8">
        <w:rPr>
          <w:rFonts w:ascii="Abyssinica SIL" w:hAnsi="Abyssinica SIL" w:cs="Abyssinica SIL"/>
          <w:lang w:val="am-ET"/>
        </w:rPr>
        <w:t>ክ</w:t>
      </w:r>
      <w:r w:rsidR="00D50467" w:rsidRPr="00066EA8">
        <w:rPr>
          <w:rFonts w:ascii="Abyssinica SIL" w:hAnsi="Abyssinica SIL" w:cs="Abyssinica SIL"/>
          <w:lang w:val="am-ET"/>
        </w:rPr>
        <w:t>ልኤ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አዝናቢሆሙ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ወአኅተ</w:t>
      </w:r>
      <w:r w:rsidR="007B0737" w:rsidRPr="00066EA8">
        <w:rPr>
          <w:rFonts w:ascii="Abyssinica SIL" w:hAnsi="Abyssinica SIL" w:cs="Abyssinica SIL"/>
          <w:lang w:val="am-ET"/>
        </w:rPr>
        <w:t>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038A" w:rsidRPr="00066EA8">
        <w:rPr>
          <w:rFonts w:ascii="Abyssinica SIL" w:hAnsi="Abyssinica SIL" w:cs="Abyssinica SIL"/>
          <w:lang w:val="am-ET"/>
        </w:rPr>
        <w:t>እሳተ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መኃ</w:t>
      </w:r>
      <w:r w:rsidR="007B0737" w:rsidRPr="00066EA8">
        <w:rPr>
          <w:rFonts w:ascii="Abyssinica SIL" w:hAnsi="Abyssinica SIL" w:cs="Abyssinica SIL"/>
          <w:lang w:val="am-ET"/>
        </w:rPr>
        <w:t>ት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ወፈነዎሙ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038A" w:rsidRPr="00066EA8">
        <w:rPr>
          <w:rFonts w:ascii="Abyssinica SIL" w:hAnsi="Abyssinica SIL" w:cs="Abyssinica SIL"/>
          <w:lang w:val="am-ET"/>
        </w:rPr>
        <w:t>ከላ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09027A" w:rsidRPr="00066EA8">
        <w:rPr>
          <w:rFonts w:ascii="Abyssinica SIL" w:hAnsi="Abyssinica SIL" w:cs="Abyssinica SIL"/>
          <w:lang w:val="am-ET"/>
        </w:rPr>
        <w:t>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34F0" w:rsidRPr="00066EA8">
        <w:rPr>
          <w:rFonts w:ascii="Abyssinica SIL" w:hAnsi="Abyssinica SIL" w:cs="Abyssinica SIL"/>
          <w:lang w:val="am-ET"/>
        </w:rPr>
        <w:t>ዘእሎ</w:t>
      </w:r>
      <w:r w:rsidR="00293B34" w:rsidRPr="00066EA8">
        <w:rPr>
          <w:rFonts w:ascii="Abyssinica SIL" w:hAnsi="Abyssinica SIL" w:cs="Abyssinica SIL"/>
          <w:lang w:val="am-ET"/>
        </w:rPr>
        <w:t>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9027A" w:rsidRPr="00066EA8">
        <w:rPr>
          <w:rFonts w:ascii="Abyssinica SIL" w:hAnsi="Abyssinica SIL" w:cs="Abyssinica SIL"/>
          <w:lang w:val="am-ET"/>
        </w:rPr>
        <w:t>ወአውዐ</w:t>
      </w:r>
      <w:r w:rsidR="00293B34" w:rsidRPr="00066EA8">
        <w:rPr>
          <w:rFonts w:ascii="Abyssinica SIL" w:hAnsi="Abyssinica SIL" w:cs="Abyssinica SIL"/>
          <w:lang w:val="am-ET"/>
        </w:rPr>
        <w:t>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34F0" w:rsidRPr="00066EA8">
        <w:rPr>
          <w:rFonts w:ascii="Abyssinica SIL" w:hAnsi="Abyssinica SIL" w:cs="Abyssinica SIL"/>
          <w:lang w:val="am-ET"/>
        </w:rPr>
        <w:t>ሠ</w:t>
      </w:r>
      <w:r w:rsidR="00293B34" w:rsidRPr="00066EA8">
        <w:rPr>
          <w:rFonts w:ascii="Abyssinica SIL" w:hAnsi="Abyssinica SIL" w:cs="Abyssinica SIL"/>
          <w:lang w:val="am-ET"/>
        </w:rPr>
        <w:t>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34F0" w:rsidRPr="00066EA8">
        <w:rPr>
          <w:rFonts w:ascii="Abyssinica SIL" w:hAnsi="Abyssinica SIL" w:cs="Abyssinica SIL"/>
          <w:lang w:val="am-ET"/>
        </w:rPr>
        <w:t>ወክም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24A6D" w:rsidRPr="00066EA8">
        <w:rPr>
          <w:rFonts w:ascii="Abyssinica SIL" w:hAnsi="Abyssinica SIL" w:cs="Abyssinica SIL"/>
          <w:lang w:val="am-ET"/>
        </w:rPr>
        <w:t>ዘተዐጽደ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ወዘ</w:t>
      </w:r>
      <w:r w:rsidR="00224A6D" w:rsidRPr="00066EA8">
        <w:rPr>
          <w:rFonts w:ascii="Abyssinica SIL" w:hAnsi="Abyssinica SIL" w:cs="Abyssinica SIL"/>
          <w:lang w:val="am-ET"/>
        </w:rPr>
        <w:t>ይ</w:t>
      </w:r>
      <w:r w:rsidR="00293B34" w:rsidRPr="00066EA8">
        <w:rPr>
          <w:rFonts w:ascii="Abyssinica SIL" w:hAnsi="Abyssinica SIL" w:cs="Abyssinica SIL"/>
          <w:lang w:val="am-ET"/>
        </w:rPr>
        <w:t>ቀውም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ወዘወሀቡሖ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</w:t>
      </w:r>
      <w:r w:rsidR="004E3394" w:rsidRPr="00066EA8">
        <w:rPr>
          <w:rFonts w:ascii="Abyssinica SIL" w:hAnsi="Abyssinica SIL" w:cs="Abyssinica SIL"/>
          <w:lang w:val="am-ET"/>
        </w:rPr>
        <w:t>ዕ</w:t>
      </w:r>
      <w:r w:rsidR="00224A6D" w:rsidRPr="00066EA8">
        <w:rPr>
          <w:rFonts w:ascii="Abyssinica SIL" w:hAnsi="Abyssinica SIL" w:cs="Abyssinica SIL"/>
          <w:lang w:val="am-ET"/>
        </w:rPr>
        <w:t>ጻዳ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24A6D" w:rsidRPr="00066EA8">
        <w:rPr>
          <w:rFonts w:ascii="Abyssinica SIL" w:hAnsi="Abyssinica SIL" w:cs="Abyssinica SIL"/>
          <w:lang w:val="am-ET"/>
        </w:rPr>
        <w:t>ወዘዘይተ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04872" w:rsidRPr="00066EA8">
        <w:rPr>
          <w:rFonts w:ascii="Abyssinica SIL" w:hAnsi="Abyssinica SIL" w:cs="Abyssinica SIL"/>
          <w:lang w:val="am-ET"/>
        </w:rPr>
        <w:t>አሎፈ</w:t>
      </w:r>
      <w:r w:rsidR="00293B34" w:rsidRPr="00066EA8">
        <w:rPr>
          <w:rFonts w:ascii="Abyssinica SIL" w:hAnsi="Abyssinica SIL" w:cs="Abyssinica SIL"/>
          <w:lang w:val="am-ET"/>
        </w:rPr>
        <w:t>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</w:t>
      </w:r>
      <w:r w:rsidR="004F7E2E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F7E2E" w:rsidRPr="00066EA8">
        <w:rPr>
          <w:rFonts w:ascii="Abyssinica SIL" w:hAnsi="Abyssinica SIL" w:cs="Abyssinica SIL"/>
          <w:lang w:val="am-ET"/>
        </w:rPr>
        <w:t>ሶምሶ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ሐ</w:t>
      </w:r>
      <w:r w:rsidR="004E3394" w:rsidRPr="00066EA8">
        <w:rPr>
          <w:rFonts w:ascii="Abyssinica SIL" w:hAnsi="Abyssinica SIL" w:cs="Abyssinica SIL"/>
          <w:lang w:val="am-ET"/>
        </w:rPr>
        <w:t>ሙሁ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F7E2E" w:rsidRPr="00066EA8">
        <w:rPr>
          <w:rFonts w:ascii="Abyssinica SIL" w:hAnsi="Abyssinica SIL" w:cs="Abyssinica SIL"/>
          <w:lang w:val="am-ET"/>
        </w:rPr>
        <w:t>ለተም</w:t>
      </w:r>
      <w:r w:rsidR="009E6BFE" w:rsidRPr="00066EA8">
        <w:rPr>
          <w:rFonts w:ascii="Abyssinica SIL" w:hAnsi="Abyssinica SIL" w:cs="Abyssinica SIL"/>
          <w:lang w:val="am-ET"/>
        </w:rPr>
        <w:t>ናታዊ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E3394" w:rsidRPr="00066EA8">
        <w:rPr>
          <w:rFonts w:ascii="Abyssinica SIL" w:hAnsi="Abyssinica SIL" w:cs="Abyssinica SIL"/>
          <w:lang w:val="am-ET"/>
        </w:rPr>
        <w:t>ሄ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067A11" w:rsidRPr="00066EA8">
        <w:rPr>
          <w:rFonts w:ascii="Abyssinica SIL" w:hAnsi="Abyssinica SIL" w:cs="Abyssinica SIL"/>
          <w:lang w:val="am-ET"/>
        </w:rPr>
        <w:t>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E6BFE" w:rsidRPr="00066EA8">
        <w:rPr>
          <w:rFonts w:ascii="Abyssinica SIL" w:hAnsi="Abyssinica SIL" w:cs="Abyssinica SIL"/>
          <w:lang w:val="am-ET"/>
        </w:rPr>
        <w:t>ወወሀብዎ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ለከልኡ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2624" w:rsidRPr="00066EA8">
        <w:rPr>
          <w:rFonts w:ascii="Abyssinica SIL" w:hAnsi="Abyssinica SIL" w:cs="Abyssinica SIL"/>
          <w:lang w:val="am-ET"/>
        </w:rPr>
        <w:t>እሎ</w:t>
      </w:r>
      <w:r w:rsidR="00293B34" w:rsidRPr="00066EA8">
        <w:rPr>
          <w:rFonts w:ascii="Abyssinica SIL" w:hAnsi="Abyssinica SIL" w:cs="Abyssinica SIL"/>
          <w:lang w:val="am-ET"/>
        </w:rPr>
        <w:t>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9225E" w:rsidRPr="00066EA8">
        <w:rPr>
          <w:rFonts w:ascii="Abyssinica SIL" w:hAnsi="Abyssinica SIL" w:cs="Abyssinica SIL"/>
          <w:lang w:val="am-ET"/>
        </w:rPr>
        <w:t>ወአው</w:t>
      </w:r>
      <w:r w:rsidR="00BF2624" w:rsidRPr="00066EA8">
        <w:rPr>
          <w:rFonts w:ascii="Abyssinica SIL" w:hAnsi="Abyssinica SIL" w:cs="Abyssinica SIL"/>
          <w:lang w:val="am-ET"/>
        </w:rPr>
        <w:t>ዐዩ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አቡሃኒ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7355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ክያሃኒ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ወአቡሃኒ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7355" w:rsidRPr="00066EA8">
        <w:rPr>
          <w:rFonts w:ascii="Abyssinica SIL" w:hAnsi="Abyssinica SIL" w:cs="Abyssinica SIL"/>
          <w:lang w:val="am-ET"/>
        </w:rPr>
        <w:t>በእሳ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BF7355" w:rsidRPr="00066EA8">
        <w:rPr>
          <w:rFonts w:ascii="Abyssinica SIL" w:hAnsi="Abyssinica SIL" w:cs="Abyssinica SIL"/>
          <w:lang w:val="am-ET"/>
        </w:rPr>
        <w:t>ሶ</w:t>
      </w:r>
      <w:r w:rsidR="00293B34" w:rsidRPr="00066EA8">
        <w:rPr>
          <w:rFonts w:ascii="Abyssinica SIL" w:hAnsi="Abyssinica SIL" w:cs="Abyssinica SIL"/>
          <w:lang w:val="am-ET"/>
        </w:rPr>
        <w:t>ምሶን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7355" w:rsidRPr="00066EA8">
        <w:rPr>
          <w:rFonts w:ascii="Abyssinica SIL" w:hAnsi="Abyssinica SIL" w:cs="Abyssinica SIL"/>
          <w:lang w:val="am-ET"/>
        </w:rPr>
        <w:t>እመስ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7355" w:rsidRPr="00066EA8">
        <w:rPr>
          <w:rFonts w:ascii="Abyssinica SIL" w:hAnsi="Abyssinica SIL" w:cs="Abyssinica SIL"/>
          <w:lang w:val="am-ET"/>
        </w:rPr>
        <w:t>ገበርክሙ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2006" w:rsidRPr="00066EA8">
        <w:rPr>
          <w:rFonts w:ascii="Abyssinica SIL" w:hAnsi="Abyssinica SIL" w:cs="Abyssinica SIL"/>
          <w:lang w:val="am-ET"/>
        </w:rPr>
        <w:t>ኢይ[ፈ]</w:t>
      </w:r>
      <w:r w:rsidR="00293B34" w:rsidRPr="00066EA8">
        <w:rPr>
          <w:rFonts w:ascii="Abyssinica SIL" w:hAnsi="Abyssinica SIL" w:cs="Abyssinica SIL"/>
          <w:lang w:val="am-ET"/>
        </w:rPr>
        <w:t>ቅድ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2006" w:rsidRPr="00066EA8">
        <w:rPr>
          <w:rFonts w:ascii="Abyssinica SIL" w:hAnsi="Abyssinica SIL" w:cs="Abyssinica SIL"/>
          <w:lang w:val="am-ET"/>
        </w:rPr>
        <w:t>በቀልየሰ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1A7E8F" w:rsidRPr="00066EA8">
        <w:rPr>
          <w:rFonts w:ascii="Abyssinica SIL" w:hAnsi="Abyssinica SIL" w:cs="Abyssinica SIL"/>
          <w:lang w:val="am-ET"/>
        </w:rPr>
        <w:t>ነ</w:t>
      </w:r>
      <w:r w:rsidR="008475C4" w:rsidRPr="00066EA8">
        <w:rPr>
          <w:rFonts w:ascii="Abyssinica SIL" w:hAnsi="Abyssinica SIL" w:cs="Abyssinica SIL"/>
          <w:lang w:val="am-ET"/>
        </w:rPr>
        <w:t>አሐዱ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4D8D" w:rsidRPr="00066EA8">
        <w:rPr>
          <w:rFonts w:ascii="Abyssinica SIL" w:hAnsi="Abyssinica SIL" w:cs="Abyssinica SIL"/>
          <w:lang w:val="am-ET"/>
        </w:rPr>
        <w:t>ወለኵል(</w:t>
      </w:r>
      <w:r w:rsidR="008475C4" w:rsidRPr="00066EA8">
        <w:rPr>
          <w:rFonts w:ascii="Abyssinica SIL" w:hAnsi="Abyssinica SIL" w:cs="Abyssinica SIL"/>
          <w:lang w:val="am-ET"/>
        </w:rPr>
        <w:t>ክ</w:t>
      </w:r>
      <w:r w:rsidR="00704D8D" w:rsidRPr="00066EA8">
        <w:rPr>
          <w:rFonts w:ascii="Abyssinica SIL" w:hAnsi="Abyssinica SIL" w:cs="Abyssinica SIL"/>
          <w:lang w:val="am-ET"/>
        </w:rPr>
        <w:t>)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ረ</w:t>
      </w:r>
      <w:r w:rsidR="00B42006" w:rsidRPr="00066EA8">
        <w:rPr>
          <w:rFonts w:ascii="Abyssinica SIL" w:hAnsi="Abyssinica SIL" w:cs="Abyssinica SIL"/>
          <w:lang w:val="am-ET"/>
        </w:rPr>
        <w:t>ሰይኩ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2C4032" w:rsidRPr="00066EA8">
        <w:rPr>
          <w:rFonts w:ascii="Abyssinica SIL" w:hAnsi="Abyssinica SIL" w:cs="Abyssinica SIL"/>
          <w:lang w:val="am-ET"/>
        </w:rPr>
        <w:t>ዘ</w:t>
      </w:r>
      <w:r w:rsidR="006A478A" w:rsidRPr="00066EA8">
        <w:rPr>
          <w:rFonts w:ascii="Abyssinica SIL" w:hAnsi="Abyssinica SIL" w:cs="Abyssinica SIL"/>
          <w:lang w:val="am-ET"/>
        </w:rPr>
        <w:t>በ</w:t>
      </w:r>
      <w:r w:rsidR="002C4032" w:rsidRPr="00066EA8">
        <w:rPr>
          <w:rFonts w:ascii="Abyssinica SIL" w:hAnsi="Abyssinica SIL" w:cs="Abyssinica SIL"/>
          <w:lang w:val="am-ET"/>
        </w:rPr>
        <w:t>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478A" w:rsidRPr="00066EA8">
        <w:rPr>
          <w:rFonts w:ascii="Abyssinica SIL" w:hAnsi="Abyssinica SIL" w:cs="Abyssinica SIL"/>
          <w:lang w:val="am-ET"/>
        </w:rPr>
        <w:t>ሰ</w:t>
      </w:r>
      <w:r w:rsidR="002C4032" w:rsidRPr="00066EA8">
        <w:rPr>
          <w:rFonts w:ascii="Abyssinica SIL" w:hAnsi="Abyssinica SIL" w:cs="Abyssinica SIL"/>
          <w:lang w:val="am-ET"/>
        </w:rPr>
        <w:t>ም</w:t>
      </w:r>
      <w:r w:rsidR="006A478A" w:rsidRPr="00066EA8">
        <w:rPr>
          <w:rFonts w:ascii="Abyssinica SIL" w:hAnsi="Abyssinica SIL" w:cs="Abyssinica SIL"/>
          <w:lang w:val="am-ET"/>
        </w:rPr>
        <w:t>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478A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ቍያጽ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5BDA" w:rsidRPr="00066EA8">
        <w:rPr>
          <w:rFonts w:ascii="Abyssinica SIL" w:hAnsi="Abyssinica SIL" w:cs="Abyssinica SIL"/>
          <w:lang w:val="am-ET"/>
        </w:rPr>
        <w:t>እገሪሆ</w:t>
      </w:r>
      <w:r w:rsidR="006A478A" w:rsidRPr="00066EA8">
        <w:rPr>
          <w:rFonts w:ascii="Abyssinica SIL" w:hAnsi="Abyssinica SIL" w:cs="Abyssinica SIL"/>
          <w:lang w:val="am-ET"/>
        </w:rPr>
        <w:t>ሙ</w:t>
      </w:r>
      <w:r w:rsidR="00C92B94" w:rsidRPr="00066EA8">
        <w:rPr>
          <w:rFonts w:ascii="Abyssinica SIL" w:hAnsi="Abyssinica SIL" w:cs="Abyssinica SIL"/>
          <w:lang w:val="am-ET"/>
        </w:rPr>
        <w:t>ወኮነ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5BDA" w:rsidRPr="00066EA8">
        <w:rPr>
          <w:rFonts w:ascii="Abyssinica SIL" w:hAnsi="Abyssinica SIL" w:cs="Abyssinica SIL"/>
          <w:lang w:val="am-ET"/>
        </w:rPr>
        <w:t>ዐብ</w:t>
      </w:r>
      <w:r w:rsidR="00293B34" w:rsidRPr="00066EA8">
        <w:rPr>
          <w:rFonts w:ascii="Abyssinica SIL" w:hAnsi="Abyssinica SIL" w:cs="Abyssinica SIL"/>
          <w:lang w:val="am-ET"/>
        </w:rPr>
        <w:t>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5BDA" w:rsidRPr="00066EA8">
        <w:rPr>
          <w:rFonts w:ascii="Abyssinica SIL" w:hAnsi="Abyssinica SIL" w:cs="Abyssinica SIL"/>
          <w:lang w:val="am-ET"/>
        </w:rPr>
        <w:t>ቀትል</w:t>
      </w:r>
      <w:r w:rsidR="00C92B94" w:rsidRPr="00066EA8">
        <w:rPr>
          <w:rFonts w:ascii="Abyssinica SIL" w:hAnsi="Abyssinica SIL" w:cs="Abyssinica SIL"/>
          <w:lang w:val="am-ET"/>
        </w:rPr>
        <w:t>[ወወ]ረደ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92B94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ምሶን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77FF3" w:rsidRPr="00066EA8">
        <w:rPr>
          <w:rFonts w:ascii="Abyssinica SIL" w:hAnsi="Abyssinica SIL" w:cs="Abyssinica SIL"/>
          <w:lang w:val="am-ET"/>
        </w:rPr>
        <w:t>[…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77FF3" w:rsidRPr="00066EA8">
        <w:rPr>
          <w:rFonts w:ascii="Abyssinica SIL" w:hAnsi="Abyssinica SIL" w:cs="Abyssinica SIL"/>
          <w:lang w:val="am-ET"/>
        </w:rPr>
        <w:t>ው]</w:t>
      </w:r>
    </w:p>
    <w:p w14:paraId="412C470D" w14:textId="60FDBD65" w:rsidR="00A764BB" w:rsidRPr="00066EA8" w:rsidRDefault="00AB1877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01F47" w:rsidRPr="00066EA8">
        <w:rPr>
          <w:rFonts w:ascii="Abyssinica SIL" w:hAnsi="Abyssinica SIL" w:cs="Abyssinica SIL"/>
          <w:lang w:val="am-ET"/>
        </w:rPr>
        <w:t>ፈለግ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02337" w:rsidRPr="00066EA8">
        <w:rPr>
          <w:rFonts w:ascii="Abyssinica SIL" w:hAnsi="Abyssinica SIL" w:cs="Abyssinica SIL"/>
          <w:lang w:val="am-ET"/>
        </w:rPr>
        <w:t>ኤጦም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እሎፈሊ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ወኀደሩ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13120" w:rsidRPr="00066EA8">
        <w:rPr>
          <w:rFonts w:ascii="Abyssinica SIL" w:hAnsi="Abyssinica SIL" w:cs="Abyssinica SIL"/>
          <w:lang w:val="am-ET"/>
        </w:rPr>
        <w:t>ይሁዳ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ወተዐዘሩ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</w:t>
      </w:r>
      <w:r w:rsidR="00843764" w:rsidRPr="00066EA8">
        <w:rPr>
          <w:rFonts w:ascii="Abyssinica SIL" w:hAnsi="Abyssinica SIL" w:cs="Abyssinica SIL"/>
          <w:lang w:val="am-ET"/>
        </w:rPr>
        <w:t>ሊ</w:t>
      </w:r>
      <w:r w:rsidR="00293B34" w:rsidRPr="00066EA8">
        <w:rPr>
          <w:rFonts w:ascii="Abyssinica SIL" w:hAnsi="Abyssinica SIL" w:cs="Abyssinica SIL"/>
          <w:lang w:val="am-ET"/>
        </w:rPr>
        <w:t>ሌ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3764" w:rsidRPr="00066EA8">
        <w:rPr>
          <w:rFonts w:ascii="Abyssinica SIL" w:hAnsi="Abyssinica SIL" w:cs="Abyssinica SIL"/>
          <w:lang w:val="am-ET"/>
        </w:rPr>
        <w:t>ዌ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7285D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ይሁዳ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7285D" w:rsidRPr="00066EA8">
        <w:rPr>
          <w:rFonts w:ascii="Abyssinica SIL" w:hAnsi="Abyssinica SIL" w:cs="Abyssinica SIL"/>
          <w:lang w:val="am-ET"/>
        </w:rPr>
        <w:t>ዐረግሙ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ላዕሌነወይቤሉ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82658" w:rsidRPr="00066EA8">
        <w:rPr>
          <w:rFonts w:ascii="Abyssinica SIL" w:hAnsi="Abyssinica SIL" w:cs="Abyssinica SIL"/>
          <w:lang w:val="am-ET"/>
        </w:rPr>
        <w:t>እሎፈሊ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43662" w:rsidRPr="00066EA8">
        <w:rPr>
          <w:rFonts w:ascii="Abyssinica SIL" w:hAnsi="Abyssinica SIL" w:cs="Abyssinica SIL"/>
          <w:lang w:val="am-ET"/>
        </w:rPr>
        <w:t>ን</w:t>
      </w:r>
      <w:r w:rsidR="00682658" w:rsidRPr="00066EA8">
        <w:rPr>
          <w:rFonts w:ascii="Abyssinica SIL" w:hAnsi="Abyssinica SIL" w:cs="Abyssinica SIL"/>
          <w:lang w:val="am-ET"/>
        </w:rPr>
        <w:t>[</w:t>
      </w:r>
      <w:r w:rsidR="00335F67" w:rsidRPr="00066EA8">
        <w:rPr>
          <w:rFonts w:ascii="Abyssinica SIL" w:hAnsi="Abyssinica SIL" w:cs="Abyssinica SIL"/>
          <w:lang w:val="am-ET"/>
        </w:rPr>
        <w:t>እ]ስሮ</w:t>
      </w:r>
      <w:r w:rsidR="00293B34" w:rsidRPr="00066EA8">
        <w:rPr>
          <w:rFonts w:ascii="Abyssinica SIL" w:hAnsi="Abyssinica SIL" w:cs="Abyssinica SIL"/>
          <w:lang w:val="am-ET"/>
        </w:rPr>
        <w:t>ለሰምሶን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ወዐረገነ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35F67" w:rsidRPr="00066EA8">
        <w:rPr>
          <w:rFonts w:ascii="Abyssinica SIL" w:hAnsi="Abyssinica SIL" w:cs="Abyssinica SIL"/>
          <w:lang w:val="am-ET"/>
        </w:rPr>
        <w:t>ወንግ[ብ]ሮ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ገበረነ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50B6" w:rsidRPr="00066EA8">
        <w:rPr>
          <w:rFonts w:ascii="Abyssinica SIL" w:hAnsi="Abyssinica SIL" w:cs="Abyssinica SIL"/>
          <w:lang w:val="am-ET"/>
        </w:rPr>
        <w:t>ወወረዱ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</w:t>
      </w:r>
      <w:r w:rsidR="001C50B6" w:rsidRPr="00066EA8">
        <w:rPr>
          <w:rFonts w:ascii="Abyssinica SIL" w:hAnsi="Abyssinica SIL" w:cs="Abyssinica SIL"/>
          <w:lang w:val="am-ET"/>
        </w:rPr>
        <w:t>ለሳ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B6831" w:rsidRPr="00066EA8">
        <w:rPr>
          <w:rFonts w:ascii="Abyssinica SIL" w:hAnsi="Abyssinica SIL" w:cs="Abyssinica SIL"/>
          <w:lang w:val="am-ET"/>
        </w:rPr>
        <w:t>ምእ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50B6" w:rsidRPr="00066EA8">
        <w:rPr>
          <w:rFonts w:ascii="Abyssinica SIL" w:hAnsi="Abyssinica SIL" w:cs="Abyssinica SIL"/>
          <w:lang w:val="am-ET"/>
        </w:rPr>
        <w:t>ይሁ</w:t>
      </w:r>
      <w:r w:rsidR="00293B34" w:rsidRPr="00066EA8">
        <w:rPr>
          <w:rFonts w:ascii="Abyssinica SIL" w:hAnsi="Abyssinica SIL" w:cs="Abyssinica SIL"/>
          <w:lang w:val="am-ET"/>
        </w:rPr>
        <w:t>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1264B" w:rsidRPr="00066EA8">
        <w:rPr>
          <w:rFonts w:ascii="Abyssinica SIL" w:hAnsi="Abyssinica SIL" w:cs="Abyssinica SIL"/>
          <w:lang w:val="am-ET"/>
        </w:rPr>
        <w:t>ኰ</w:t>
      </w:r>
      <w:r w:rsidR="00AB6831" w:rsidRPr="00066EA8">
        <w:rPr>
          <w:rFonts w:ascii="Abyssinica SIL" w:hAnsi="Abyssinica SIL" w:cs="Abyssinica SIL"/>
          <w:lang w:val="am-ET"/>
        </w:rPr>
        <w:t>ኵሐ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ዘኢጦም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1264B" w:rsidRPr="00066EA8">
        <w:rPr>
          <w:rFonts w:ascii="Abyssinica SIL" w:hAnsi="Abyssinica SIL" w:cs="Abyssinica SIL"/>
          <w:lang w:val="am-ET"/>
        </w:rPr>
        <w:t>ለሰምሶ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ኢታአምርኑ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1264B" w:rsidRPr="00066EA8">
        <w:rPr>
          <w:rFonts w:ascii="Abyssinica SIL" w:hAnsi="Abyssinica SIL" w:cs="Abyssinica SIL"/>
          <w:lang w:val="am-ET"/>
        </w:rPr>
        <w:t>እሎ</w:t>
      </w:r>
      <w:r w:rsidR="00293B34" w:rsidRPr="00066EA8">
        <w:rPr>
          <w:rFonts w:ascii="Abyssinica SIL" w:hAnsi="Abyssinica SIL" w:cs="Abyssinica SIL"/>
          <w:lang w:val="am-ET"/>
        </w:rPr>
        <w:t>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ይኴነነ</w:t>
      </w:r>
      <w:r w:rsidR="00AB6831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ለመንተ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ገበርከ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ለዕሌነ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04BBA" w:rsidRPr="00066EA8">
        <w:rPr>
          <w:rFonts w:ascii="Abyssinica SIL" w:hAnsi="Abyssinica SIL" w:cs="Abyssinica SIL"/>
          <w:lang w:val="am-ET"/>
        </w:rPr>
        <w:t>ሶ</w:t>
      </w:r>
      <w:r w:rsidR="00293B34" w:rsidRPr="00066EA8">
        <w:rPr>
          <w:rFonts w:ascii="Abyssinica SIL" w:hAnsi="Abyssinica SIL" w:cs="Abyssinica SIL"/>
          <w:lang w:val="am-ET"/>
        </w:rPr>
        <w:t>ምሶን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</w:t>
      </w:r>
      <w:r w:rsidR="00706E25" w:rsidRPr="00066EA8">
        <w:rPr>
          <w:rFonts w:ascii="Abyssinica SIL" w:hAnsi="Abyssinica SIL" w:cs="Abyssinica SIL"/>
          <w:lang w:val="am-ET"/>
        </w:rPr>
        <w:t>[ከ]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6E25" w:rsidRPr="00066EA8">
        <w:rPr>
          <w:rFonts w:ascii="Abyssinica SIL" w:hAnsi="Abyssinica SIL" w:cs="Abyssinica SIL"/>
          <w:lang w:val="am-ET"/>
        </w:rPr>
        <w:t>ላዕሌክ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ከማሁ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ገበርኩ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6E25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ዕሌሆሙ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56AB" w:rsidRPr="00066EA8">
        <w:rPr>
          <w:rFonts w:ascii="Abyssinica SIL" w:hAnsi="Abyssinica SIL" w:cs="Abyssinica SIL"/>
          <w:lang w:val="am-ET"/>
        </w:rPr>
        <w:t>ወይቤ</w:t>
      </w:r>
      <w:r w:rsidR="00293B34" w:rsidRPr="00066EA8">
        <w:rPr>
          <w:rFonts w:ascii="Abyssinica SIL" w:hAnsi="Abyssinica SIL" w:cs="Abyssinica SIL"/>
          <w:lang w:val="am-ET"/>
        </w:rPr>
        <w:t>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6E25" w:rsidRPr="00066EA8">
        <w:rPr>
          <w:rFonts w:ascii="Abyssinica SIL" w:hAnsi="Abyssinica SIL" w:cs="Abyssinica SIL"/>
          <w:lang w:val="am-ET"/>
        </w:rPr>
        <w:t>ንእስርከ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ወረድነ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ወናግብእከ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47145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56AB" w:rsidRPr="00066EA8">
        <w:rPr>
          <w:rFonts w:ascii="Abyssinica SIL" w:hAnsi="Abyssinica SIL" w:cs="Abyssinica SIL"/>
          <w:lang w:val="am-ET"/>
        </w:rPr>
        <w:t>እድ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69D8" w:rsidRPr="00066EA8">
        <w:rPr>
          <w:rFonts w:ascii="Abyssinica SIL" w:hAnsi="Abyssinica SIL" w:cs="Abyssinica SIL"/>
          <w:lang w:val="am-ET"/>
        </w:rPr>
        <w:t>እሎ</w:t>
      </w:r>
      <w:r w:rsidR="00293B34" w:rsidRPr="00066EA8">
        <w:rPr>
          <w:rFonts w:ascii="Abyssinica SIL" w:hAnsi="Abyssinica SIL" w:cs="Abyssinica SIL"/>
          <w:lang w:val="am-ET"/>
        </w:rPr>
        <w:t>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E514F" w:rsidRPr="00066EA8">
        <w:rPr>
          <w:rFonts w:ascii="Abyssinica SIL" w:hAnsi="Abyssinica SIL" w:cs="Abyssinica SIL"/>
          <w:lang w:val="am-ET"/>
        </w:rPr>
        <w:t>ሰምሶ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47145" w:rsidRPr="00066EA8">
        <w:rPr>
          <w:rFonts w:ascii="Abyssinica SIL" w:hAnsi="Abyssinica SIL" w:cs="Abyssinica SIL"/>
          <w:lang w:val="am-ET"/>
        </w:rPr>
        <w:t>ምሐ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69D8" w:rsidRPr="00066EA8">
        <w:rPr>
          <w:rFonts w:ascii="Abyssinica SIL" w:hAnsi="Abyssinica SIL" w:cs="Abyssinica SIL"/>
          <w:lang w:val="am-ET"/>
        </w:rPr>
        <w:t>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አንትሙ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69D8" w:rsidRPr="00066EA8">
        <w:rPr>
          <w:rFonts w:ascii="Abyssinica SIL" w:hAnsi="Abyssinica SIL" w:cs="Abyssinica SIL"/>
          <w:lang w:val="am-ET"/>
        </w:rPr>
        <w:t>ኢተ</w:t>
      </w:r>
      <w:r w:rsidR="00293B34" w:rsidRPr="00066EA8">
        <w:rPr>
          <w:rFonts w:ascii="Abyssinica SIL" w:hAnsi="Abyssinica SIL" w:cs="Abyssinica SIL"/>
          <w:lang w:val="am-ET"/>
        </w:rPr>
        <w:t>ቅተሉኒ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አንትሙ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ወአግብኡኒ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አንትሙ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ወአንትሙሰ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ኢት</w:t>
      </w:r>
      <w:r w:rsidR="0029169B" w:rsidRPr="00066EA8">
        <w:rPr>
          <w:rFonts w:ascii="Abyssinica SIL" w:hAnsi="Abyssinica SIL" w:cs="Abyssinica SIL"/>
          <w:lang w:val="am-ET"/>
        </w:rPr>
        <w:t>ትራከ</w:t>
      </w:r>
      <w:r w:rsidR="00293B34" w:rsidRPr="00066EA8">
        <w:rPr>
          <w:rFonts w:ascii="Abyssinica SIL" w:hAnsi="Abyssinica SIL" w:cs="Abyssinica SIL"/>
          <w:lang w:val="am-ET"/>
        </w:rPr>
        <w:t>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169B" w:rsidRPr="00066EA8">
        <w:rPr>
          <w:rFonts w:ascii="Abyssinica SIL" w:hAnsi="Abyssinica SIL" w:cs="Abyssinica SIL"/>
          <w:lang w:val="am-ET"/>
        </w:rPr>
        <w:t>ወመሐለሎ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0140C" w:rsidRPr="00066EA8">
        <w:rPr>
          <w:rFonts w:ascii="Abyssinica SIL" w:hAnsi="Abyssinica SIL" w:cs="Abyssinica SIL"/>
          <w:lang w:val="am-ET"/>
        </w:rPr>
        <w:t>አል</w:t>
      </w:r>
      <w:r w:rsidR="0029169B" w:rsidRPr="00066EA8">
        <w:rPr>
          <w:rFonts w:ascii="Abyssinica SIL" w:hAnsi="Abyssinica SIL" w:cs="Abyssinica SIL"/>
          <w:lang w:val="am-ET"/>
        </w:rPr>
        <w:t>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169B" w:rsidRPr="00066EA8">
        <w:rPr>
          <w:rFonts w:ascii="Abyssinica SIL" w:hAnsi="Abyssinica SIL" w:cs="Abyssinica SIL"/>
          <w:lang w:val="am-ET"/>
        </w:rPr>
        <w:t>ዳ</w:t>
      </w:r>
      <w:r w:rsidR="00293B34" w:rsidRPr="00066EA8">
        <w:rPr>
          <w:rFonts w:ascii="Abyssinica SIL" w:hAnsi="Abyssinica SIL" w:cs="Abyssinica SIL"/>
          <w:lang w:val="am-ET"/>
        </w:rPr>
        <w:t>አሙ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169B" w:rsidRPr="00066EA8">
        <w:rPr>
          <w:rFonts w:ascii="Abyssinica SIL" w:hAnsi="Abyssinica SIL" w:cs="Abyssinica SIL"/>
          <w:lang w:val="am-ET"/>
        </w:rPr>
        <w:t>ንእ</w:t>
      </w:r>
      <w:r w:rsidR="00293B34" w:rsidRPr="00066EA8">
        <w:rPr>
          <w:rFonts w:ascii="Abyssinica SIL" w:hAnsi="Abyssinica SIL" w:cs="Abyssinica SIL"/>
          <w:lang w:val="am-ET"/>
        </w:rPr>
        <w:t>ስረከ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ወናገብአከ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0140C" w:rsidRPr="00066EA8">
        <w:rPr>
          <w:rFonts w:ascii="Abyssinica SIL" w:hAnsi="Abyssinica SIL" w:cs="Abyssinica SIL"/>
          <w:lang w:val="am-ET"/>
        </w:rPr>
        <w:t>ውስተ</w:t>
      </w:r>
      <w:r w:rsidR="00293B34" w:rsidRPr="00066EA8">
        <w:rPr>
          <w:rFonts w:ascii="Abyssinica SIL" w:hAnsi="Abyssinica SIL" w:cs="Abyssinica SIL"/>
          <w:lang w:val="am-ET"/>
        </w:rPr>
        <w:t>እዴሆሙ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4716" w:rsidRPr="00066EA8">
        <w:rPr>
          <w:rFonts w:ascii="Abyssinica SIL" w:hAnsi="Abyssinica SIL" w:cs="Abyssinica SIL"/>
          <w:lang w:val="am-ET"/>
        </w:rPr>
        <w:t>ወቀቲልሰ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4716" w:rsidRPr="00066EA8">
        <w:rPr>
          <w:rFonts w:ascii="Abyssinica SIL" w:hAnsi="Abyssinica SIL" w:cs="Abyssinica SIL"/>
          <w:lang w:val="am-ET"/>
        </w:rPr>
        <w:t>ኢ</w:t>
      </w:r>
      <w:r w:rsidR="00293B34" w:rsidRPr="00066EA8">
        <w:rPr>
          <w:rFonts w:ascii="Abyssinica SIL" w:hAnsi="Abyssinica SIL" w:cs="Abyssinica SIL"/>
          <w:lang w:val="am-ET"/>
        </w:rPr>
        <w:t>ንቀ</w:t>
      </w:r>
      <w:r w:rsidR="00EB4716" w:rsidRPr="00066EA8">
        <w:rPr>
          <w:rFonts w:ascii="Abyssinica SIL" w:hAnsi="Abyssinica SIL" w:cs="Abyssinica SIL"/>
          <w:lang w:val="am-ET"/>
        </w:rPr>
        <w:t>ት</w:t>
      </w:r>
      <w:r w:rsidR="00D145DC" w:rsidRPr="00066EA8">
        <w:rPr>
          <w:rFonts w:ascii="Abyssinica SIL" w:hAnsi="Abyssinica SIL" w:cs="Abyssinica SIL"/>
          <w:lang w:val="am-ET"/>
        </w:rPr>
        <w:t>[ለ]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145DC" w:rsidRPr="00066EA8">
        <w:rPr>
          <w:rFonts w:ascii="Abyssinica SIL" w:hAnsi="Abyssinica SIL" w:cs="Abyssinica SIL"/>
          <w:lang w:val="am-ET"/>
        </w:rPr>
        <w:t>ወአሰ</w:t>
      </w:r>
      <w:r w:rsidR="00293B34" w:rsidRPr="00066EA8">
        <w:rPr>
          <w:rFonts w:ascii="Abyssinica SIL" w:hAnsi="Abyssinica SIL" w:cs="Abyssinica SIL"/>
          <w:lang w:val="am-ET"/>
        </w:rPr>
        <w:t>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5B36" w:rsidRPr="00066EA8">
        <w:rPr>
          <w:rFonts w:ascii="Abyssinica SIL" w:hAnsi="Abyssinica SIL" w:cs="Abyssinica SIL"/>
          <w:lang w:val="am-ET"/>
        </w:rPr>
        <w:t>በክልኤተ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145DC" w:rsidRPr="00066EA8">
        <w:rPr>
          <w:rFonts w:ascii="Abyssinica SIL" w:hAnsi="Abyssinica SIL" w:cs="Abyssinica SIL"/>
          <w:lang w:val="am-ET"/>
        </w:rPr>
        <w:t>[..]</w:t>
      </w:r>
      <w:r w:rsidR="00DE4971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E4971" w:rsidRPr="00066EA8">
        <w:rPr>
          <w:rFonts w:ascii="Abyssinica SIL" w:hAnsi="Abyssinica SIL" w:cs="Abyssinica SIL"/>
          <w:lang w:val="am-ET"/>
        </w:rPr>
        <w:t>ኀዳስተ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ወአውፅ</w:t>
      </w:r>
      <w:r w:rsidR="00DE4971" w:rsidRPr="00066EA8">
        <w:rPr>
          <w:rFonts w:ascii="Abyssinica SIL" w:hAnsi="Abyssinica SIL" w:cs="Abyssinica SIL"/>
          <w:lang w:val="am-ET"/>
        </w:rPr>
        <w:t>እ[ዎ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E4971" w:rsidRPr="00066EA8">
        <w:rPr>
          <w:rFonts w:ascii="Abyssinica SIL" w:hAnsi="Abyssinica SIL" w:cs="Abyssinica SIL"/>
          <w:lang w:val="am-ET"/>
        </w:rPr>
        <w:t>እ]</w:t>
      </w:r>
      <w:r w:rsidR="00EA175E" w:rsidRPr="00066EA8">
        <w:rPr>
          <w:rFonts w:ascii="Abyssinica SIL" w:hAnsi="Abyssinica SIL" w:cs="Abyssinica SIL"/>
          <w:lang w:val="am-ET"/>
        </w:rPr>
        <w:t>ምይእቲ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A175E" w:rsidRPr="00066EA8">
        <w:rPr>
          <w:rFonts w:ascii="Abyssinica SIL" w:hAnsi="Abyssinica SIL" w:cs="Abyssinica SIL"/>
          <w:lang w:val="am-ET"/>
        </w:rPr>
        <w:t>ኰኵሐ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A175E" w:rsidRPr="00066EA8">
        <w:rPr>
          <w:rFonts w:ascii="Abyssinica SIL" w:hAnsi="Abyssinica SIL" w:cs="Abyssinica SIL"/>
          <w:lang w:val="am-ET"/>
        </w:rPr>
        <w:t>ወ</w:t>
      </w:r>
      <w:r w:rsidR="00931C2B" w:rsidRPr="00066EA8">
        <w:rPr>
          <w:rFonts w:ascii="Abyssinica SIL" w:hAnsi="Abyssinica SIL" w:cs="Abyssinica SIL"/>
          <w:lang w:val="am-ET"/>
        </w:rPr>
        <w:t>[</w:t>
      </w:r>
      <w:r w:rsidR="007D5F1F" w:rsidRPr="00066EA8">
        <w:rPr>
          <w:rFonts w:ascii="Abyssinica SIL" w:hAnsi="Abyssinica SIL" w:cs="Abyssinica SIL"/>
          <w:lang w:val="am-ET"/>
        </w:rPr>
        <w:t>…]</w:t>
      </w:r>
      <w:r w:rsidR="00293B34" w:rsidRPr="00066EA8">
        <w:rPr>
          <w:rFonts w:ascii="Abyssinica SIL" w:hAnsi="Abyssinica SIL" w:cs="Abyssinica SIL"/>
          <w:lang w:val="am-ET"/>
        </w:rPr>
        <w:t>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ዐፅም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43CDD" w:rsidRPr="00066EA8">
        <w:rPr>
          <w:rFonts w:ascii="Abyssinica SIL" w:hAnsi="Abyssinica SIL" w:cs="Abyssinica SIL"/>
          <w:lang w:val="am-ET"/>
        </w:rPr>
        <w:t>[</w:t>
      </w:r>
      <w:r w:rsidR="000C32B9" w:rsidRPr="00066EA8">
        <w:rPr>
          <w:rFonts w:ascii="Abyssinica SIL" w:hAnsi="Abyssinica SIL" w:cs="Abyssinica SIL"/>
          <w:lang w:val="am-ET"/>
        </w:rPr>
        <w:t>...</w:t>
      </w:r>
      <w:r w:rsidR="00743CDD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ወውዑ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43CDD" w:rsidRPr="00066EA8">
        <w:rPr>
          <w:rFonts w:ascii="Abyssinica SIL" w:hAnsi="Abyssinica SIL" w:cs="Abyssinica SIL"/>
          <w:lang w:val="am-ET"/>
        </w:rPr>
        <w:t>እሎፈ</w:t>
      </w:r>
      <w:r w:rsidR="00DA65B0" w:rsidRPr="00066EA8">
        <w:rPr>
          <w:rFonts w:ascii="Abyssinica SIL" w:hAnsi="Abyssinica SIL" w:cs="Abyssinica SIL"/>
          <w:lang w:val="am-ET"/>
        </w:rPr>
        <w:t>[ሊ …]</w:t>
      </w:r>
      <w:r w:rsidR="00293B34" w:rsidRPr="00066EA8">
        <w:rPr>
          <w:rFonts w:ascii="Abyssinica SIL" w:hAnsi="Abyssinica SIL" w:cs="Abyssinica SIL"/>
          <w:lang w:val="am-ET"/>
        </w:rPr>
        <w:t>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A65B0" w:rsidRPr="00066EA8">
        <w:rPr>
          <w:rFonts w:ascii="Abyssinica SIL" w:hAnsi="Abyssinica SIL" w:cs="Abyssinica SIL"/>
          <w:lang w:val="am-ET"/>
        </w:rPr>
        <w:t xml:space="preserve">ወሮ[ጹ </w:t>
      </w:r>
      <w:r w:rsidR="000C32B9" w:rsidRPr="00066EA8">
        <w:rPr>
          <w:rFonts w:ascii="Abyssinica SIL" w:hAnsi="Abyssinica SIL" w:cs="Abyssinica SIL"/>
          <w:lang w:val="am-ET"/>
        </w:rPr>
        <w:t>...</w:t>
      </w:r>
      <w:r w:rsidR="00DA65B0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ላዕ</w:t>
      </w:r>
      <w:r w:rsidR="008864F7" w:rsidRPr="00066EA8">
        <w:rPr>
          <w:rFonts w:ascii="Abyssinica SIL" w:hAnsi="Abyssinica SIL" w:cs="Abyssinica SIL"/>
          <w:lang w:val="am-ET"/>
        </w:rPr>
        <w:t>ሌ[</w:t>
      </w:r>
      <w:r w:rsidR="007D678F" w:rsidRPr="00066EA8">
        <w:rPr>
          <w:rFonts w:ascii="Abyssinica SIL" w:hAnsi="Abyssinica SIL" w:cs="Abyssinica SIL"/>
          <w:lang w:val="am-ET"/>
        </w:rPr>
        <w:t>...</w:t>
      </w:r>
      <w:r w:rsidR="008864F7" w:rsidRPr="00066EA8">
        <w:rPr>
          <w:rFonts w:ascii="Abyssinica SIL" w:hAnsi="Abyssinica SIL" w:cs="Abyssinica SIL"/>
          <w:lang w:val="am-ET"/>
        </w:rPr>
        <w:t>]</w:t>
      </w:r>
      <w:r w:rsidR="00A764BB" w:rsidRPr="00066EA8">
        <w:rPr>
          <w:rFonts w:ascii="Abyssinica SIL" w:hAnsi="Abyssinica SIL" w:cs="Abyssinica SIL"/>
          <w:lang w:val="am-ET"/>
        </w:rPr>
        <w:t>[...][...][...]</w:t>
      </w:r>
    </w:p>
    <w:p w14:paraId="25EE9300" w14:textId="77777777" w:rsidR="00AB187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f. 210v </w:t>
      </w:r>
    </w:p>
    <w:p w14:paraId="607002E6" w14:textId="7D075B2E" w:rsidR="0063449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ወተፈትሐ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መሐሜሁ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A764BB" w:rsidRPr="00066EA8">
        <w:rPr>
          <w:rFonts w:ascii="Abyssinica SIL" w:hAnsi="Abyssinica SIL" w:cs="Abyssinica SIL"/>
          <w:lang w:val="am-ET"/>
        </w:rPr>
        <w:t>ዝራዕ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ወረከበ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ዐፅም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45A5" w:rsidRPr="00066EA8">
        <w:rPr>
          <w:rFonts w:ascii="Abyssinica SIL" w:hAnsi="Abyssinica SIL" w:cs="Abyssinica SIL"/>
          <w:lang w:val="am-ET"/>
        </w:rPr>
        <w:t>መንከሰ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45A5" w:rsidRPr="00066EA8">
        <w:rPr>
          <w:rFonts w:ascii="Abyssinica SIL" w:hAnsi="Abyssinica SIL" w:cs="Abyssinica SIL"/>
          <w:lang w:val="am-ET"/>
        </w:rPr>
        <w:t>ዘአድግ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45A5" w:rsidRPr="00066EA8">
        <w:rPr>
          <w:rFonts w:ascii="Abyssinica SIL" w:hAnsi="Abyssinica SIL" w:cs="Abyssinica SIL"/>
          <w:lang w:val="am-ET"/>
        </w:rPr>
        <w:t>ግዱ</w:t>
      </w:r>
      <w:r w:rsidR="00293B34" w:rsidRPr="00066EA8">
        <w:rPr>
          <w:rFonts w:ascii="Abyssinica SIL" w:hAnsi="Abyssinica SIL" w:cs="Abyssinica SIL"/>
          <w:lang w:val="am-ET"/>
        </w:rPr>
        <w:t>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45A5" w:rsidRPr="00066EA8">
        <w:rPr>
          <w:rFonts w:ascii="Abyssinica SIL" w:hAnsi="Abyssinica SIL" w:cs="Abyssinica SIL"/>
          <w:lang w:val="am-ET"/>
        </w:rPr>
        <w:t>ፍኖ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F175E" w:rsidRPr="00066EA8">
        <w:rPr>
          <w:rFonts w:ascii="Abyssinica SIL" w:hAnsi="Abyssinica SIL" w:cs="Abyssinica SIL"/>
          <w:lang w:val="am-ET"/>
        </w:rPr>
        <w:t>ወአት</w:t>
      </w:r>
      <w:r w:rsidR="00293B34" w:rsidRPr="00066EA8">
        <w:rPr>
          <w:rFonts w:ascii="Abyssinica SIL" w:hAnsi="Abyssinica SIL" w:cs="Abyssinica SIL"/>
          <w:lang w:val="am-ET"/>
        </w:rPr>
        <w:t>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ወተመጠዋ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CF175E" w:rsidRPr="00066EA8">
        <w:rPr>
          <w:rFonts w:ascii="Abyssinica SIL" w:hAnsi="Abyssinica SIL" w:cs="Abyssinica SIL"/>
          <w:lang w:val="am-ET"/>
        </w:rPr>
        <w:t>ቀተ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ባቲ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531D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ሠርተ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F175E" w:rsidRPr="00066EA8">
        <w:rPr>
          <w:rFonts w:ascii="Abyssinica SIL" w:hAnsi="Abyssinica SIL" w:cs="Abyssinica SIL"/>
          <w:lang w:val="am-ET"/>
        </w:rPr>
        <w:t>ስምሶ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በዐጽመ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መንከሰ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አድግድ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ደምስሰ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4A68F2" w:rsidRPr="00066EA8">
        <w:rPr>
          <w:rFonts w:ascii="Abyssinica SIL" w:hAnsi="Abyssinica SIL" w:cs="Abyssinica SIL"/>
          <w:lang w:val="am-ET"/>
        </w:rPr>
        <w:t>መሰስክ</w:t>
      </w:r>
      <w:r w:rsidR="00293B34" w:rsidRPr="00066EA8">
        <w:rPr>
          <w:rFonts w:ascii="Abyssinica SIL" w:hAnsi="Abyssinica SIL" w:cs="Abyssinica SIL"/>
          <w:lang w:val="am-ET"/>
        </w:rPr>
        <w:t>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በዐፅመ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መንከሰ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አድግ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68F2" w:rsidRPr="00066EA8">
        <w:rPr>
          <w:rFonts w:ascii="Abyssinica SIL" w:hAnsi="Abyssinica SIL" w:cs="Abyssinica SIL"/>
          <w:lang w:val="am-ET"/>
        </w:rPr>
        <w:t>ቀተ</w:t>
      </w:r>
      <w:r w:rsidR="00293B34" w:rsidRPr="00066EA8">
        <w:rPr>
          <w:rFonts w:ascii="Abyssinica SIL" w:hAnsi="Abyssinica SIL" w:cs="Abyssinica SIL"/>
          <w:lang w:val="am-ET"/>
        </w:rPr>
        <w:t>ልኩ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</w:t>
      </w:r>
      <w:r w:rsidR="004A68F2" w:rsidRPr="00066EA8">
        <w:rPr>
          <w:rFonts w:ascii="Abyssinica SIL" w:hAnsi="Abyssinica SIL" w:cs="Abyssinica SIL"/>
          <w:lang w:val="am-ET"/>
        </w:rPr>
        <w:t>ሠርተ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አኅለቀ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ነቢበ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ገደፋ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ዐጽም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4FA7" w:rsidRPr="00066EA8">
        <w:rPr>
          <w:rFonts w:ascii="Abyssinica SIL" w:hAnsi="Abyssinica SIL" w:cs="Abyssinica SIL"/>
          <w:lang w:val="am-ET"/>
        </w:rPr>
        <w:t>መንከ</w:t>
      </w:r>
      <w:r w:rsidR="00293B34" w:rsidRPr="00066EA8">
        <w:rPr>
          <w:rFonts w:ascii="Abyssinica SIL" w:hAnsi="Abyssinica SIL" w:cs="Abyssinica SIL"/>
          <w:lang w:val="am-ET"/>
        </w:rPr>
        <w:t>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4FA7" w:rsidRPr="00066EA8">
        <w:rPr>
          <w:rFonts w:ascii="Abyssinica SIL" w:hAnsi="Abyssinica SIL" w:cs="Abyssinica SIL"/>
          <w:lang w:val="am-ET"/>
        </w:rPr>
        <w:t>ወሰ</w:t>
      </w:r>
      <w:r w:rsidR="00293B34" w:rsidRPr="00066EA8">
        <w:rPr>
          <w:rFonts w:ascii="Abyssinica SIL" w:hAnsi="Abyssinica SIL" w:cs="Abyssinica SIL"/>
          <w:lang w:val="am-ET"/>
        </w:rPr>
        <w:t>መዮ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4FA7" w:rsidRPr="00066EA8">
        <w:rPr>
          <w:rFonts w:ascii="Abyssinica SIL" w:hAnsi="Abyssinica SIL" w:cs="Abyssinica SIL"/>
          <w:lang w:val="am-ET"/>
        </w:rPr>
        <w:t>ቀተ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ዐፅም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መንከስ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ወጸምአ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4FA7" w:rsidRPr="00066EA8">
        <w:rPr>
          <w:rFonts w:ascii="Abyssinica SIL" w:hAnsi="Abyssinica SIL" w:cs="Abyssinica SIL"/>
          <w:lang w:val="am-ET"/>
        </w:rPr>
        <w:t>ጥ</w:t>
      </w:r>
      <w:r w:rsidR="00293B34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</w:t>
      </w:r>
      <w:r w:rsidR="0033243C" w:rsidRPr="00066EA8">
        <w:rPr>
          <w:rFonts w:ascii="Abyssinica SIL" w:hAnsi="Abyssinica SIL" w:cs="Abyssinica SIL"/>
          <w:lang w:val="am-ET"/>
        </w:rPr>
        <w:t>(ር)</w:t>
      </w:r>
      <w:r w:rsidR="00293B34" w:rsidRPr="00066EA8">
        <w:rPr>
          <w:rFonts w:ascii="Abyssinica SIL" w:hAnsi="Abyssinica SIL" w:cs="Abyssinica SIL"/>
          <w:lang w:val="am-ET"/>
        </w:rPr>
        <w:t>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እግበእከ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</w:t>
      </w:r>
      <w:r w:rsidR="0033243C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F6873" w:rsidRPr="00066EA8">
        <w:rPr>
          <w:rFonts w:ascii="Abyssinica SIL" w:hAnsi="Abyssinica SIL" w:cs="Abyssinica SIL"/>
          <w:lang w:val="am-ET"/>
        </w:rPr>
        <w:t>እ</w:t>
      </w:r>
      <w:r w:rsidR="005E7C2F" w:rsidRPr="00066EA8">
        <w:rPr>
          <w:rFonts w:ascii="Abyssinica SIL" w:hAnsi="Abyssinica SIL" w:cs="Abyssinica SIL"/>
          <w:lang w:val="am-ET"/>
        </w:rPr>
        <w:t>(</w:t>
      </w:r>
      <w:r w:rsidR="0033243C" w:rsidRPr="00066EA8">
        <w:rPr>
          <w:rFonts w:ascii="Abyssinica SIL" w:hAnsi="Abyssinica SIL" w:cs="Abyssinica SIL"/>
          <w:lang w:val="am-ET"/>
        </w:rPr>
        <w:t>ደ</w:t>
      </w:r>
      <w:r w:rsidR="005E7C2F" w:rsidRPr="00066EA8">
        <w:rPr>
          <w:rFonts w:ascii="Abyssinica SIL" w:hAnsi="Abyssinica SIL" w:cs="Abyssinica SIL"/>
          <w:lang w:val="am-ET"/>
        </w:rPr>
        <w:t>)ገ</w:t>
      </w:r>
      <w:r w:rsidR="00293B34" w:rsidRPr="00066EA8">
        <w:rPr>
          <w:rFonts w:ascii="Abyssinica SIL" w:hAnsi="Abyssinica SIL" w:cs="Abyssinica SIL"/>
          <w:lang w:val="am-ET"/>
        </w:rPr>
        <w:t>ብርከ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ዛቲ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ሒ</w:t>
      </w:r>
      <w:r w:rsidR="00FB043D" w:rsidRPr="00066EA8">
        <w:rPr>
          <w:rFonts w:ascii="Abyssinica SIL" w:hAnsi="Abyssinica SIL" w:cs="Abyssinica SIL"/>
          <w:lang w:val="am-ET"/>
        </w:rPr>
        <w:t>ይወተ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043D" w:rsidRPr="00066EA8">
        <w:rPr>
          <w:rFonts w:ascii="Abyssinica SIL" w:hAnsi="Abyssinica SIL" w:cs="Abyssinica SIL"/>
          <w:lang w:val="am-ET"/>
        </w:rPr>
        <w:t>ወይእዘሰ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95E8A" w:rsidRPr="00066EA8">
        <w:rPr>
          <w:rFonts w:ascii="Abyssinica SIL" w:hAnsi="Abyssinica SIL" w:cs="Abyssinica SIL"/>
          <w:lang w:val="am-ET"/>
        </w:rPr>
        <w:t>እመው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በጽመእ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043D" w:rsidRPr="00066EA8">
        <w:rPr>
          <w:rFonts w:ascii="Abyssinica SIL" w:hAnsi="Abyssinica SIL" w:cs="Abyssinica SIL"/>
          <w:lang w:val="am-ET"/>
        </w:rPr>
        <w:t>ወእወድቅ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ለቈለፋን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ወአርኀዋ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ንቅዐታ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ለይእቲ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65ADD" w:rsidRPr="00066EA8">
        <w:rPr>
          <w:rFonts w:ascii="Abyssinica SIL" w:hAnsi="Abyssinica SIL" w:cs="Abyssinica SIL"/>
          <w:lang w:val="am-ET"/>
        </w:rPr>
        <w:t>ዐፅሞ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65ADD" w:rsidRPr="00066EA8">
        <w:rPr>
          <w:rFonts w:ascii="Abyssinica SIL" w:hAnsi="Abyssinica SIL" w:cs="Abyssinica SIL"/>
          <w:lang w:val="am-ET"/>
        </w:rPr>
        <w:t>መንከ</w:t>
      </w:r>
      <w:r w:rsidR="00293B34" w:rsidRPr="00066EA8">
        <w:rPr>
          <w:rFonts w:ascii="Abyssinica SIL" w:hAnsi="Abyssinica SIL" w:cs="Abyssinica SIL"/>
          <w:lang w:val="am-ET"/>
        </w:rPr>
        <w:t>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እምኔሃ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34546" w:rsidRPr="00066EA8">
        <w:rPr>
          <w:rFonts w:ascii="Abyssinica SIL" w:hAnsi="Abyssinica SIL" w:cs="Abyssinica SIL"/>
          <w:lang w:val="am-ET"/>
        </w:rPr>
        <w:t>ማ</w:t>
      </w:r>
      <w:r w:rsidR="00293B34" w:rsidRPr="00066EA8">
        <w:rPr>
          <w:rFonts w:ascii="Abyssinica SIL" w:hAnsi="Abyssinica SIL" w:cs="Abyssinica SIL"/>
          <w:lang w:val="am-ET"/>
        </w:rPr>
        <w:t>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65ADD" w:rsidRPr="00066EA8">
        <w:rPr>
          <w:rFonts w:ascii="Abyssinica SIL" w:hAnsi="Abyssinica SIL" w:cs="Abyssinica SIL"/>
          <w:lang w:val="am-ET"/>
        </w:rPr>
        <w:t>ወሰ</w:t>
      </w:r>
      <w:r w:rsidR="00293B34" w:rsidRPr="00066EA8">
        <w:rPr>
          <w:rFonts w:ascii="Abyssinica SIL" w:hAnsi="Abyssinica SIL" w:cs="Abyssinica SIL"/>
          <w:lang w:val="am-ET"/>
        </w:rPr>
        <w:t>ተየ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65ADD" w:rsidRPr="00066EA8">
        <w:rPr>
          <w:rFonts w:ascii="Abyssinica SIL" w:hAnsi="Abyssinica SIL" w:cs="Abyssinica SIL"/>
          <w:lang w:val="am-ET"/>
        </w:rPr>
        <w:t>ወገብአተ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ነፍሱ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361D9" w:rsidRPr="00066EA8">
        <w:rPr>
          <w:rFonts w:ascii="Abyssinica SIL" w:hAnsi="Abyssinica SIL" w:cs="Abyssinica SIL"/>
          <w:lang w:val="am-ET"/>
        </w:rPr>
        <w:t>ወ</w:t>
      </w:r>
      <w:r w:rsidR="00334546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ዕረፈ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ወበበይነ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65ADD" w:rsidRPr="00066EA8">
        <w:rPr>
          <w:rFonts w:ascii="Abyssinica SIL" w:hAnsi="Abyssinica SIL" w:cs="Abyssinica SIL"/>
          <w:lang w:val="am-ET"/>
        </w:rPr>
        <w:t>ተ</w:t>
      </w:r>
      <w:r w:rsidR="00D361D9" w:rsidRPr="00066EA8">
        <w:rPr>
          <w:rFonts w:ascii="Abyssinica SIL" w:hAnsi="Abyssinica SIL" w:cs="Abyssinica SIL"/>
          <w:lang w:val="am-ET"/>
        </w:rPr>
        <w:t>ሰመ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24A45" w:rsidRPr="00066EA8">
        <w:rPr>
          <w:rFonts w:ascii="Abyssinica SIL" w:hAnsi="Abyssinica SIL" w:cs="Abyssinica SIL"/>
          <w:lang w:val="am-ET"/>
        </w:rPr>
        <w:t>ን</w:t>
      </w:r>
      <w:r w:rsidR="00293B34" w:rsidRPr="00066EA8">
        <w:rPr>
          <w:rFonts w:ascii="Abyssinica SIL" w:hAnsi="Abyssinica SIL" w:cs="Abyssinica SIL"/>
          <w:lang w:val="am-ET"/>
        </w:rPr>
        <w:t>ቅዐ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ዐፅም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0EF3" w:rsidRPr="00066EA8">
        <w:rPr>
          <w:rFonts w:ascii="Abyssinica SIL" w:hAnsi="Abyssinica SIL" w:cs="Abyssinica SIL"/>
          <w:lang w:val="am-ET"/>
        </w:rPr>
        <w:t>መንከ</w:t>
      </w:r>
      <w:r w:rsidR="00224A45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C7723" w:rsidRPr="00066EA8">
        <w:rPr>
          <w:rFonts w:ascii="Abyssinica SIL" w:hAnsi="Abyssinica SIL" w:cs="Abyssinica SIL"/>
          <w:lang w:val="am-ET"/>
        </w:rPr>
        <w:t>[ዮ]ም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C7723" w:rsidRPr="00066EA8">
        <w:rPr>
          <w:rFonts w:ascii="Abyssinica SIL" w:hAnsi="Abyssinica SIL" w:cs="Abyssinica SIL"/>
          <w:lang w:val="am-ET"/>
        </w:rPr>
        <w:t>ወኰነኖ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A00A9" w:rsidRPr="00066EA8">
        <w:rPr>
          <w:rFonts w:ascii="Abyssinica SIL" w:hAnsi="Abyssinica SIL" w:cs="Abyssinica SIL"/>
          <w:lang w:val="am-ET"/>
        </w:rPr>
        <w:t>ለእስራኤ</w:t>
      </w:r>
      <w:r w:rsidR="00CB3686" w:rsidRPr="00066EA8">
        <w:rPr>
          <w:rFonts w:ascii="Abyssinica SIL" w:hAnsi="Abyssinica SIL" w:cs="Abyssinica SIL"/>
          <w:lang w:val="am-ET"/>
        </w:rPr>
        <w:t>[ል]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3686" w:rsidRPr="00066EA8">
        <w:rPr>
          <w:rFonts w:ascii="Abyssinica SIL" w:hAnsi="Abyssinica SIL" w:cs="Abyssinica SIL"/>
          <w:lang w:val="am-ET"/>
        </w:rPr>
        <w:t>በ</w:t>
      </w:r>
      <w:r w:rsidR="00293B34" w:rsidRPr="00066EA8">
        <w:rPr>
          <w:rFonts w:ascii="Abyssinica SIL" w:hAnsi="Abyssinica SIL" w:cs="Abyssinica SIL"/>
          <w:lang w:val="am-ET"/>
        </w:rPr>
        <w:t>መዋዕለ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3686" w:rsidRPr="00066EA8">
        <w:rPr>
          <w:rFonts w:ascii="Abyssinica SIL" w:hAnsi="Abyssinica SIL" w:cs="Abyssinica SIL"/>
          <w:lang w:val="am-ET"/>
        </w:rPr>
        <w:t>እሎፈ</w:t>
      </w:r>
      <w:r w:rsidR="00293B34" w:rsidRPr="00066EA8">
        <w:rPr>
          <w:rFonts w:ascii="Abyssinica SIL" w:hAnsi="Abyssinica SIL" w:cs="Abyssinica SIL"/>
          <w:lang w:val="am-ET"/>
        </w:rPr>
        <w:t>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ዕሥራ</w:t>
      </w:r>
      <w:r w:rsidR="00E072E9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274E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274E" w:rsidRPr="00066EA8">
        <w:rPr>
          <w:rFonts w:ascii="Abyssinica SIL" w:hAnsi="Abyssinica SIL" w:cs="Abyssinica SIL"/>
          <w:lang w:val="am-ET"/>
        </w:rPr>
        <w:t>ሶምሶ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</w:t>
      </w:r>
      <w:r w:rsidR="002E274E" w:rsidRPr="00066EA8">
        <w:rPr>
          <w:rFonts w:ascii="Abyssinica SIL" w:hAnsi="Abyssinica SIL" w:cs="Abyssinica SIL"/>
          <w:lang w:val="am-ET"/>
        </w:rPr>
        <w:t>[…]</w:t>
      </w:r>
      <w:r w:rsidR="0013313C" w:rsidRPr="00066EA8">
        <w:rPr>
          <w:rFonts w:ascii="Abyssinica SIL" w:hAnsi="Abyssinica SIL" w:cs="Abyssinica SIL"/>
          <w:lang w:val="am-ET"/>
        </w:rPr>
        <w:t>ዛ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ወርእየ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</w:t>
      </w:r>
      <w:r w:rsidR="0013313C" w:rsidRPr="00066EA8">
        <w:rPr>
          <w:rFonts w:ascii="Abyssinica SIL" w:hAnsi="Abyssinica SIL" w:cs="Abyssinica SIL"/>
          <w:lang w:val="am-ET"/>
        </w:rPr>
        <w:t>[</w:t>
      </w:r>
      <w:r w:rsidR="00495AC4" w:rsidRPr="00066EA8">
        <w:rPr>
          <w:rFonts w:ascii="Abyssinica SIL" w:hAnsi="Abyssinica SIL" w:cs="Abyssinica SIL"/>
          <w:lang w:val="am-ET"/>
        </w:rPr>
        <w:t>…</w:t>
      </w:r>
      <w:r w:rsidR="0013313C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ወነገ</w:t>
      </w:r>
      <w:r w:rsidR="00B974D3" w:rsidRPr="00066EA8">
        <w:rPr>
          <w:rFonts w:ascii="Abyssinica SIL" w:hAnsi="Abyssinica SIL" w:cs="Abyssinica SIL"/>
          <w:lang w:val="am-ET"/>
        </w:rPr>
        <w:t>[….]</w:t>
      </w:r>
      <w:r w:rsidR="000232F0" w:rsidRPr="00066EA8">
        <w:rPr>
          <w:rFonts w:ascii="Abyssinica SIL" w:hAnsi="Abyssinica SIL" w:cs="Abyssinica SIL"/>
          <w:lang w:val="am-ET"/>
        </w:rPr>
        <w:t>ዛን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B2428" w:rsidRPr="00066EA8">
        <w:rPr>
          <w:rFonts w:ascii="Abyssinica SIL" w:hAnsi="Abyssinica SIL" w:cs="Abyssinica SIL"/>
          <w:lang w:val="am-ET"/>
        </w:rPr>
        <w:t>ወ</w:t>
      </w:r>
      <w:r w:rsidR="00D60593" w:rsidRPr="00066EA8">
        <w:rPr>
          <w:rFonts w:ascii="Abyssinica SIL" w:hAnsi="Abyssinica SIL" w:cs="Abyssinica SIL"/>
          <w:lang w:val="am-ET"/>
        </w:rPr>
        <w:t>ይቤ</w:t>
      </w:r>
      <w:r w:rsidR="000232F0" w:rsidRPr="00066EA8">
        <w:rPr>
          <w:rFonts w:ascii="Abyssinica SIL" w:hAnsi="Abyssinica SIL" w:cs="Abyssinica SIL"/>
          <w:lang w:val="am-ET"/>
        </w:rPr>
        <w:t>[….]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B2428" w:rsidRPr="00066EA8">
        <w:rPr>
          <w:rFonts w:ascii="Abyssinica SIL" w:hAnsi="Abyssinica SIL" w:cs="Abyssinica SIL"/>
          <w:lang w:val="am-ET"/>
        </w:rPr>
        <w:t>ዝ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232F0" w:rsidRPr="00066EA8">
        <w:rPr>
          <w:rFonts w:ascii="Abyssinica SIL" w:hAnsi="Abyssinica SIL" w:cs="Abyssinica SIL"/>
          <w:lang w:val="am-ET"/>
        </w:rPr>
        <w:t>[….]</w:t>
      </w:r>
      <w:r w:rsidR="00634497" w:rsidRPr="00066EA8">
        <w:rPr>
          <w:rFonts w:ascii="Abyssinica SIL" w:hAnsi="Abyssinica SIL" w:cs="Abyssinica SIL"/>
          <w:lang w:val="am-ET"/>
        </w:rPr>
        <w:t>ሌሊ[….][….]</w:t>
      </w:r>
    </w:p>
    <w:p w14:paraId="6B7E33AD" w14:textId="77777777" w:rsidR="00634497" w:rsidRPr="00066EA8" w:rsidRDefault="00634497" w:rsidP="005C281C">
      <w:pPr>
        <w:jc w:val="both"/>
        <w:rPr>
          <w:rFonts w:ascii="Abyssinica SIL" w:hAnsi="Abyssinica SIL" w:cs="Abyssinica SIL"/>
          <w:lang w:val="am-ET"/>
        </w:rPr>
      </w:pPr>
    </w:p>
    <w:p w14:paraId="28697FBD" w14:textId="67632416" w:rsidR="001F776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እእከ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ይጸብሕ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ወንቀትሎ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4597" w:rsidRPr="00066EA8">
        <w:rPr>
          <w:rFonts w:ascii="Abyssinica SIL" w:hAnsi="Abyssinica SIL" w:cs="Abyssinica SIL"/>
          <w:lang w:val="am-ET"/>
        </w:rPr>
        <w:t>ወኖ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ሰምሶን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መንፈቀ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ሌሊት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ወተንሥአ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መንፈቀ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ሌሊተ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4597" w:rsidRPr="00066EA8">
        <w:rPr>
          <w:rFonts w:ascii="Abyssinica SIL" w:hAnsi="Abyssinica SIL" w:cs="Abyssinica SIL"/>
          <w:lang w:val="am-ET"/>
        </w:rPr>
        <w:t>ወአ</w:t>
      </w:r>
      <w:r w:rsidR="00293B34" w:rsidRPr="00066EA8">
        <w:rPr>
          <w:rFonts w:ascii="Abyssinica SIL" w:hAnsi="Abyssinica SIL" w:cs="Abyssinica SIL"/>
          <w:lang w:val="am-ET"/>
        </w:rPr>
        <w:t>ኀዘ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4597" w:rsidRPr="00066EA8">
        <w:rPr>
          <w:rFonts w:ascii="Abyssinica SIL" w:hAnsi="Abyssinica SIL" w:cs="Abyssinica SIL"/>
          <w:lang w:val="am-ET"/>
        </w:rPr>
        <w:t>ለኆ</w:t>
      </w:r>
      <w:r w:rsidR="00293B34" w:rsidRPr="00066EA8">
        <w:rPr>
          <w:rFonts w:ascii="Abyssinica SIL" w:hAnsi="Abyssinica SIL" w:cs="Abyssinica SIL"/>
          <w:lang w:val="am-ET"/>
        </w:rPr>
        <w:t>ኅተ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ሀገርዘአንቀጽ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በክልኤሆሙ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4597" w:rsidRPr="00066EA8">
        <w:rPr>
          <w:rFonts w:ascii="Abyssinica SIL" w:hAnsi="Abyssinica SIL" w:cs="Abyssinica SIL"/>
          <w:lang w:val="am-ET"/>
        </w:rPr>
        <w:t>ራግ</w:t>
      </w:r>
      <w:r w:rsidR="00293B34" w:rsidRPr="00066EA8">
        <w:rPr>
          <w:rFonts w:ascii="Abyssinica SIL" w:hAnsi="Abyssinica SIL" w:cs="Abyssinica SIL"/>
          <w:lang w:val="am-ET"/>
        </w:rPr>
        <w:t>ዛቲሃ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4597" w:rsidRPr="00066EA8">
        <w:rPr>
          <w:rFonts w:ascii="Abyssinica SIL" w:hAnsi="Abyssinica SIL" w:cs="Abyssinica SIL"/>
          <w:lang w:val="am-ET"/>
        </w:rPr>
        <w:t>ወጾ</w:t>
      </w:r>
      <w:r w:rsidR="00293B34" w:rsidRPr="00066EA8">
        <w:rPr>
          <w:rFonts w:ascii="Abyssinica SIL" w:hAnsi="Abyssinica SIL" w:cs="Abyssinica SIL"/>
          <w:lang w:val="am-ET"/>
        </w:rPr>
        <w:t>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ወተሰከመ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1760E9" w:rsidRPr="00066EA8">
        <w:rPr>
          <w:rFonts w:ascii="Abyssinica SIL" w:hAnsi="Abyssinica SIL" w:cs="Abyssinica SIL"/>
          <w:lang w:val="am-ET"/>
        </w:rPr>
        <w:t>ታክፎ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ወአዕረጎሙ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760E9" w:rsidRPr="00066EA8">
        <w:rPr>
          <w:rFonts w:ascii="Abyssinica SIL" w:hAnsi="Abyssinica SIL" w:cs="Abyssinica SIL"/>
          <w:lang w:val="am-ET"/>
        </w:rPr>
        <w:t>ርእሰ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760E9" w:rsidRPr="00066EA8">
        <w:rPr>
          <w:rFonts w:ascii="Abyssinica SIL" w:hAnsi="Abyssinica SIL" w:cs="Abyssinica SIL"/>
          <w:lang w:val="am-ET"/>
        </w:rPr>
        <w:t>ደ</w:t>
      </w:r>
      <w:r w:rsidR="00293B34" w:rsidRPr="00066EA8">
        <w:rPr>
          <w:rFonts w:ascii="Abyssinica SIL" w:hAnsi="Abyssinica SIL" w:cs="Abyssinica SIL"/>
          <w:lang w:val="am-ET"/>
        </w:rPr>
        <w:t>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96657" w:rsidRPr="00066EA8">
        <w:rPr>
          <w:rFonts w:ascii="Abyssinica SIL" w:hAnsi="Abyssinica SIL" w:cs="Abyssinica SIL"/>
          <w:lang w:val="am-ET"/>
        </w:rPr>
        <w:t>ኬብሮ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96657" w:rsidRPr="00066EA8">
        <w:rPr>
          <w:rFonts w:ascii="Abyssinica SIL" w:hAnsi="Abyssinica SIL" w:cs="Abyssinica SIL"/>
          <w:lang w:val="am-ET"/>
        </w:rPr>
        <w:t>ወአንበሮ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ወእምድኅረ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96657" w:rsidRPr="00066EA8">
        <w:rPr>
          <w:rFonts w:ascii="Abyssinica SIL" w:hAnsi="Abyssinica SIL" w:cs="Abyssinica SIL"/>
          <w:lang w:val="am-ET"/>
        </w:rPr>
        <w:t>አፍቀ</w:t>
      </w:r>
      <w:r w:rsidR="00293B34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C4A6B" w:rsidRPr="00066EA8">
        <w:rPr>
          <w:rFonts w:ascii="Abyssinica SIL" w:hAnsi="Abyssinica SIL" w:cs="Abyssinica SIL"/>
          <w:lang w:val="am-ET"/>
        </w:rPr>
        <w:t>ፈለግ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25FF" w:rsidRPr="00066EA8">
        <w:rPr>
          <w:rFonts w:ascii="Abyssinica SIL" w:hAnsi="Abyssinica SIL" w:cs="Abyssinica SIL"/>
          <w:lang w:val="am-ET"/>
        </w:rPr>
        <w:t>ሴሬ</w:t>
      </w:r>
      <w:r w:rsidR="00293B34" w:rsidRPr="00066EA8">
        <w:rPr>
          <w:rFonts w:ascii="Abyssinica SIL" w:hAnsi="Abyssinica SIL" w:cs="Abyssinica SIL"/>
          <w:lang w:val="am-ET"/>
        </w:rPr>
        <w:t>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ወስማ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C4A6B" w:rsidRPr="00066EA8">
        <w:rPr>
          <w:rFonts w:ascii="Abyssinica SIL" w:hAnsi="Abyssinica SIL" w:cs="Abyssinica SIL"/>
          <w:lang w:val="am-ET"/>
        </w:rPr>
        <w:t>ደ</w:t>
      </w:r>
      <w:r w:rsidR="00D026C1" w:rsidRPr="00066EA8">
        <w:rPr>
          <w:rFonts w:ascii="Abyssinica SIL" w:hAnsi="Abyssinica SIL" w:cs="Abyssinica SIL"/>
          <w:lang w:val="am-ET"/>
        </w:rPr>
        <w:t>ሊላ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26C1" w:rsidRPr="00066EA8">
        <w:rPr>
          <w:rFonts w:ascii="Abyssinica SIL" w:hAnsi="Abyssinica SIL" w:cs="Abyssinica SIL"/>
          <w:lang w:val="am-ET"/>
        </w:rPr>
        <w:t>መሳ</w:t>
      </w:r>
      <w:r w:rsidR="00293B34" w:rsidRPr="00066EA8">
        <w:rPr>
          <w:rFonts w:ascii="Abyssinica SIL" w:hAnsi="Abyssinica SIL" w:cs="Abyssinica SIL"/>
          <w:lang w:val="am-ET"/>
        </w:rPr>
        <w:t>ፍንተ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26C1" w:rsidRPr="00066EA8">
        <w:rPr>
          <w:rFonts w:ascii="Abyssinica SIL" w:hAnsi="Abyssinica SIL" w:cs="Abyssinica SIL"/>
          <w:lang w:val="am-ET"/>
        </w:rPr>
        <w:t>እሎ</w:t>
      </w:r>
      <w:r w:rsidR="00293B34" w:rsidRPr="00066EA8">
        <w:rPr>
          <w:rFonts w:ascii="Abyssinica SIL" w:hAnsi="Abyssinica SIL" w:cs="Abyssinica SIL"/>
          <w:lang w:val="am-ET"/>
        </w:rPr>
        <w:t>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አስፍ</w:t>
      </w:r>
      <w:r w:rsidR="00D026C1" w:rsidRPr="00066EA8">
        <w:rPr>
          <w:rFonts w:ascii="Abyssinica SIL" w:hAnsi="Abyssinica SIL" w:cs="Abyssinica SIL"/>
          <w:lang w:val="am-ET"/>
        </w:rPr>
        <w:t>ጥ</w:t>
      </w:r>
      <w:r w:rsidR="00293B34" w:rsidRPr="00066EA8">
        <w:rPr>
          <w:rFonts w:ascii="Abyssinica SIL" w:hAnsi="Abyssinica SIL" w:cs="Abyssinica SIL"/>
          <w:lang w:val="am-ET"/>
        </w:rPr>
        <w:t>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ወአእምሪ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234C" w:rsidRPr="00066EA8">
        <w:rPr>
          <w:rFonts w:ascii="Abyssinica SIL" w:hAnsi="Abyssinica SIL" w:cs="Abyssinica SIL"/>
          <w:lang w:val="am-ET"/>
        </w:rPr>
        <w:t>ኃ</w:t>
      </w:r>
      <w:r w:rsidR="00293B34" w:rsidRPr="00066EA8">
        <w:rPr>
          <w:rFonts w:ascii="Abyssinica SIL" w:hAnsi="Abyssinica SIL" w:cs="Abyssinica SIL"/>
          <w:lang w:val="am-ET"/>
        </w:rPr>
        <w:t>ይሉ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ንክሎ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83B3D" w:rsidRPr="00066EA8">
        <w:rPr>
          <w:rFonts w:ascii="Abyssinica SIL" w:hAnsi="Abyssinica SIL" w:cs="Abyssinica SIL"/>
          <w:lang w:val="am-ET"/>
        </w:rPr>
        <w:t>ወንእሰሮ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ወንህበኪ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ንሕነ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83B3D" w:rsidRPr="00066EA8">
        <w:rPr>
          <w:rFonts w:ascii="Abyssinica SIL" w:hAnsi="Abyssinica SIL" w:cs="Abyssinica SIL"/>
          <w:lang w:val="am-ET"/>
        </w:rPr>
        <w:t>ዐሠርተ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በሩር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ደሊ</w:t>
      </w:r>
      <w:r w:rsidR="00883B3D" w:rsidRPr="00066EA8">
        <w:rPr>
          <w:rFonts w:ascii="Abyssinica SIL" w:hAnsi="Abyssinica SIL" w:cs="Abyssinica SIL"/>
          <w:lang w:val="am-ET"/>
        </w:rPr>
        <w:t>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ለሰምሶን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A7CFC" w:rsidRPr="00066EA8">
        <w:rPr>
          <w:rFonts w:ascii="Abyssinica SIL" w:hAnsi="Abyssinica SIL" w:cs="Abyssinica SIL"/>
          <w:lang w:val="am-ET"/>
        </w:rPr>
        <w:t>አይድዐ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20F7" w:rsidRPr="00066EA8">
        <w:rPr>
          <w:rFonts w:ascii="Abyssinica SIL" w:hAnsi="Abyssinica SIL" w:cs="Abyssinica SIL"/>
          <w:lang w:val="am-ET"/>
        </w:rPr>
        <w:t>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A7CFC" w:rsidRPr="00066EA8">
        <w:rPr>
          <w:rFonts w:ascii="Abyssinica SIL" w:hAnsi="Abyssinica SIL" w:cs="Abyssinica SIL"/>
          <w:lang w:val="am-ET"/>
        </w:rPr>
        <w:t>ኃ</w:t>
      </w:r>
      <w:r w:rsidR="00293B34" w:rsidRPr="00066EA8">
        <w:rPr>
          <w:rFonts w:ascii="Abyssinica SIL" w:hAnsi="Abyssinica SIL" w:cs="Abyssinica SIL"/>
          <w:lang w:val="am-ET"/>
        </w:rPr>
        <w:t>ይለከ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</w:t>
      </w:r>
      <w:r w:rsidR="00C204A8" w:rsidRPr="00066EA8">
        <w:rPr>
          <w:rFonts w:ascii="Abyssinica SIL" w:hAnsi="Abyssinica SIL" w:cs="Abyssinica SIL"/>
          <w:lang w:val="am-ET"/>
        </w:rPr>
        <w:t>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204A8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204A8" w:rsidRPr="00066EA8">
        <w:rPr>
          <w:rFonts w:ascii="Abyssinica SIL" w:hAnsi="Abyssinica SIL" w:cs="Abyssinica SIL"/>
          <w:lang w:val="am-ET"/>
        </w:rPr>
        <w:t>አሰሩ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204A8" w:rsidRPr="00066EA8">
        <w:rPr>
          <w:rFonts w:ascii="Abyssinica SIL" w:hAnsi="Abyssinica SIL" w:cs="Abyssinica SIL"/>
          <w:lang w:val="am-ET"/>
        </w:rPr>
        <w:t>ትደክም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60021" w:rsidRPr="00066EA8">
        <w:rPr>
          <w:rFonts w:ascii="Abyssinica SIL" w:hAnsi="Abyssinica SIL" w:cs="Abyssinica SIL"/>
          <w:lang w:val="am-ET"/>
        </w:rPr>
        <w:t>ወይቤለ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204A8" w:rsidRPr="00066EA8">
        <w:rPr>
          <w:rFonts w:ascii="Abyssinica SIL" w:hAnsi="Abyssinica SIL" w:cs="Abyssinica SIL"/>
          <w:lang w:val="am-ET"/>
        </w:rPr>
        <w:t>ሰምሶ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አስሩኒ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በሰብዐተ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አውታር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204A8" w:rsidRPr="00066EA8">
        <w:rPr>
          <w:rFonts w:ascii="Abyssinica SIL" w:hAnsi="Abyssinica SIL" w:cs="Abyssinica SIL"/>
          <w:lang w:val="am-ET"/>
        </w:rPr>
        <w:t>ኀዳስተ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አልቦሙ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ብተከት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ወእደ</w:t>
      </w:r>
      <w:r w:rsidR="00E61058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61058" w:rsidRPr="00066EA8">
        <w:rPr>
          <w:rFonts w:ascii="Abyssinica SIL" w:hAnsi="Abyssinica SIL" w:cs="Abyssinica SIL"/>
          <w:lang w:val="am-ET"/>
        </w:rPr>
        <w:t>ወእ</w:t>
      </w:r>
      <w:r w:rsidR="00293B34" w:rsidRPr="00066EA8">
        <w:rPr>
          <w:rFonts w:ascii="Abyssinica SIL" w:hAnsi="Abyssinica SIL" w:cs="Abyssinica SIL"/>
          <w:lang w:val="am-ET"/>
        </w:rPr>
        <w:t>ከውን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61058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እጓለ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እምሕያው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ወአመጽኡ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61058" w:rsidRPr="00066EA8">
        <w:rPr>
          <w:rFonts w:ascii="Abyssinica SIL" w:hAnsi="Abyssinica SIL" w:cs="Abyssinica SIL"/>
          <w:lang w:val="am-ET"/>
        </w:rPr>
        <w:t>ላቲ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61058" w:rsidRPr="00066EA8">
        <w:rPr>
          <w:rFonts w:ascii="Abyssinica SIL" w:hAnsi="Abyssinica SIL" w:cs="Abyssinica SIL"/>
          <w:lang w:val="am-ET"/>
        </w:rPr>
        <w:t>መሳ</w:t>
      </w:r>
      <w:r w:rsidR="00293B34" w:rsidRPr="00066EA8">
        <w:rPr>
          <w:rFonts w:ascii="Abyssinica SIL" w:hAnsi="Abyssinica SIL" w:cs="Abyssinica SIL"/>
          <w:lang w:val="am-ET"/>
        </w:rPr>
        <w:t>ፍንተ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E37C2" w:rsidRPr="00066EA8">
        <w:rPr>
          <w:rFonts w:ascii="Abyssinica SIL" w:hAnsi="Abyssinica SIL" w:cs="Abyssinica SIL"/>
          <w:lang w:val="am-ET"/>
        </w:rPr>
        <w:t>እሎፈ</w:t>
      </w:r>
      <w:r w:rsidR="00293B34" w:rsidRPr="00066EA8">
        <w:rPr>
          <w:rFonts w:ascii="Abyssinica SIL" w:hAnsi="Abyssinica SIL" w:cs="Abyssinica SIL"/>
          <w:lang w:val="am-ET"/>
        </w:rPr>
        <w:t>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አውታር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E37C2" w:rsidRPr="00066EA8">
        <w:rPr>
          <w:rFonts w:ascii="Abyssinica SIL" w:hAnsi="Abyssinica SIL" w:cs="Abyssinica SIL"/>
          <w:lang w:val="am-ET"/>
        </w:rPr>
        <w:t>ኀዳሳተ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525E4" w:rsidRPr="00066EA8">
        <w:rPr>
          <w:rFonts w:ascii="Abyssinica SIL" w:hAnsi="Abyssinica SIL" w:cs="Abyssinica SIL"/>
          <w:lang w:val="am-ET"/>
        </w:rPr>
        <w:t>አል</w:t>
      </w:r>
      <w:r w:rsidR="00293B34" w:rsidRPr="00066EA8">
        <w:rPr>
          <w:rFonts w:ascii="Abyssinica SIL" w:hAnsi="Abyssinica SIL" w:cs="Abyssinica SIL"/>
          <w:lang w:val="am-ET"/>
        </w:rPr>
        <w:t>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በትከ</w:t>
      </w:r>
      <w:r w:rsidR="00AE37C2" w:rsidRPr="00066EA8">
        <w:rPr>
          <w:rFonts w:ascii="Abyssinica SIL" w:hAnsi="Abyssinica SIL" w:cs="Abyssinica SIL"/>
          <w:lang w:val="am-ET"/>
        </w:rPr>
        <w:t>ታ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ወአ</w:t>
      </w:r>
      <w:r w:rsidR="00CE3326" w:rsidRPr="00066EA8">
        <w:rPr>
          <w:rFonts w:ascii="Abyssinica SIL" w:hAnsi="Abyssinica SIL" w:cs="Abyssinica SIL"/>
          <w:lang w:val="am-ET"/>
        </w:rPr>
        <w:t>ሰ(ረ)ቶ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E3326" w:rsidRPr="00066EA8">
        <w:rPr>
          <w:rFonts w:ascii="Abyssinica SIL" w:hAnsi="Abyssinica SIL" w:cs="Abyssinica SIL"/>
          <w:lang w:val="am-ET"/>
        </w:rPr>
        <w:t>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E3326" w:rsidRPr="00066EA8">
        <w:rPr>
          <w:rFonts w:ascii="Abyssinica SIL" w:hAnsi="Abyssinica SIL" w:cs="Abyssinica SIL"/>
          <w:lang w:val="am-ET"/>
        </w:rPr>
        <w:t>ወእለሰ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</w:t>
      </w:r>
      <w:r w:rsidR="00CE3326" w:rsidRPr="00066EA8">
        <w:rPr>
          <w:rFonts w:ascii="Abyssinica SIL" w:hAnsi="Abyssinica SIL" w:cs="Abyssinica SIL"/>
          <w:lang w:val="am-ET"/>
        </w:rPr>
        <w:t>ጸንሕዎ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ውስጢታ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መጽኡከ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እሎ</w:t>
      </w:r>
      <w:r w:rsidR="00CE3326" w:rsidRPr="00066EA8">
        <w:rPr>
          <w:rFonts w:ascii="Abyssinica SIL" w:hAnsi="Abyssinica SIL" w:cs="Abyssinica SIL"/>
          <w:lang w:val="am-ET"/>
        </w:rPr>
        <w:t>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E3326" w:rsidRPr="00066EA8">
        <w:rPr>
          <w:rFonts w:ascii="Abyssinica SIL" w:hAnsi="Abyssinica SIL" w:cs="Abyssinica SIL"/>
          <w:lang w:val="am-ET"/>
        </w:rPr>
        <w:t>ሶ</w:t>
      </w:r>
      <w:r w:rsidR="00EA2FDF" w:rsidRPr="00066EA8">
        <w:rPr>
          <w:rFonts w:ascii="Abyssinica SIL" w:hAnsi="Abyssinica SIL" w:cs="Abyssinica SIL"/>
          <w:lang w:val="am-ET"/>
        </w:rPr>
        <w:t>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A2FDF" w:rsidRPr="00066EA8">
        <w:rPr>
          <w:rFonts w:ascii="Abyssinica SIL" w:hAnsi="Abyssinica SIL" w:cs="Abyssinica SIL"/>
          <w:lang w:val="am-ET"/>
        </w:rPr>
        <w:t>ወበተኮሙ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EA2FDF" w:rsidRPr="00066EA8">
        <w:rPr>
          <w:rFonts w:ascii="Abyssinica SIL" w:hAnsi="Abyssinica SIL" w:cs="Abyssinica SIL"/>
          <w:lang w:val="am-ET"/>
        </w:rPr>
        <w:t>[እልክ]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አወታር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ይትብ</w:t>
      </w:r>
      <w:r w:rsidR="00EC39F7" w:rsidRPr="00066EA8">
        <w:rPr>
          <w:rFonts w:ascii="Abyssinica SIL" w:hAnsi="Abyssinica SIL" w:cs="Abyssinica SIL"/>
          <w:lang w:val="am-ET"/>
        </w:rPr>
        <w:t>[</w:t>
      </w:r>
      <w:r w:rsidR="00E86BFB" w:rsidRPr="00066EA8">
        <w:rPr>
          <w:rFonts w:ascii="Abyssinica SIL" w:hAnsi="Abyssinica SIL" w:cs="Abyssinica SIL"/>
          <w:lang w:val="am-ET"/>
        </w:rPr>
        <w:t>...</w:t>
      </w:r>
      <w:r w:rsidR="00EC39F7" w:rsidRPr="00066EA8">
        <w:rPr>
          <w:rFonts w:ascii="Abyssinica SIL" w:hAnsi="Abyssinica SIL" w:cs="Abyssinica SIL"/>
          <w:lang w:val="am-ET"/>
        </w:rPr>
        <w:t>]ትል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C39F7" w:rsidRPr="00066EA8">
        <w:rPr>
          <w:rFonts w:ascii="Abyssinica SIL" w:hAnsi="Abyssinica SIL" w:cs="Abyssinica SIL"/>
          <w:lang w:val="am-ET"/>
        </w:rPr>
        <w:t>ያጼ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C39F7" w:rsidRPr="00066EA8">
        <w:rPr>
          <w:rFonts w:ascii="Abyssinica SIL" w:hAnsi="Abyssinica SIL" w:cs="Abyssinica SIL"/>
          <w:lang w:val="am-ET"/>
        </w:rPr>
        <w:t>እሳተ</w:t>
      </w:r>
    </w:p>
    <w:p w14:paraId="3F85D4F7" w14:textId="77777777" w:rsidR="00AB1877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211r</w:t>
      </w:r>
    </w:p>
    <w:p w14:paraId="725641B6" w14:textId="71A003AA" w:rsidR="001F7764" w:rsidRPr="00066EA8" w:rsidRDefault="00AB1877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ወኢተዐውቀ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ኀይሉ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ወትቤሎደሊለ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C39F7" w:rsidRPr="00066EA8">
        <w:rPr>
          <w:rFonts w:ascii="Abyssinica SIL" w:hAnsi="Abyssinica SIL" w:cs="Abyssinica SIL"/>
          <w:lang w:val="am-ET"/>
        </w:rPr>
        <w:t>ለሳምሶ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አስተሐቀርከኒ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5D26" w:rsidRPr="00066EA8">
        <w:rPr>
          <w:rFonts w:ascii="Abyssinica SIL" w:hAnsi="Abyssinica SIL" w:cs="Abyssinica SIL"/>
          <w:lang w:val="am-ET"/>
        </w:rPr>
        <w:t>ወሐሰ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ተናገርከኒ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ይእዜኒ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አይድዐኒ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ይአ</w:t>
      </w:r>
      <w:r w:rsidR="003F5D26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ሩከ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አስሩኒ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በሰብዐቱ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5D26" w:rsidRPr="00066EA8">
        <w:rPr>
          <w:rFonts w:ascii="Abyssinica SIL" w:hAnsi="Abyssinica SIL" w:cs="Abyssinica SIL"/>
          <w:lang w:val="am-ET"/>
        </w:rPr>
        <w:t>መጸ</w:t>
      </w:r>
      <w:r w:rsidR="00293B34" w:rsidRPr="00066EA8">
        <w:rPr>
          <w:rFonts w:ascii="Abyssinica SIL" w:hAnsi="Abyssinica SIL" w:cs="Abyssinica SIL"/>
          <w:lang w:val="am-ET"/>
        </w:rPr>
        <w:t>ምድ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ኢገብሩ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036EA" w:rsidRPr="00066EA8">
        <w:rPr>
          <w:rFonts w:ascii="Abyssinica SIL" w:hAnsi="Abyssinica SIL" w:cs="Abyssinica SIL"/>
          <w:lang w:val="am-ET"/>
        </w:rPr>
        <w:t>ግ</w:t>
      </w:r>
      <w:r w:rsidR="00293B34" w:rsidRPr="00066EA8">
        <w:rPr>
          <w:rFonts w:ascii="Abyssinica SIL" w:hAnsi="Abyssinica SIL" w:cs="Abyssinica SIL"/>
          <w:lang w:val="am-ET"/>
        </w:rPr>
        <w:t>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እደክም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ወእከውን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977BE" w:rsidRPr="00066EA8">
        <w:rPr>
          <w:rFonts w:ascii="Abyssinica SIL" w:hAnsi="Abyssinica SIL" w:cs="Abyssinica SIL"/>
          <w:lang w:val="am-ET"/>
        </w:rPr>
        <w:t>አሐዱ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እጓለ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እምሕያው</w:t>
      </w:r>
      <w:r w:rsidR="005C281C" w:rsidRPr="00066EA8">
        <w:rPr>
          <w:rFonts w:ascii="Abyssinica SIL" w:hAnsi="Abyssinica SIL" w:cs="Abyssinica SIL"/>
          <w:lang w:val="am-ET"/>
        </w:rPr>
        <w:t xml:space="preserve">፨ </w:t>
      </w:r>
      <w:r w:rsidR="00293B34" w:rsidRPr="00066EA8">
        <w:rPr>
          <w:rFonts w:ascii="Abyssinica SIL" w:hAnsi="Abyssinica SIL" w:cs="Abyssinica SIL"/>
          <w:lang w:val="am-ET"/>
        </w:rPr>
        <w:t>ወነሥአት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ደሊለ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መጻመደ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ሐደስተ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036EA" w:rsidRPr="00066EA8">
        <w:rPr>
          <w:rFonts w:ascii="Abyssinica SIL" w:hAnsi="Abyssinica SIL" w:cs="Abyssinica SIL"/>
          <w:lang w:val="am-ET"/>
        </w:rPr>
        <w:t>ወአሰ</w:t>
      </w:r>
      <w:r w:rsidR="00293B34" w:rsidRPr="00066EA8">
        <w:rPr>
          <w:rFonts w:ascii="Abyssinica SIL" w:hAnsi="Abyssinica SIL" w:cs="Abyssinica SIL"/>
          <w:lang w:val="am-ET"/>
        </w:rPr>
        <w:t>ረቶ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977BE" w:rsidRPr="00066EA8">
        <w:rPr>
          <w:rFonts w:ascii="Abyssinica SIL" w:hAnsi="Abyssinica SIL" w:cs="Abyssinica SIL"/>
          <w:lang w:val="am-ET"/>
        </w:rPr>
        <w:t>እሎ</w:t>
      </w:r>
      <w:r w:rsidR="009036EA" w:rsidRPr="00066EA8">
        <w:rPr>
          <w:rFonts w:ascii="Abyssinica SIL" w:hAnsi="Abyssinica SIL" w:cs="Abyssinica SIL"/>
          <w:lang w:val="am-ET"/>
        </w:rPr>
        <w:t>ፈ</w:t>
      </w:r>
      <w:r w:rsidR="00293B34" w:rsidRPr="00066EA8">
        <w:rPr>
          <w:rFonts w:ascii="Abyssinica SIL" w:hAnsi="Abyssinica SIL" w:cs="Abyssinica SIL"/>
          <w:lang w:val="am-ET"/>
        </w:rPr>
        <w:t>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መጽኡከ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ሰምሶን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ይጸንሕዎ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D4FE5" w:rsidRPr="00066EA8">
        <w:rPr>
          <w:rFonts w:ascii="Abyssinica SIL" w:hAnsi="Abyssinica SIL" w:cs="Abyssinica SIL"/>
          <w:lang w:val="am-ET"/>
        </w:rPr>
        <w:t>ውሳ</w:t>
      </w:r>
      <w:r w:rsidR="00293B34" w:rsidRPr="00066EA8">
        <w:rPr>
          <w:rFonts w:ascii="Abyssinica SIL" w:hAnsi="Abyssinica SIL" w:cs="Abyssinica SIL"/>
          <w:lang w:val="am-ET"/>
        </w:rPr>
        <w:t>ጢታ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ወበተኮሙ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መዝራዕቱ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ፈትል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D4FE5" w:rsidRPr="00066EA8">
        <w:rPr>
          <w:rFonts w:ascii="Abyssinica SIL" w:hAnsi="Abyssinica SIL" w:cs="Abyssinica SIL"/>
          <w:lang w:val="am-ET"/>
        </w:rPr>
        <w:t>ደሊለ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D4FE5" w:rsidRPr="00066EA8">
        <w:rPr>
          <w:rFonts w:ascii="Abyssinica SIL" w:hAnsi="Abyssinica SIL" w:cs="Abyssinica SIL"/>
          <w:lang w:val="am-ET"/>
        </w:rPr>
        <w:t>ለሰምሶ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7CF2" w:rsidRPr="00066EA8">
        <w:rPr>
          <w:rFonts w:ascii="Abyssinica SIL" w:hAnsi="Abyssinica SIL" w:cs="Abyssinica SIL"/>
          <w:lang w:val="am-ET"/>
        </w:rPr>
        <w:t>ይእዜ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አስተሐቀርከኒ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ወሐሰተ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ተናገርከኒ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736A" w:rsidRPr="00066EA8">
        <w:rPr>
          <w:rFonts w:ascii="Abyssinica SIL" w:hAnsi="Abyssinica SIL" w:cs="Abyssinica SIL"/>
          <w:lang w:val="am-ET"/>
        </w:rPr>
        <w:t>አይድዐኒ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ይአስሩከ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ጸፈርኪዮን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248E" w:rsidRPr="00066EA8">
        <w:rPr>
          <w:rFonts w:ascii="Abyssinica SIL" w:hAnsi="Abyssinica SIL" w:cs="Abyssinica SIL"/>
          <w:lang w:val="am-ET"/>
        </w:rPr>
        <w:t>ለሰብዑ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ቈናዝዕየ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ዘርእሲየ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ወተከለኪዮን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በመታክለ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76E2" w:rsidRPr="00066EA8">
        <w:rPr>
          <w:rFonts w:ascii="Abyssinica SIL" w:hAnsi="Abyssinica SIL" w:cs="Abyssinica SIL"/>
          <w:lang w:val="am-ET"/>
        </w:rPr>
        <w:t>አረፍተ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76E2" w:rsidRPr="00066EA8">
        <w:rPr>
          <w:rFonts w:ascii="Abyssinica SIL" w:hAnsi="Abyssinica SIL" w:cs="Abyssinica SIL"/>
          <w:lang w:val="am-ET"/>
        </w:rPr>
        <w:t>ወእደክ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2175" w:rsidRPr="00066EA8">
        <w:rPr>
          <w:rFonts w:ascii="Abyssinica SIL" w:hAnsi="Abyssinica SIL" w:cs="Abyssinica SIL"/>
          <w:lang w:val="am-ET"/>
        </w:rPr>
        <w:t>አኀቶ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76E2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2175" w:rsidRPr="00066EA8">
        <w:rPr>
          <w:rFonts w:ascii="Abyssinica SIL" w:hAnsi="Abyssinica SIL" w:cs="Abyssinica SIL"/>
          <w:lang w:val="am-ET"/>
        </w:rPr>
        <w:t>እ</w:t>
      </w:r>
      <w:r w:rsidR="00D225B0" w:rsidRPr="00066EA8">
        <w:rPr>
          <w:rFonts w:ascii="Abyssinica SIL" w:hAnsi="Abyssinica SIL" w:cs="Abyssinica SIL"/>
          <w:lang w:val="am-ET"/>
        </w:rPr>
        <w:t>ጓ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1010E" w:rsidRPr="00066EA8">
        <w:rPr>
          <w:rFonts w:ascii="Abyssinica SIL" w:hAnsi="Abyssinica SIL" w:cs="Abyssinica SIL"/>
          <w:lang w:val="am-ET"/>
        </w:rPr>
        <w:t>እም</w:t>
      </w:r>
      <w:r w:rsidR="00293B34" w:rsidRPr="00066EA8">
        <w:rPr>
          <w:rFonts w:ascii="Abyssinica SIL" w:hAnsi="Abyssinica SIL" w:cs="Abyssinica SIL"/>
          <w:lang w:val="am-ET"/>
        </w:rPr>
        <w:t>ሕያው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76E2" w:rsidRPr="00066EA8">
        <w:rPr>
          <w:rFonts w:ascii="Abyssinica SIL" w:hAnsi="Abyssinica SIL" w:cs="Abyssinica SIL"/>
          <w:lang w:val="am-ET"/>
        </w:rPr>
        <w:t>ወአንበርቶ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76E2" w:rsidRPr="00066EA8">
        <w:rPr>
          <w:rFonts w:ascii="Abyssinica SIL" w:hAnsi="Abyssinica SIL" w:cs="Abyssinica SIL"/>
          <w:lang w:val="am-ET"/>
        </w:rPr>
        <w:t>ደ</w:t>
      </w:r>
      <w:r w:rsidR="00293B34" w:rsidRPr="00066EA8">
        <w:rPr>
          <w:rFonts w:ascii="Abyssinica SIL" w:hAnsi="Abyssinica SIL" w:cs="Abyssinica SIL"/>
          <w:lang w:val="am-ET"/>
        </w:rPr>
        <w:t>ሊለ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ወጸፈረቶ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1010E" w:rsidRPr="00066EA8">
        <w:rPr>
          <w:rFonts w:ascii="Abyssinica SIL" w:hAnsi="Abyssinica SIL" w:cs="Abyssinica SIL"/>
          <w:lang w:val="am-ET"/>
        </w:rPr>
        <w:t>ለሰብዑ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3A6E" w:rsidRPr="00066EA8">
        <w:rPr>
          <w:rFonts w:ascii="Abyssinica SIL" w:hAnsi="Abyssinica SIL" w:cs="Abyssinica SIL"/>
          <w:lang w:val="am-ET"/>
        </w:rPr>
        <w:t>ቈ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E1010E" w:rsidRPr="00066EA8">
        <w:rPr>
          <w:rFonts w:ascii="Abyssinica SIL" w:hAnsi="Abyssinica SIL" w:cs="Abyssinica SIL"/>
          <w:lang w:val="am-ET"/>
        </w:rPr>
        <w:t>ዝዒ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ዘርእሱ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በይል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</w:t>
      </w:r>
      <w:r w:rsidR="00193A6E" w:rsidRPr="00066EA8">
        <w:rPr>
          <w:rFonts w:ascii="Abyssinica SIL" w:hAnsi="Abyssinica SIL" w:cs="Abyssinica SIL"/>
          <w:lang w:val="am-ET"/>
        </w:rPr>
        <w:t>ከ</w:t>
      </w:r>
      <w:r w:rsidR="00293B34" w:rsidRPr="00066EA8">
        <w:rPr>
          <w:rFonts w:ascii="Abyssinica SIL" w:hAnsi="Abyssinica SIL" w:cs="Abyssinica SIL"/>
          <w:lang w:val="am-ET"/>
        </w:rPr>
        <w:t>ለቶን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3A6E" w:rsidRPr="00066EA8">
        <w:rPr>
          <w:rFonts w:ascii="Abyssinica SIL" w:hAnsi="Abyssinica SIL" w:cs="Abyssinica SIL"/>
          <w:lang w:val="am-ET"/>
        </w:rPr>
        <w:t>በመታክ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3A6E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ረፍት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መጽኡከ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3A6E" w:rsidRPr="00066EA8">
        <w:rPr>
          <w:rFonts w:ascii="Abyssinica SIL" w:hAnsi="Abyssinica SIL" w:cs="Abyssinica SIL"/>
          <w:lang w:val="am-ET"/>
        </w:rPr>
        <w:t>ፈ</w:t>
      </w:r>
      <w:r w:rsidR="00293B34" w:rsidRPr="00066EA8">
        <w:rPr>
          <w:rFonts w:ascii="Abyssinica SIL" w:hAnsi="Abyssinica SIL" w:cs="Abyssinica SIL"/>
          <w:lang w:val="am-ET"/>
        </w:rPr>
        <w:t>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3A6E" w:rsidRPr="00066EA8">
        <w:rPr>
          <w:rFonts w:ascii="Abyssinica SIL" w:hAnsi="Abyssinica SIL" w:cs="Abyssinica SIL"/>
          <w:lang w:val="am-ET"/>
        </w:rPr>
        <w:t>ሶምሶ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ወነቅሀ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እምንዋሙ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ወነዝዐ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መታክለእምነ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አረፍት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F69B6" w:rsidRPr="00066EA8">
        <w:rPr>
          <w:rFonts w:ascii="Abyssinica SIL" w:hAnsi="Abyssinica SIL" w:cs="Abyssinica SIL"/>
          <w:lang w:val="am-ET"/>
        </w:rPr>
        <w:t>ቈናዝዒ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ወኢተዐውቀ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ኀይሉ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ደሊለ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D5524" w:rsidRPr="00066EA8">
        <w:rPr>
          <w:rFonts w:ascii="Abyssinica SIL" w:hAnsi="Abyssinica SIL" w:cs="Abyssinica SIL"/>
          <w:lang w:val="am-ET"/>
        </w:rPr>
        <w:t>ትብለ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አፍ</w:t>
      </w:r>
      <w:r w:rsidR="0080080B" w:rsidRPr="00066EA8">
        <w:rPr>
          <w:rFonts w:ascii="Abyssinica SIL" w:hAnsi="Abyssinica SIL" w:cs="Abyssinica SIL"/>
          <w:lang w:val="am-ET"/>
        </w:rPr>
        <w:t>ቀር</w:t>
      </w:r>
      <w:r w:rsidR="00293B34" w:rsidRPr="00066EA8">
        <w:rPr>
          <w:rFonts w:ascii="Abyssinica SIL" w:hAnsi="Abyssinica SIL" w:cs="Abyssinica SIL"/>
          <w:lang w:val="am-ET"/>
        </w:rPr>
        <w:t>ኩኪ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ወልብየ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54020" w:rsidRPr="00066EA8">
        <w:rPr>
          <w:rFonts w:ascii="Abyssinica SIL" w:hAnsi="Abyssinica SIL" w:cs="Abyssinica SIL"/>
          <w:lang w:val="am-ET"/>
        </w:rPr>
        <w:t>ምስ</w:t>
      </w:r>
      <w:r w:rsidR="00F8192D" w:rsidRPr="00066EA8">
        <w:rPr>
          <w:rFonts w:ascii="Abyssinica SIL" w:hAnsi="Abyssinica SIL" w:cs="Abyssinica SIL"/>
          <w:lang w:val="am-ET"/>
        </w:rPr>
        <w:t>[</w:t>
      </w:r>
      <w:r w:rsidR="00F54020" w:rsidRPr="00066EA8">
        <w:rPr>
          <w:rFonts w:ascii="Abyssinica SIL" w:hAnsi="Abyssinica SIL" w:cs="Abyssinica SIL"/>
          <w:lang w:val="am-ET"/>
        </w:rPr>
        <w:t>ሌ</w:t>
      </w:r>
      <w:r w:rsidR="00F8192D" w:rsidRPr="00066EA8">
        <w:rPr>
          <w:rFonts w:ascii="Abyssinica SIL" w:hAnsi="Abyssinica SIL" w:cs="Abyssinica SIL"/>
          <w:lang w:val="am-ET"/>
        </w:rPr>
        <w:t>ኪ]</w:t>
      </w:r>
      <w:r w:rsidR="00293B34" w:rsidRPr="00066EA8">
        <w:rPr>
          <w:rFonts w:ascii="Abyssinica SIL" w:hAnsi="Abyssinica SIL" w:cs="Abyssinica SIL"/>
          <w:lang w:val="am-ET"/>
        </w:rPr>
        <w:t>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8192D" w:rsidRPr="00066EA8">
        <w:rPr>
          <w:rFonts w:ascii="Abyssinica SIL" w:hAnsi="Abyssinica SIL" w:cs="Abyssinica SIL"/>
          <w:lang w:val="am-ET"/>
        </w:rPr>
        <w:t>ሠል</w:t>
      </w:r>
      <w:r w:rsidR="00293B34" w:rsidRPr="00066EA8">
        <w:rPr>
          <w:rFonts w:ascii="Abyssinica SIL" w:hAnsi="Abyssinica SIL" w:cs="Abyssinica SIL"/>
          <w:lang w:val="am-ET"/>
        </w:rPr>
        <w:t>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F8192D" w:rsidRPr="00066EA8">
        <w:rPr>
          <w:rFonts w:ascii="Abyssinica SIL" w:hAnsi="Abyssinica SIL" w:cs="Abyssinica SIL"/>
          <w:lang w:val="am-ET"/>
        </w:rPr>
        <w:t>ን</w:t>
      </w:r>
      <w:r w:rsidR="00667B70" w:rsidRPr="00066EA8">
        <w:rPr>
          <w:rFonts w:ascii="Abyssinica SIL" w:hAnsi="Abyssinica SIL" w:cs="Abyssinica SIL"/>
          <w:lang w:val="am-ET"/>
        </w:rPr>
        <w:t>[ዘ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E2B82" w:rsidRPr="00066EA8">
        <w:rPr>
          <w:rFonts w:ascii="Abyssinica SIL" w:hAnsi="Abyssinica SIL" w:cs="Abyssinica SIL"/>
          <w:lang w:val="am-ET"/>
        </w:rPr>
        <w:t>…</w:t>
      </w:r>
      <w:r w:rsidR="00667B70" w:rsidRPr="00066EA8">
        <w:rPr>
          <w:rFonts w:ascii="Abyssinica SIL" w:hAnsi="Abyssinica SIL" w:cs="Abyssinica SIL"/>
          <w:lang w:val="am-ET"/>
        </w:rPr>
        <w:t>]</w:t>
      </w:r>
    </w:p>
    <w:p w14:paraId="569DD57E" w14:textId="00603320" w:rsidR="00296168" w:rsidRPr="00066EA8" w:rsidRDefault="00AB1877" w:rsidP="005C281C">
      <w:pPr>
        <w:tabs>
          <w:tab w:val="left" w:pos="2700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ተሐቅረኒ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ወኢታየድዐኒ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E2B82" w:rsidRPr="00066EA8">
        <w:rPr>
          <w:rFonts w:ascii="Abyssinica SIL" w:hAnsi="Abyssinica SIL" w:cs="Abyssinica SIL"/>
          <w:lang w:val="am-ET"/>
        </w:rPr>
        <w:t>ኀይል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አሥርሐቶ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በነቢብ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ኩለ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ሌሊተ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ወእጽሐበቶ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ተቈ</w:t>
      </w:r>
      <w:r w:rsidR="00451943" w:rsidRPr="00066EA8">
        <w:rPr>
          <w:rFonts w:ascii="Abyssinica SIL" w:hAnsi="Abyssinica SIL" w:cs="Abyssinica SIL"/>
          <w:lang w:val="am-ET"/>
        </w:rPr>
        <w:t>ጥ</w:t>
      </w:r>
      <w:r w:rsidR="00293B34" w:rsidRPr="00066EA8">
        <w:rPr>
          <w:rFonts w:ascii="Abyssinica SIL" w:hAnsi="Abyssinica SIL" w:cs="Abyssinica SIL"/>
          <w:lang w:val="am-ET"/>
        </w:rPr>
        <w:t>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ለሞት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አይድዓ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51943" w:rsidRPr="00066EA8">
        <w:rPr>
          <w:rFonts w:ascii="Abyssinica SIL" w:hAnsi="Abyssinica SIL" w:cs="Abyssinica SIL"/>
          <w:lang w:val="am-ET"/>
        </w:rPr>
        <w:t>ወይቤለ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መላ</w:t>
      </w:r>
      <w:r w:rsidR="00C71454" w:rsidRPr="00066EA8">
        <w:rPr>
          <w:rFonts w:ascii="Abyssinica SIL" w:hAnsi="Abyssinica SIL" w:cs="Abyssinica SIL"/>
          <w:lang w:val="am-ET"/>
        </w:rPr>
        <w:t>ጼ</w:t>
      </w:r>
      <w:r w:rsidR="00293B34" w:rsidRPr="00066EA8">
        <w:rPr>
          <w:rFonts w:ascii="Abyssinica SIL" w:hAnsi="Abyssinica SIL" w:cs="Abyssinica SIL"/>
          <w:lang w:val="am-ET"/>
        </w:rPr>
        <w:t>ኢለከፈኒ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ናዝራዊ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ከርሠ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ተለጸይኩ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ይኀድገኒ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86A48" w:rsidRPr="00066EA8">
        <w:rPr>
          <w:rFonts w:ascii="Abyssinica SIL" w:hAnsi="Abyssinica SIL" w:cs="Abyssinica SIL"/>
          <w:lang w:val="am-ET"/>
        </w:rPr>
        <w:t>ኀይል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ወእደክም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ወአከውን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20553" w:rsidRPr="00066EA8">
        <w:rPr>
          <w:rFonts w:ascii="Abyssinica SIL" w:hAnsi="Abyssinica SIL" w:cs="Abyssinica SIL"/>
          <w:lang w:val="am-ET"/>
        </w:rPr>
        <w:t>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እጓለ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እምሕያው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20553" w:rsidRPr="00066EA8">
        <w:rPr>
          <w:rFonts w:ascii="Abyssinica SIL" w:hAnsi="Abyssinica SIL" w:cs="Abyssinica SIL"/>
          <w:lang w:val="am-ET"/>
        </w:rPr>
        <w:t>ወአእመረቶ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ደሊለ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20553" w:rsidRPr="00066EA8">
        <w:rPr>
          <w:rFonts w:ascii="Abyssinica SIL" w:hAnsi="Abyssinica SIL" w:cs="Abyssinica SIL"/>
          <w:lang w:val="am-ET"/>
        </w:rPr>
        <w:t>አይድዓ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20553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20553" w:rsidRPr="00066EA8">
        <w:rPr>
          <w:rFonts w:ascii="Abyssinica SIL" w:hAnsi="Abyssinica SIL" w:cs="Abyssinica SIL"/>
          <w:lang w:val="am-ET"/>
        </w:rPr>
        <w:t>ወለአከ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ወጸውዐቶሙ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20553" w:rsidRPr="00066EA8">
        <w:rPr>
          <w:rFonts w:ascii="Abyssinica SIL" w:hAnsi="Abyssinica SIL" w:cs="Abyssinica SIL"/>
          <w:lang w:val="am-ET"/>
        </w:rPr>
        <w:t>ለመለ</w:t>
      </w:r>
      <w:r w:rsidR="00293B34" w:rsidRPr="00066EA8">
        <w:rPr>
          <w:rFonts w:ascii="Abyssinica SIL" w:hAnsi="Abyssinica SIL" w:cs="Abyssinica SIL"/>
          <w:lang w:val="am-ET"/>
        </w:rPr>
        <w:t>እክተ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D04B4B" w:rsidRPr="00066EA8">
        <w:rPr>
          <w:rFonts w:ascii="Abyssinica SIL" w:hAnsi="Abyssinica SIL" w:cs="Abyssinica SIL"/>
          <w:lang w:val="am-ET"/>
        </w:rPr>
        <w:t>ሎ</w:t>
      </w:r>
      <w:r w:rsidR="002E5577" w:rsidRPr="00066EA8">
        <w:rPr>
          <w:rFonts w:ascii="Abyssinica SIL" w:hAnsi="Abyssinica SIL" w:cs="Abyssinica SIL"/>
          <w:lang w:val="am-ET"/>
        </w:rPr>
        <w:t>ፈ</w:t>
      </w:r>
      <w:r w:rsidR="00293B34" w:rsidRPr="00066EA8">
        <w:rPr>
          <w:rFonts w:ascii="Abyssinica SIL" w:hAnsi="Abyssinica SIL" w:cs="Abyssinica SIL"/>
          <w:lang w:val="am-ET"/>
        </w:rPr>
        <w:t>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4B4B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82518" w:rsidRPr="00066EA8">
        <w:rPr>
          <w:rFonts w:ascii="Abyssinica SIL" w:hAnsi="Abyssinica SIL" w:cs="Abyssinica SIL"/>
          <w:lang w:val="am-ET"/>
        </w:rPr>
        <w:t>ተብል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5577" w:rsidRPr="00066EA8">
        <w:rPr>
          <w:rFonts w:ascii="Abyssinica SIL" w:hAnsi="Abyssinica SIL" w:cs="Abyssinica SIL"/>
          <w:lang w:val="am-ET"/>
        </w:rPr>
        <w:t>ንዑ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አኀተአ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4B4B" w:rsidRPr="00066EA8">
        <w:rPr>
          <w:rFonts w:ascii="Abyssinica SIL" w:hAnsi="Abyssinica SIL" w:cs="Abyssinica SIL"/>
          <w:lang w:val="am-ET"/>
        </w:rPr>
        <w:t>ዕረ</w:t>
      </w:r>
      <w:r w:rsidR="00293B34" w:rsidRPr="00066EA8">
        <w:rPr>
          <w:rFonts w:ascii="Abyssinica SIL" w:hAnsi="Abyssinica SIL" w:cs="Abyssinica SIL"/>
          <w:lang w:val="am-ET"/>
        </w:rPr>
        <w:t>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አይድዐኒአ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82518" w:rsidRPr="00066EA8">
        <w:rPr>
          <w:rFonts w:ascii="Abyssinica SIL" w:hAnsi="Abyssinica SIL" w:cs="Abyssinica SIL"/>
          <w:lang w:val="am-ET"/>
        </w:rPr>
        <w:t>ኵሉአ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ልቡአ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ሶቤሃ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መሳፍንተ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20426" w:rsidRPr="00066EA8">
        <w:rPr>
          <w:rFonts w:ascii="Abyssinica SIL" w:hAnsi="Abyssinica SIL" w:cs="Abyssinica SIL"/>
          <w:lang w:val="am-ET"/>
        </w:rPr>
        <w:t>እሎፈሊወአም</w:t>
      </w:r>
      <w:r w:rsidR="00293B34" w:rsidRPr="00066EA8">
        <w:rPr>
          <w:rFonts w:ascii="Abyssinica SIL" w:hAnsi="Abyssinica SIL" w:cs="Abyssinica SIL"/>
          <w:lang w:val="am-ET"/>
        </w:rPr>
        <w:t>ፅኡ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1D7A" w:rsidRPr="00066EA8">
        <w:rPr>
          <w:rFonts w:ascii="Abyssinica SIL" w:hAnsi="Abyssinica SIL" w:cs="Abyssinica SIL"/>
          <w:lang w:val="am-ET"/>
        </w:rPr>
        <w:t>ወርቀ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20426" w:rsidRPr="00066EA8">
        <w:rPr>
          <w:rFonts w:ascii="Abyssinica SIL" w:hAnsi="Abyssinica SIL" w:cs="Abyssinica SIL"/>
          <w:lang w:val="am-ET"/>
        </w:rPr>
        <w:t>ወአኖ</w:t>
      </w:r>
      <w:r w:rsidR="00293B34" w:rsidRPr="00066EA8">
        <w:rPr>
          <w:rFonts w:ascii="Abyssinica SIL" w:hAnsi="Abyssinica SIL" w:cs="Abyssinica SIL"/>
          <w:lang w:val="am-ET"/>
        </w:rPr>
        <w:t>መቶ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7F48" w:rsidRPr="00066EA8">
        <w:rPr>
          <w:rFonts w:ascii="Abyssinica SIL" w:hAnsi="Abyssinica SIL" w:cs="Abyssinica SIL"/>
          <w:lang w:val="am-ET"/>
        </w:rPr>
        <w:t>መእከ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7F48" w:rsidRPr="00066EA8">
        <w:rPr>
          <w:rFonts w:ascii="Abyssinica SIL" w:hAnsi="Abyssinica SIL" w:cs="Abyssinica SIL"/>
          <w:lang w:val="am-ET"/>
        </w:rPr>
        <w:t>ብረኪሃ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ወጸውዐት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ቀራጼ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ወቀረጸቶ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641D1" w:rsidRPr="00066EA8">
        <w:rPr>
          <w:rFonts w:ascii="Abyssinica SIL" w:hAnsi="Abyssinica SIL" w:cs="Abyssinica SIL"/>
          <w:lang w:val="am-ET"/>
        </w:rPr>
        <w:t>ሰብዑ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20426" w:rsidRPr="00066EA8">
        <w:rPr>
          <w:rFonts w:ascii="Abyssinica SIL" w:hAnsi="Abyssinica SIL" w:cs="Abyssinica SIL"/>
          <w:lang w:val="am-ET"/>
        </w:rPr>
        <w:t>ቊ</w:t>
      </w:r>
      <w:r w:rsidR="002641D1" w:rsidRPr="00066EA8">
        <w:rPr>
          <w:rFonts w:ascii="Abyssinica SIL" w:hAnsi="Abyssinica SIL" w:cs="Abyssinica SIL"/>
          <w:lang w:val="am-ET"/>
        </w:rPr>
        <w:t>ናዝዒ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</w:t>
      </w:r>
      <w:r w:rsidR="00597DF7" w:rsidRPr="00066EA8">
        <w:rPr>
          <w:rFonts w:ascii="Abyssinica SIL" w:hAnsi="Abyssinica SIL" w:cs="Abyssinica SIL"/>
          <w:lang w:val="am-ET"/>
        </w:rPr>
        <w:t>ኀዘ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ይድከም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ወኀደጎ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ኀይሉ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</w:t>
      </w:r>
      <w:r w:rsidR="002641D1" w:rsidRPr="00066EA8">
        <w:rPr>
          <w:rFonts w:ascii="Abyssinica SIL" w:hAnsi="Abyssinica SIL" w:cs="Abyssinica SIL"/>
          <w:lang w:val="am-ET"/>
        </w:rPr>
        <w:t>ቤ</w:t>
      </w:r>
      <w:r w:rsidR="00CE63E3" w:rsidRPr="00066EA8">
        <w:rPr>
          <w:rFonts w:ascii="Abyssinica SIL" w:hAnsi="Abyssinica SIL" w:cs="Abyssinica SIL"/>
          <w:lang w:val="am-ET"/>
        </w:rPr>
        <w:t>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ደሊላ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7DF7" w:rsidRPr="00066EA8">
        <w:rPr>
          <w:rFonts w:ascii="Abyssinica SIL" w:hAnsi="Abyssinica SIL" w:cs="Abyssinica SIL"/>
          <w:lang w:val="am-ET"/>
        </w:rPr>
        <w:t>መጽኡከ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7DF7" w:rsidRPr="00066EA8">
        <w:rPr>
          <w:rFonts w:ascii="Abyssinica SIL" w:hAnsi="Abyssinica SIL" w:cs="Abyssinica SIL"/>
          <w:lang w:val="am-ET"/>
        </w:rPr>
        <w:t>እሎፈሊ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7DF7" w:rsidRPr="00066EA8">
        <w:rPr>
          <w:rFonts w:ascii="Abyssinica SIL" w:hAnsi="Abyssinica SIL" w:cs="Abyssinica SIL"/>
          <w:lang w:val="am-ET"/>
        </w:rPr>
        <w:t>ሶ</w:t>
      </w:r>
      <w:r w:rsidR="00293B34" w:rsidRPr="00066EA8">
        <w:rPr>
          <w:rFonts w:ascii="Abyssinica SIL" w:hAnsi="Abyssinica SIL" w:cs="Abyssinica SIL"/>
          <w:lang w:val="am-ET"/>
        </w:rPr>
        <w:t>ምሶን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509FB" w:rsidRPr="00066EA8">
        <w:rPr>
          <w:rFonts w:ascii="Abyssinica SIL" w:hAnsi="Abyssinica SIL" w:cs="Abyssinica SIL"/>
          <w:lang w:val="am-ET"/>
        </w:rPr>
        <w:t>ወነቅሀ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E63E3" w:rsidRPr="00066EA8">
        <w:rPr>
          <w:rFonts w:ascii="Abyssinica SIL" w:hAnsi="Abyssinica SIL" w:cs="Abyssinica SIL"/>
          <w:lang w:val="am-ET"/>
        </w:rPr>
        <w:t>እም</w:t>
      </w:r>
      <w:r w:rsidR="00293B34" w:rsidRPr="00066EA8">
        <w:rPr>
          <w:rFonts w:ascii="Abyssinica SIL" w:hAnsi="Abyssinica SIL" w:cs="Abyssinica SIL"/>
          <w:lang w:val="am-ET"/>
        </w:rPr>
        <w:t>ንዋ</w:t>
      </w:r>
      <w:r w:rsidR="00B40A37" w:rsidRPr="00066EA8">
        <w:rPr>
          <w:rFonts w:ascii="Abyssinica SIL" w:hAnsi="Abyssinica SIL" w:cs="Abyssinica SIL"/>
          <w:lang w:val="am-ET"/>
        </w:rPr>
        <w:t>[ሙ]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እወፅእ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ወእገብር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0A37" w:rsidRPr="00066EA8">
        <w:rPr>
          <w:rFonts w:ascii="Abyssinica SIL" w:hAnsi="Abyssinica SIL" w:cs="Abyssinica SIL"/>
          <w:lang w:val="am-ET"/>
        </w:rPr>
        <w:t>[ከ]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0A37" w:rsidRPr="00066EA8">
        <w:rPr>
          <w:rFonts w:ascii="Abyssinica SIL" w:hAnsi="Abyssinica SIL" w:cs="Abyssinica SIL"/>
          <w:lang w:val="am-ET"/>
        </w:rPr>
        <w:t>ዘል</w:t>
      </w:r>
      <w:r w:rsidR="00293B34" w:rsidRPr="00066EA8">
        <w:rPr>
          <w:rFonts w:ascii="Abyssinica SIL" w:hAnsi="Abyssinica SIL" w:cs="Abyssinica SIL"/>
          <w:lang w:val="am-ET"/>
        </w:rPr>
        <w:t>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B77AE" w:rsidRPr="00066EA8">
        <w:rPr>
          <w:rFonts w:ascii="Abyssinica SIL" w:hAnsi="Abyssinica SIL" w:cs="Abyssinica SIL"/>
          <w:lang w:val="am-ET"/>
        </w:rPr>
        <w:t>ወእነጽ</w:t>
      </w:r>
      <w:r w:rsidR="005E6BF0" w:rsidRPr="00066EA8">
        <w:rPr>
          <w:rFonts w:ascii="Abyssinica SIL" w:hAnsi="Abyssinica SIL" w:cs="Abyssinica SIL"/>
          <w:lang w:val="am-ET"/>
        </w:rPr>
        <w:t>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E6BF0" w:rsidRPr="00066EA8">
        <w:rPr>
          <w:rFonts w:ascii="Abyssinica SIL" w:hAnsi="Abyssinica SIL" w:cs="Abyssinica SIL"/>
          <w:lang w:val="am-ET"/>
        </w:rPr>
        <w:t>[ወው]</w:t>
      </w:r>
      <w:r w:rsidR="00293B34" w:rsidRPr="00066EA8">
        <w:rPr>
          <w:rFonts w:ascii="Abyssinica SIL" w:hAnsi="Abyssinica SIL" w:cs="Abyssinica SIL"/>
          <w:lang w:val="am-ET"/>
        </w:rPr>
        <w:t>እቱሰ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6CFE" w:rsidRPr="00066EA8">
        <w:rPr>
          <w:rFonts w:ascii="Abyssinica SIL" w:hAnsi="Abyssinica SIL" w:cs="Abyssinica SIL"/>
          <w:lang w:val="am-ET"/>
        </w:rPr>
        <w:t>ኢያእም</w:t>
      </w:r>
      <w:r w:rsidR="00FD2219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D2219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330E" w:rsidRPr="00066EA8">
        <w:rPr>
          <w:rFonts w:ascii="Abyssinica SIL" w:hAnsi="Abyssinica SIL" w:cs="Abyssinica SIL"/>
          <w:lang w:val="am-ET"/>
        </w:rPr>
        <w:t>[</w:t>
      </w:r>
      <w:r w:rsidR="003F6CFE" w:rsidRPr="00066EA8">
        <w:rPr>
          <w:rFonts w:ascii="Abyssinica SIL" w:hAnsi="Abyssinica SIL" w:cs="Abyssinica SIL"/>
          <w:lang w:val="am-ET"/>
        </w:rPr>
        <w:t>...</w:t>
      </w:r>
      <w:r w:rsidR="0092330E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15ED" w:rsidRPr="00066EA8">
        <w:rPr>
          <w:rFonts w:ascii="Abyssinica SIL" w:hAnsi="Abyssinica SIL" w:cs="Abyssinica SIL"/>
          <w:lang w:val="am-ET"/>
        </w:rPr>
        <w:t>ብሔ</w:t>
      </w:r>
      <w:r w:rsidR="0092330E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330E" w:rsidRPr="00066EA8">
        <w:rPr>
          <w:rFonts w:ascii="Abyssinica SIL" w:hAnsi="Abyssinica SIL" w:cs="Abyssinica SIL"/>
          <w:lang w:val="am-ET"/>
        </w:rPr>
        <w:t>[</w:t>
      </w:r>
      <w:r w:rsidR="008615ED" w:rsidRPr="00066EA8">
        <w:rPr>
          <w:rFonts w:ascii="Abyssinica SIL" w:hAnsi="Abyssinica SIL" w:cs="Abyssinica SIL"/>
          <w:lang w:val="am-ET"/>
        </w:rPr>
        <w:t>...</w:t>
      </w:r>
      <w:r w:rsidR="0092330E" w:rsidRPr="00066EA8">
        <w:rPr>
          <w:rFonts w:ascii="Abyssinica SIL" w:hAnsi="Abyssinica SIL" w:cs="Abyssinica SIL"/>
          <w:lang w:val="am-ET"/>
        </w:rPr>
        <w:t>ኢሎ]</w:t>
      </w:r>
      <w:r w:rsidR="00293B34" w:rsidRPr="00066EA8">
        <w:rPr>
          <w:rFonts w:ascii="Abyssinica SIL" w:hAnsi="Abyssinica SIL" w:cs="Abyssinica SIL"/>
          <w:lang w:val="am-ET"/>
        </w:rPr>
        <w:t>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8615ED" w:rsidRPr="00066EA8">
        <w:rPr>
          <w:rFonts w:ascii="Abyssinica SIL" w:hAnsi="Abyssinica SIL" w:cs="Abyssinica SIL"/>
          <w:lang w:val="am-ET"/>
        </w:rPr>
        <w:t>አ</w:t>
      </w:r>
      <w:r w:rsidR="0092330E" w:rsidRPr="00066EA8">
        <w:rPr>
          <w:rFonts w:ascii="Abyssinica SIL" w:hAnsi="Abyssinica SIL" w:cs="Abyssinica SIL"/>
          <w:lang w:val="am-ET"/>
        </w:rPr>
        <w:t>ው</w:t>
      </w:r>
      <w:r w:rsidR="00296168" w:rsidRPr="00066EA8">
        <w:rPr>
          <w:rFonts w:ascii="Abyssinica SIL" w:hAnsi="Abyssinica SIL" w:cs="Abyssinica SIL"/>
          <w:lang w:val="am-ET"/>
        </w:rPr>
        <w:t>[ፅእዎ</w:t>
      </w:r>
      <w:r w:rsidR="008615ED" w:rsidRPr="00066EA8">
        <w:rPr>
          <w:rFonts w:ascii="Abyssinica SIL" w:hAnsi="Abyssinica SIL" w:cs="Abyssinica SIL"/>
          <w:lang w:val="am-ET"/>
        </w:rPr>
        <w:t>...</w:t>
      </w:r>
      <w:r w:rsidR="00296168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296168" w:rsidRPr="00066EA8">
        <w:rPr>
          <w:rFonts w:ascii="Abyssinica SIL" w:hAnsi="Abyssinica SIL" w:cs="Abyssinica SIL"/>
          <w:lang w:val="am-ET"/>
        </w:rPr>
        <w:t>አው[</w:t>
      </w:r>
      <w:r w:rsidR="008615ED" w:rsidRPr="00066EA8">
        <w:rPr>
          <w:rFonts w:ascii="Abyssinica SIL" w:hAnsi="Abyssinica SIL" w:cs="Abyssinica SIL"/>
          <w:lang w:val="am-ET"/>
        </w:rPr>
        <w:t>...</w:t>
      </w:r>
      <w:r w:rsidR="00296168" w:rsidRPr="00066EA8">
        <w:rPr>
          <w:rFonts w:ascii="Abyssinica SIL" w:hAnsi="Abyssinica SIL" w:cs="Abyssinica SIL"/>
          <w:lang w:val="am-ET"/>
        </w:rPr>
        <w:t>]ሞቅ[...][...]</w:t>
      </w:r>
    </w:p>
    <w:p w14:paraId="5F973AC3" w14:textId="386DF4FC" w:rsidR="00111B20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f. 211v </w:t>
      </w:r>
    </w:p>
    <w:p w14:paraId="728F3B11" w14:textId="611A8E5E" w:rsidR="00293694" w:rsidRPr="00066EA8" w:rsidRDefault="00111B20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ይሐርጽ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71234" w:rsidRPr="00066EA8">
        <w:rPr>
          <w:rFonts w:ascii="Abyssinica SIL" w:hAnsi="Abyssinica SIL" w:cs="Abyssinica SIL"/>
          <w:lang w:val="am-ET"/>
        </w:rPr>
        <w:t>ወአኀ</w:t>
      </w:r>
      <w:r w:rsidR="00293B34" w:rsidRPr="00066EA8">
        <w:rPr>
          <w:rFonts w:ascii="Abyssinica SIL" w:hAnsi="Abyssinica SIL" w:cs="Abyssinica SIL"/>
          <w:lang w:val="am-ET"/>
        </w:rPr>
        <w:t>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ሥዕርቱ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ይብ</w:t>
      </w:r>
      <w:r w:rsidR="00E71234" w:rsidRPr="00066EA8">
        <w:rPr>
          <w:rFonts w:ascii="Abyssinica SIL" w:hAnsi="Abyssinica SIL" w:cs="Abyssinica SIL"/>
          <w:lang w:val="am-ET"/>
        </w:rPr>
        <w:t>ቊ</w:t>
      </w:r>
      <w:r w:rsidR="00672643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0D93" w:rsidRPr="00066EA8">
        <w:rPr>
          <w:rFonts w:ascii="Abyssinica SIL" w:hAnsi="Abyssinica SIL" w:cs="Abyssinica SIL"/>
          <w:lang w:val="am-ET"/>
        </w:rPr>
        <w:t>እምዘቊ</w:t>
      </w:r>
      <w:r w:rsidR="00672643" w:rsidRPr="00066EA8">
        <w:rPr>
          <w:rFonts w:ascii="Abyssinica SIL" w:hAnsi="Abyssinica SIL" w:cs="Abyssinica SIL"/>
          <w:lang w:val="am-ET"/>
        </w:rPr>
        <w:t>ረጽዎ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72643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ተጋብኡ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መላእክተ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0D93" w:rsidRPr="00066EA8">
        <w:rPr>
          <w:rFonts w:ascii="Abyssinica SIL" w:hAnsi="Abyssinica SIL" w:cs="Abyssinica SIL"/>
          <w:lang w:val="am-ET"/>
        </w:rPr>
        <w:t>እሎፈሊ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0D93" w:rsidRPr="00066EA8">
        <w:rPr>
          <w:rFonts w:ascii="Abyssinica SIL" w:hAnsi="Abyssinica SIL" w:cs="Abyssinica SIL"/>
          <w:lang w:val="am-ET"/>
        </w:rPr>
        <w:t>ይሡ</w:t>
      </w:r>
      <w:r w:rsidR="00293B34" w:rsidRPr="00066EA8">
        <w:rPr>
          <w:rFonts w:ascii="Abyssinica SIL" w:hAnsi="Abyssinica SIL" w:cs="Abyssinica SIL"/>
          <w:lang w:val="am-ET"/>
        </w:rPr>
        <w:t>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3934" w:rsidRPr="00066EA8">
        <w:rPr>
          <w:rFonts w:ascii="Abyssinica SIL" w:hAnsi="Abyssinica SIL" w:cs="Abyssinica SIL"/>
          <w:lang w:val="am-ET"/>
        </w:rPr>
        <w:t>መሥዋዕተ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</w:t>
      </w:r>
      <w:r w:rsidR="00843934" w:rsidRPr="00066EA8">
        <w:rPr>
          <w:rFonts w:ascii="Abyssinica SIL" w:hAnsi="Abyssinica SIL" w:cs="Abyssinica SIL"/>
          <w:lang w:val="am-ET"/>
        </w:rPr>
        <w:t>ምላ</w:t>
      </w:r>
      <w:r w:rsidR="00293B34" w:rsidRPr="00066EA8">
        <w:rPr>
          <w:rFonts w:ascii="Abyssinica SIL" w:hAnsi="Abyssinica SIL" w:cs="Abyssinica SIL"/>
          <w:lang w:val="am-ET"/>
        </w:rPr>
        <w:t>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ይትፈሥጡ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3934" w:rsidRPr="00066EA8">
        <w:rPr>
          <w:rFonts w:ascii="Abyssinica SIL" w:hAnsi="Abyssinica SIL" w:cs="Abyssinica SIL"/>
          <w:lang w:val="am-ET"/>
        </w:rPr>
        <w:t>አግብኦ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አምላክነ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041C" w:rsidRPr="00066EA8">
        <w:rPr>
          <w:rFonts w:ascii="Abyssinica SIL" w:hAnsi="Abyssinica SIL" w:cs="Abyssinica SIL"/>
          <w:lang w:val="am-ET"/>
        </w:rPr>
        <w:t>ለሰሚ</w:t>
      </w:r>
      <w:r w:rsidR="00843934" w:rsidRPr="00066EA8">
        <w:rPr>
          <w:rFonts w:ascii="Abyssinica SIL" w:hAnsi="Abyssinica SIL" w:cs="Abyssinica SIL"/>
          <w:lang w:val="am-ET"/>
        </w:rPr>
        <w:t>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3934" w:rsidRPr="00066EA8">
        <w:rPr>
          <w:rFonts w:ascii="Abyssinica SIL" w:hAnsi="Abyssinica SIL" w:cs="Abyssinica SIL"/>
          <w:lang w:val="am-ET"/>
        </w:rPr>
        <w:t>ጸርነ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ርእይዎ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አእኵትዎ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955F5" w:rsidRPr="00066EA8">
        <w:rPr>
          <w:rFonts w:ascii="Abyssinica SIL" w:hAnsi="Abyssinica SIL" w:cs="Abyssinica SIL"/>
          <w:lang w:val="am-ET"/>
        </w:rPr>
        <w:t>ለአምላኮ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4CB3" w:rsidRPr="00066EA8">
        <w:rPr>
          <w:rFonts w:ascii="Abyssinica SIL" w:hAnsi="Abyssinica SIL" w:cs="Abyssinica SIL"/>
          <w:lang w:val="am-ET"/>
        </w:rPr>
        <w:t>አግብኦ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አምላክነ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ለፀርነ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ዘአማስና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ለምድርነ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ዘአብዝኀ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C4CB3" w:rsidRPr="00066EA8">
        <w:rPr>
          <w:rFonts w:ascii="Abyssinica SIL" w:hAnsi="Abyssinica SIL" w:cs="Abyssinica SIL"/>
          <w:lang w:val="am-ET"/>
        </w:rPr>
        <w:t>አብድ</w:t>
      </w:r>
      <w:r w:rsidR="00293B34" w:rsidRPr="00066EA8">
        <w:rPr>
          <w:rFonts w:ascii="Abyssinica SIL" w:hAnsi="Abyssinica SIL" w:cs="Abyssinica SIL"/>
          <w:lang w:val="am-ET"/>
        </w:rPr>
        <w:t>ንቲነ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ተፈሥሑ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አምጽእዎ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532D" w:rsidRPr="00066EA8">
        <w:rPr>
          <w:rFonts w:ascii="Abyssinica SIL" w:hAnsi="Abyssinica SIL" w:cs="Abyssinica SIL"/>
          <w:lang w:val="am-ET"/>
        </w:rPr>
        <w:t>ለሰምሶ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ሞቅሕ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ወይትዋነይ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በቅድሜነ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153E3" w:rsidRPr="00066EA8">
        <w:rPr>
          <w:rFonts w:ascii="Abyssinica SIL" w:hAnsi="Abyssinica SIL" w:cs="Abyssinica SIL"/>
          <w:lang w:val="am-ET"/>
        </w:rPr>
        <w:t>ወጸውዕ</w:t>
      </w:r>
      <w:r w:rsidR="00293B34" w:rsidRPr="00066EA8">
        <w:rPr>
          <w:rFonts w:ascii="Abyssinica SIL" w:hAnsi="Abyssinica SIL" w:cs="Abyssinica SIL"/>
          <w:lang w:val="am-ET"/>
        </w:rPr>
        <w:t>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532D" w:rsidRPr="00066EA8">
        <w:rPr>
          <w:rFonts w:ascii="Abyssinica SIL" w:hAnsi="Abyssinica SIL" w:cs="Abyssinica SIL"/>
          <w:lang w:val="am-ET"/>
        </w:rPr>
        <w:t>ለሰ</w:t>
      </w:r>
      <w:r w:rsidR="00293B34" w:rsidRPr="00066EA8">
        <w:rPr>
          <w:rFonts w:ascii="Abyssinica SIL" w:hAnsi="Abyssinica SIL" w:cs="Abyssinica SIL"/>
          <w:lang w:val="am-ET"/>
        </w:rPr>
        <w:t>ምሶን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ሞቅሕ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ወተሰለቁ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ወአቆምዎ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መአክለ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ክልኤቱ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አዕማደ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71BCC" w:rsidRPr="00066EA8">
        <w:rPr>
          <w:rFonts w:ascii="Abyssinica SIL" w:hAnsi="Abyssinica SIL" w:cs="Abyssinica SIL"/>
          <w:lang w:val="am-ET"/>
        </w:rPr>
        <w:t>ሰምሶ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4CA1" w:rsidRPr="00066EA8">
        <w:rPr>
          <w:rFonts w:ascii="Abyssinica SIL" w:hAnsi="Abyssinica SIL" w:cs="Abyssinica SIL"/>
          <w:lang w:val="am-ET"/>
        </w:rPr>
        <w:t>ለወል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ዘይመርሐ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አዕርፈኒ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4CA1" w:rsidRPr="00066EA8">
        <w:rPr>
          <w:rFonts w:ascii="Abyssinica SIL" w:hAnsi="Abyssinica SIL" w:cs="Abyssinica SIL"/>
          <w:lang w:val="am-ET"/>
        </w:rPr>
        <w:t>ወአግስ</w:t>
      </w:r>
      <w:r w:rsidR="00293B34" w:rsidRPr="00066EA8">
        <w:rPr>
          <w:rFonts w:ascii="Abyssinica SIL" w:hAnsi="Abyssinica SIL" w:cs="Abyssinica SIL"/>
          <w:lang w:val="am-ET"/>
        </w:rPr>
        <w:t>ሰኒ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35DDB" w:rsidRPr="00066EA8">
        <w:rPr>
          <w:rFonts w:ascii="Abyssinica SIL" w:hAnsi="Abyssinica SIL" w:cs="Abyssinica SIL"/>
          <w:lang w:val="am-ET"/>
        </w:rPr>
        <w:t>አዕማደ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35DDB" w:rsidRPr="00066EA8">
        <w:rPr>
          <w:rFonts w:ascii="Abyssinica SIL" w:hAnsi="Abyssinica SIL" w:cs="Abyssinica SIL"/>
          <w:lang w:val="am-ET"/>
        </w:rPr>
        <w:t>ዲ</w:t>
      </w:r>
      <w:r w:rsidR="00293B34" w:rsidRPr="00066EA8">
        <w:rPr>
          <w:rFonts w:ascii="Abyssinica SIL" w:hAnsi="Abyssinica SIL" w:cs="Abyssinica SIL"/>
          <w:lang w:val="am-ET"/>
        </w:rPr>
        <w:t>ቤሆን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ይቀው</w:t>
      </w:r>
      <w:r w:rsidR="003E19FE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ወአስምከኒ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ላዕሌሆን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ከማሁ</w:t>
      </w:r>
      <w:r w:rsidR="003406D5" w:rsidRPr="00066EA8">
        <w:rPr>
          <w:rFonts w:ascii="Abyssinica SIL" w:hAnsi="Abyssinica SIL" w:cs="Abyssinica SIL"/>
          <w:lang w:val="am-ET"/>
        </w:rPr>
        <w:t>ው</w:t>
      </w:r>
      <w:r w:rsidR="00293B34" w:rsidRPr="00066EA8">
        <w:rPr>
          <w:rFonts w:ascii="Abyssinica SIL" w:hAnsi="Abyssinica SIL" w:cs="Abyssinica SIL"/>
          <w:lang w:val="am-ET"/>
        </w:rPr>
        <w:t>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ወመልኡ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</w:t>
      </w:r>
      <w:r w:rsidR="00E433FC" w:rsidRPr="00066EA8">
        <w:rPr>
          <w:rFonts w:ascii="Abyssinica SIL" w:hAnsi="Abyssinica SIL" w:cs="Abyssinica SIL"/>
          <w:lang w:val="am-ET"/>
        </w:rPr>
        <w:t>[ተ]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406D5" w:rsidRPr="00066EA8">
        <w:rPr>
          <w:rFonts w:ascii="Abyssinica SIL" w:hAnsi="Abyssinica SIL" w:cs="Abyssinica SIL"/>
          <w:lang w:val="am-ET"/>
        </w:rPr>
        <w:t>ው</w:t>
      </w:r>
      <w:r w:rsidR="00293B34" w:rsidRPr="00066EA8">
        <w:rPr>
          <w:rFonts w:ascii="Abyssinica SIL" w:hAnsi="Abyssinica SIL" w:cs="Abyssinica SIL"/>
          <w:lang w:val="am-ET"/>
        </w:rPr>
        <w:t>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33FC" w:rsidRPr="00066EA8">
        <w:rPr>
          <w:rFonts w:ascii="Abyssinica SIL" w:hAnsi="Abyssinica SIL" w:cs="Abyssinica SIL"/>
          <w:lang w:val="am-ET"/>
        </w:rPr>
        <w:t>ቤ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33FC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3406D5" w:rsidRPr="00066EA8">
        <w:rPr>
          <w:rFonts w:ascii="Abyssinica SIL" w:hAnsi="Abyssinica SIL" w:cs="Abyssinica SIL"/>
          <w:lang w:val="am-ET"/>
        </w:rPr>
        <w:t>ወአንስ</w:t>
      </w:r>
      <w:r w:rsidR="00E56F4D" w:rsidRPr="00066EA8">
        <w:rPr>
          <w:rFonts w:ascii="Abyssinica SIL" w:hAnsi="Abyssinica SIL" w:cs="Abyssinica SIL"/>
          <w:lang w:val="am-ET"/>
        </w:rPr>
        <w:t>[ት]</w:t>
      </w:r>
      <w:r w:rsidR="003406D5" w:rsidRPr="00066EA8">
        <w:rPr>
          <w:rFonts w:ascii="Abyssinica SIL" w:hAnsi="Abyssinica SIL" w:cs="Abyssinica SIL"/>
          <w:lang w:val="am-ET"/>
        </w:rPr>
        <w:t>ወሀ</w:t>
      </w:r>
      <w:r w:rsidR="00293B34" w:rsidRPr="00066EA8">
        <w:rPr>
          <w:rFonts w:ascii="Abyssinica SIL" w:hAnsi="Abyssinica SIL" w:cs="Abyssinica SIL"/>
          <w:lang w:val="am-ET"/>
        </w:rPr>
        <w:t>ለው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6F4D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323EA" w:rsidRPr="00066EA8">
        <w:rPr>
          <w:rFonts w:ascii="Abyssinica SIL" w:hAnsi="Abyssinica SIL" w:cs="Abyssinica SIL"/>
          <w:lang w:val="am-ET"/>
        </w:rPr>
        <w:t>ኵሎ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E56F4D" w:rsidRPr="00066EA8">
        <w:rPr>
          <w:rFonts w:ascii="Abyssinica SIL" w:hAnsi="Abyssinica SIL" w:cs="Abyssinica SIL"/>
          <w:lang w:val="am-ET"/>
        </w:rPr>
        <w:t>[ሳፍን]ተ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6F4D" w:rsidRPr="00066EA8">
        <w:rPr>
          <w:rFonts w:ascii="Abyssinica SIL" w:hAnsi="Abyssinica SIL" w:cs="Abyssinica SIL"/>
          <w:lang w:val="am-ET"/>
        </w:rPr>
        <w:t>እሎ</w:t>
      </w:r>
      <w:r w:rsidR="002323EA" w:rsidRPr="00066EA8">
        <w:rPr>
          <w:rFonts w:ascii="Abyssinica SIL" w:hAnsi="Abyssinica SIL" w:cs="Abyssinica SIL"/>
          <w:lang w:val="am-ET"/>
        </w:rPr>
        <w:t>ፍሊ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ናሕ</w:t>
      </w:r>
      <w:r w:rsidR="00166D5D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66D5D" w:rsidRPr="00066EA8">
        <w:rPr>
          <w:rFonts w:ascii="Abyssinica SIL" w:hAnsi="Abyssinica SIL" w:cs="Abyssinica SIL"/>
          <w:lang w:val="am-ET"/>
        </w:rPr>
        <w:t>እክሉ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66D5D" w:rsidRPr="00066EA8">
        <w:rPr>
          <w:rFonts w:ascii="Abyssinica SIL" w:hAnsi="Abyssinica SIL" w:cs="Abyssinica SIL"/>
          <w:lang w:val="am-ET"/>
        </w:rPr>
        <w:t>ሠላሳ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66D5D" w:rsidRPr="00066EA8">
        <w:rPr>
          <w:rFonts w:ascii="Abyssinica SIL" w:hAnsi="Abyssinica SIL" w:cs="Abyssinica SIL"/>
          <w:lang w:val="am-ET"/>
        </w:rPr>
        <w:t>ምእተ</w:t>
      </w:r>
      <w:r w:rsidR="00716D6B" w:rsidRPr="00066EA8">
        <w:rPr>
          <w:rFonts w:ascii="Abyssinica SIL" w:hAnsi="Abyssinica SIL" w:cs="Abyssinica SIL"/>
          <w:lang w:val="am-ET"/>
        </w:rPr>
        <w:t>[…]ስትኒ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</w:t>
      </w:r>
      <w:r w:rsidR="00115302" w:rsidRPr="00066EA8">
        <w:rPr>
          <w:rFonts w:ascii="Abyssinica SIL" w:hAnsi="Abyssinica SIL" w:cs="Abyssinica SIL"/>
          <w:lang w:val="am-ET"/>
        </w:rPr>
        <w:t>ነ</w:t>
      </w:r>
      <w:r w:rsidR="00716D6B" w:rsidRPr="00066EA8">
        <w:rPr>
          <w:rFonts w:ascii="Abyssinica SIL" w:hAnsi="Abyssinica SIL" w:cs="Abyssinica SIL"/>
          <w:lang w:val="am-ET"/>
        </w:rPr>
        <w:t>ጽ</w:t>
      </w:r>
      <w:r w:rsidR="00115302" w:rsidRPr="00066EA8">
        <w:rPr>
          <w:rFonts w:ascii="Abyssinica SIL" w:hAnsi="Abyssinica SIL" w:cs="Abyssinica SIL"/>
          <w:lang w:val="am-ET"/>
        </w:rPr>
        <w:t>ርዎ</w:t>
      </w:r>
      <w:r w:rsidR="009972BD" w:rsidRPr="00066EA8">
        <w:rPr>
          <w:rFonts w:ascii="Abyssinica SIL" w:hAnsi="Abyssinica SIL" w:cs="Abyssinica SIL"/>
          <w:lang w:val="am-ET"/>
        </w:rPr>
        <w:t>[…ይ]ት[ቀ]ነይ</w:t>
      </w:r>
      <w:r w:rsidR="00293694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694" w:rsidRPr="00066EA8">
        <w:rPr>
          <w:rFonts w:ascii="Abyssinica SIL" w:hAnsi="Abyssinica SIL" w:cs="Abyssinica SIL"/>
          <w:lang w:val="am-ET"/>
        </w:rPr>
        <w:t>እግዚ[…]እግ[…]</w:t>
      </w:r>
    </w:p>
    <w:p w14:paraId="0A24CC59" w14:textId="03BBB924" w:rsidR="00740334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ወእትቤቀል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80C8F" w:rsidRPr="00066EA8">
        <w:rPr>
          <w:rFonts w:ascii="Abyssinica SIL" w:hAnsi="Abyssinica SIL" w:cs="Abyssinica SIL"/>
          <w:lang w:val="am-ET"/>
        </w:rPr>
        <w:t>በቀ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አሐቲ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564CF" w:rsidRPr="00066EA8">
        <w:rPr>
          <w:rFonts w:ascii="Abyssinica SIL" w:hAnsi="Abyssinica SIL" w:cs="Abyssinica SIL"/>
          <w:lang w:val="am-ET"/>
        </w:rPr>
        <w:t>ህየቴ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80C8F" w:rsidRPr="00066EA8">
        <w:rPr>
          <w:rFonts w:ascii="Abyssinica SIL" w:hAnsi="Abyssinica SIL" w:cs="Abyssinica SIL"/>
          <w:lang w:val="am-ET"/>
        </w:rPr>
        <w:t>ክል</w:t>
      </w:r>
      <w:r w:rsidR="009F6252" w:rsidRPr="00066EA8">
        <w:rPr>
          <w:rFonts w:ascii="Abyssinica SIL" w:hAnsi="Abyssinica SIL" w:cs="Abyssinica SIL"/>
          <w:lang w:val="am-ET"/>
        </w:rPr>
        <w:t>ኤሆ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አዕይንቲየ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6252" w:rsidRPr="00066EA8">
        <w:rPr>
          <w:rFonts w:ascii="Abyssinica SIL" w:hAnsi="Abyssinica SIL" w:cs="Abyssinica SIL"/>
          <w:lang w:val="am-ET"/>
        </w:rPr>
        <w:t>እሎፈሊ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6252" w:rsidRPr="00066EA8">
        <w:rPr>
          <w:rFonts w:ascii="Abyssinica SIL" w:hAnsi="Abyssinica SIL" w:cs="Abyssinica SIL"/>
          <w:lang w:val="am-ET"/>
        </w:rPr>
        <w:t>ወአኀዞ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6252" w:rsidRPr="00066EA8">
        <w:rPr>
          <w:rFonts w:ascii="Abyssinica SIL" w:hAnsi="Abyssinica SIL" w:cs="Abyssinica SIL"/>
          <w:lang w:val="am-ET"/>
        </w:rPr>
        <w:t>ሳ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D31992" w:rsidRPr="00066EA8">
        <w:rPr>
          <w:rFonts w:ascii="Abyssinica SIL" w:hAnsi="Abyssinica SIL" w:cs="Abyssinica SIL"/>
          <w:lang w:val="am-ET"/>
        </w:rPr>
        <w:t>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6252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እለክቱ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ክልኤቱ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31992" w:rsidRPr="00066EA8">
        <w:rPr>
          <w:rFonts w:ascii="Abyssinica SIL" w:hAnsi="Abyssinica SIL" w:cs="Abyssinica SIL"/>
          <w:lang w:val="am-ET"/>
        </w:rPr>
        <w:t>አዕማ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ማአከለ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6252" w:rsidRPr="00066EA8">
        <w:rPr>
          <w:rFonts w:ascii="Abyssinica SIL" w:hAnsi="Abyssinica SIL" w:cs="Abyssinica SIL"/>
          <w:lang w:val="am-ET"/>
        </w:rPr>
        <w:t>ዲ</w:t>
      </w:r>
      <w:r w:rsidR="00293B34" w:rsidRPr="00066EA8">
        <w:rPr>
          <w:rFonts w:ascii="Abyssinica SIL" w:hAnsi="Abyssinica SIL" w:cs="Abyssinica SIL"/>
          <w:lang w:val="am-ET"/>
        </w:rPr>
        <w:t>ቤሆን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ይቀውም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34A5A" w:rsidRPr="00066EA8">
        <w:rPr>
          <w:rFonts w:ascii="Abyssinica SIL" w:hAnsi="Abyssinica SIL" w:cs="Abyssinica SIL"/>
          <w:lang w:val="am-ET"/>
        </w:rPr>
        <w:t>ወገፍዖ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አኀቲ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34A5A" w:rsidRPr="00066EA8">
        <w:rPr>
          <w:rFonts w:ascii="Abyssinica SIL" w:hAnsi="Abyssinica SIL" w:cs="Abyssinica SIL"/>
          <w:lang w:val="am-ET"/>
        </w:rPr>
        <w:t>በየማ</w:t>
      </w:r>
      <w:r w:rsidR="00293B34" w:rsidRPr="00066EA8">
        <w:rPr>
          <w:rFonts w:ascii="Abyssinica SIL" w:hAnsi="Abyssinica SIL" w:cs="Abyssinica SIL"/>
          <w:lang w:val="am-ET"/>
        </w:rPr>
        <w:t>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</w:t>
      </w:r>
      <w:r w:rsidR="00E46069" w:rsidRPr="00066EA8">
        <w:rPr>
          <w:rFonts w:ascii="Abyssinica SIL" w:hAnsi="Abyssinica SIL" w:cs="Abyssinica SIL"/>
          <w:lang w:val="am-ET"/>
        </w:rPr>
        <w:t>ኀቲ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34A5A" w:rsidRPr="00066EA8">
        <w:rPr>
          <w:rFonts w:ascii="Abyssinica SIL" w:hAnsi="Abyssinica SIL" w:cs="Abyssinica SIL"/>
          <w:lang w:val="am-ET"/>
        </w:rPr>
        <w:t>በፀ</w:t>
      </w:r>
      <w:r w:rsidR="00293B34" w:rsidRPr="00066EA8">
        <w:rPr>
          <w:rFonts w:ascii="Abyssinica SIL" w:hAnsi="Abyssinica SIL" w:cs="Abyssinica SIL"/>
          <w:lang w:val="am-ET"/>
        </w:rPr>
        <w:t>ጋሙ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6069" w:rsidRPr="00066EA8">
        <w:rPr>
          <w:rFonts w:ascii="Abyssinica SIL" w:hAnsi="Abyssinica SIL" w:cs="Abyssinica SIL"/>
          <w:lang w:val="am-ET"/>
        </w:rPr>
        <w:t>ሶምሶ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ለትሙት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1316F" w:rsidRPr="00066EA8">
        <w:rPr>
          <w:rFonts w:ascii="Abyssinica SIL" w:hAnsi="Abyssinica SIL" w:cs="Abyssinica SIL"/>
          <w:lang w:val="am-ET"/>
        </w:rPr>
        <w:t>ነፍሲ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E46069" w:rsidRPr="00066EA8">
        <w:rPr>
          <w:rFonts w:ascii="Abyssinica SIL" w:hAnsi="Abyssinica SIL" w:cs="Abyssinica SIL"/>
          <w:lang w:val="am-ET"/>
        </w:rPr>
        <w:t>ሎ</w:t>
      </w:r>
      <w:r w:rsidR="00293B34" w:rsidRPr="00066EA8">
        <w:rPr>
          <w:rFonts w:ascii="Abyssinica SIL" w:hAnsi="Abyssinica SIL" w:cs="Abyssinica SIL"/>
          <w:lang w:val="am-ET"/>
        </w:rPr>
        <w:t>ፈሊ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ወአጠቆን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በኀይሉ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ወወደቀ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6069" w:rsidRPr="00066EA8">
        <w:rPr>
          <w:rFonts w:ascii="Abyssinica SIL" w:hAnsi="Abyssinica SIL" w:cs="Abyssinica SIL"/>
          <w:lang w:val="am-ET"/>
        </w:rPr>
        <w:t>መሳፍ</w:t>
      </w:r>
      <w:r w:rsidR="00293B34" w:rsidRPr="00066EA8">
        <w:rPr>
          <w:rFonts w:ascii="Abyssinica SIL" w:hAnsi="Abyssinica SIL" w:cs="Abyssinica SIL"/>
          <w:lang w:val="am-ET"/>
        </w:rPr>
        <w:t>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ዝውስቴቱ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ወኮኑ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ሞቱ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1652" w:rsidRPr="00066EA8">
        <w:rPr>
          <w:rFonts w:ascii="Abyssinica SIL" w:hAnsi="Abyssinica SIL" w:cs="Abyssinica SIL"/>
          <w:lang w:val="am-ET"/>
        </w:rPr>
        <w:t>ቀተ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1652" w:rsidRPr="00066EA8">
        <w:rPr>
          <w:rFonts w:ascii="Abyssinica SIL" w:hAnsi="Abyssinica SIL" w:cs="Abyssinica SIL"/>
          <w:lang w:val="am-ET"/>
        </w:rPr>
        <w:t>ሳ</w:t>
      </w:r>
      <w:r w:rsidR="00293B34" w:rsidRPr="00066EA8">
        <w:rPr>
          <w:rFonts w:ascii="Abyssinica SIL" w:hAnsi="Abyssinica SIL" w:cs="Abyssinica SIL"/>
          <w:lang w:val="am-ET"/>
        </w:rPr>
        <w:t>ምሶን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1652" w:rsidRPr="00066EA8">
        <w:rPr>
          <w:rFonts w:ascii="Abyssinica SIL" w:hAnsi="Abyssinica SIL" w:cs="Abyssinica SIL"/>
          <w:lang w:val="am-ET"/>
        </w:rPr>
        <w:t>በሞ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ፈድፋድ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073E4" w:rsidRPr="00066EA8">
        <w:rPr>
          <w:rFonts w:ascii="Abyssinica SIL" w:hAnsi="Abyssinica SIL" w:cs="Abyssinica SIL"/>
          <w:lang w:val="am-ET"/>
        </w:rPr>
        <w:t>በሒ</w:t>
      </w:r>
      <w:r w:rsidR="00293B34" w:rsidRPr="00066EA8">
        <w:rPr>
          <w:rFonts w:ascii="Abyssinica SIL" w:hAnsi="Abyssinica SIL" w:cs="Abyssinica SIL"/>
          <w:lang w:val="am-ET"/>
        </w:rPr>
        <w:t>ይወቱ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EB1652" w:rsidRPr="00066EA8">
        <w:rPr>
          <w:rFonts w:ascii="Abyssinica SIL" w:hAnsi="Abyssinica SIL" w:cs="Abyssinica SIL"/>
          <w:lang w:val="am-ET"/>
        </w:rPr>
        <w:t>ወረዱ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አኀዊሁ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073E4" w:rsidRPr="00066EA8">
        <w:rPr>
          <w:rFonts w:ascii="Abyssinica SIL" w:hAnsi="Abyssinica SIL" w:cs="Abyssinica SIL"/>
          <w:lang w:val="am-ET"/>
        </w:rPr>
        <w:t>አቡ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ወነሥእዎ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ወቀበርዎ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መእከለ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ሰኃሪ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ወማ</w:t>
      </w:r>
      <w:r w:rsidR="004F4852" w:rsidRPr="00066EA8">
        <w:rPr>
          <w:rFonts w:ascii="Abyssinica SIL" w:hAnsi="Abyssinica SIL" w:cs="Abyssinica SIL"/>
          <w:lang w:val="am-ET"/>
        </w:rPr>
        <w:t>አከ</w:t>
      </w:r>
      <w:r w:rsidR="003E0811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F4852" w:rsidRPr="00066EA8">
        <w:rPr>
          <w:rFonts w:ascii="Abyssinica SIL" w:hAnsi="Abyssinica SIL" w:cs="Abyssinica SIL"/>
          <w:lang w:val="am-ET"/>
        </w:rPr>
        <w:t>ኤ</w:t>
      </w:r>
      <w:r w:rsidR="003E0811" w:rsidRPr="00066EA8">
        <w:rPr>
          <w:rFonts w:ascii="Abyssinica SIL" w:hAnsi="Abyssinica SIL" w:cs="Abyssinica SIL"/>
          <w:lang w:val="am-ET"/>
        </w:rPr>
        <w:t>ስታዎስ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ምቃብረ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መናሔ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0811" w:rsidRPr="00066EA8">
        <w:rPr>
          <w:rFonts w:ascii="Abyssinica SIL" w:hAnsi="Abyssinica SIL" w:cs="Abyssinica SIL"/>
          <w:lang w:val="am-ET"/>
        </w:rPr>
        <w:t>ወኰነኖ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A5EBB" w:rsidRPr="00066EA8">
        <w:rPr>
          <w:rFonts w:ascii="Abyssinica SIL" w:hAnsi="Abyssinica SIL" w:cs="Abyssinica SIL"/>
          <w:lang w:val="am-ET"/>
        </w:rPr>
        <w:t>ለእስራኤ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ዕሥራ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ዐመተ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ወሀለወ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A5EBB" w:rsidRPr="00066EA8">
        <w:rPr>
          <w:rFonts w:ascii="Abyssinica SIL" w:hAnsi="Abyssinica SIL" w:cs="Abyssinica SIL"/>
          <w:lang w:val="am-ET"/>
        </w:rPr>
        <w:t>አፍሬ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ወስሙ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199F" w:rsidRPr="00066EA8">
        <w:rPr>
          <w:rFonts w:ascii="Abyssinica SIL" w:hAnsi="Abyssinica SIL" w:cs="Abyssinica SIL"/>
          <w:lang w:val="am-ET"/>
        </w:rPr>
        <w:t>ሚ</w:t>
      </w:r>
      <w:r w:rsidR="00C600F8" w:rsidRPr="00066EA8">
        <w:rPr>
          <w:rFonts w:ascii="Abyssinica SIL" w:hAnsi="Abyssinica SIL" w:cs="Abyssinica SIL"/>
          <w:lang w:val="am-ET"/>
        </w:rPr>
        <w:t>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600F8" w:rsidRPr="00066EA8">
        <w:rPr>
          <w:rFonts w:ascii="Abyssinica SIL" w:hAnsi="Abyssinica SIL" w:cs="Abyssinica SIL"/>
          <w:lang w:val="am-ET"/>
        </w:rPr>
        <w:t>ወርቀ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ዘትቤልኒ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600F8" w:rsidRPr="00066EA8">
        <w:rPr>
          <w:rFonts w:ascii="Abyssinica SIL" w:hAnsi="Abyssinica SIL" w:cs="Abyssinica SIL"/>
          <w:lang w:val="am-ET"/>
        </w:rPr>
        <w:t>ተስርቀ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199F" w:rsidRPr="00066EA8">
        <w:rPr>
          <w:rFonts w:ascii="Abyssinica SIL" w:hAnsi="Abyssinica SIL" w:cs="Abyssinica SIL"/>
          <w:lang w:val="am-ET"/>
        </w:rPr>
        <w:t>ዘአምኀበ</w:t>
      </w:r>
      <w:r w:rsidR="00293B34" w:rsidRPr="00066EA8">
        <w:rPr>
          <w:rFonts w:ascii="Abyssinica SIL" w:hAnsi="Abyssinica SIL" w:cs="Abyssinica SIL"/>
          <w:lang w:val="am-ET"/>
        </w:rPr>
        <w:t>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3489" w:rsidRPr="00066EA8">
        <w:rPr>
          <w:rFonts w:ascii="Abyssinica SIL" w:hAnsi="Abyssinica SIL" w:cs="Abyssinica SIL"/>
          <w:lang w:val="am-ET"/>
        </w:rPr>
        <w:t>ነሣእ</w:t>
      </w:r>
      <w:r w:rsidR="00293B34" w:rsidRPr="00066EA8">
        <w:rPr>
          <w:rFonts w:ascii="Abyssinica SIL" w:hAnsi="Abyssinica SIL" w:cs="Abyssinica SIL"/>
          <w:lang w:val="am-ET"/>
        </w:rPr>
        <w:t>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02A6" w:rsidRPr="00066EA8">
        <w:rPr>
          <w:rFonts w:ascii="Abyssinica SIL" w:hAnsi="Abyssinica SIL" w:cs="Abyssinica SIL"/>
          <w:lang w:val="am-ET"/>
        </w:rPr>
        <w:t>ብሩ</w:t>
      </w:r>
      <w:r w:rsidR="00DB3489" w:rsidRPr="00066EA8">
        <w:rPr>
          <w:rFonts w:ascii="Abyssinica SIL" w:hAnsi="Abyssinica SIL" w:cs="Abyssinica SIL"/>
          <w:lang w:val="am-ET"/>
        </w:rPr>
        <w:t>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ወልድየ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ወአግብአ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B3489" w:rsidRPr="00066EA8">
        <w:rPr>
          <w:rFonts w:ascii="Abyssinica SIL" w:hAnsi="Abyssinica SIL" w:cs="Abyssinica SIL"/>
          <w:lang w:val="am-ET"/>
        </w:rPr>
        <w:t>ዐሠርተ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ወአሐደ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0903" w:rsidRPr="00066EA8">
        <w:rPr>
          <w:rFonts w:ascii="Abyssinica SIL" w:hAnsi="Abyssinica SIL" w:cs="Abyssinica SIL"/>
          <w:lang w:val="am-ET"/>
        </w:rPr>
        <w:t>ቀድሶ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0903" w:rsidRPr="00066EA8">
        <w:rPr>
          <w:rFonts w:ascii="Abyssinica SIL" w:hAnsi="Abyssinica SIL" w:cs="Abyssinica SIL"/>
          <w:lang w:val="am-ET"/>
        </w:rPr>
        <w:t>ቀደስክ</w:t>
      </w:r>
      <w:r w:rsidR="00293B34" w:rsidRPr="00066EA8">
        <w:rPr>
          <w:rFonts w:ascii="Abyssinica SIL" w:hAnsi="Abyssinica SIL" w:cs="Abyssinica SIL"/>
          <w:lang w:val="am-ET"/>
        </w:rPr>
        <w:t>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0903" w:rsidRPr="00066EA8">
        <w:rPr>
          <w:rFonts w:ascii="Abyssinica SIL" w:hAnsi="Abyssinica SIL" w:cs="Abyssinica SIL"/>
          <w:lang w:val="am-ET"/>
        </w:rPr>
        <w:t>ወርቅ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44C28" w:rsidRPr="00066EA8">
        <w:rPr>
          <w:rFonts w:ascii="Abyssinica SIL" w:hAnsi="Abyssinica SIL" w:cs="Abyssinica SIL"/>
          <w:lang w:val="am-ET"/>
        </w:rPr>
        <w:t>ለእግዚአ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44C28" w:rsidRPr="00066EA8">
        <w:rPr>
          <w:rFonts w:ascii="Abyssinica SIL" w:hAnsi="Abyssinica SIL" w:cs="Abyssinica SIL"/>
          <w:lang w:val="am-ET"/>
        </w:rPr>
        <w:t>ብሔር</w:t>
      </w:r>
      <w:r w:rsidR="00040903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0903" w:rsidRPr="00066EA8">
        <w:rPr>
          <w:rFonts w:ascii="Abyssinica SIL" w:hAnsi="Abyssinica SIL" w:cs="Abyssinica SIL"/>
          <w:lang w:val="am-ET"/>
        </w:rPr>
        <w:t>እዴየ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ለባሕቲትየ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44C28" w:rsidRPr="00066EA8">
        <w:rPr>
          <w:rFonts w:ascii="Abyssinica SIL" w:hAnsi="Abyssinica SIL" w:cs="Abyssinica SIL"/>
          <w:lang w:val="am-ET"/>
        </w:rPr>
        <w:t>ከ</w:t>
      </w:r>
      <w:r w:rsidR="00740334" w:rsidRPr="00066EA8">
        <w:rPr>
          <w:rFonts w:ascii="Abyssinica SIL" w:hAnsi="Abyssinica SIL" w:cs="Abyssinica SIL"/>
          <w:lang w:val="am-ET"/>
        </w:rPr>
        <w:t>[…]ር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009B5" w:rsidRPr="00066EA8">
        <w:rPr>
          <w:rFonts w:ascii="Abyssinica SIL" w:hAnsi="Abyssinica SIL" w:cs="Abyssinica SIL"/>
          <w:lang w:val="am-ET"/>
        </w:rPr>
        <w:t>ግ</w:t>
      </w:r>
      <w:r w:rsidR="00740334" w:rsidRPr="00066EA8">
        <w:rPr>
          <w:rFonts w:ascii="Abyssinica SIL" w:hAnsi="Abyssinica SIL" w:cs="Abyssinica SIL"/>
          <w:lang w:val="am-ET"/>
        </w:rPr>
        <w:t>ልፎ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ወሰብከ</w:t>
      </w:r>
      <w:r w:rsidR="00740334" w:rsidRPr="00066EA8">
        <w:rPr>
          <w:rFonts w:ascii="Abyssinica SIL" w:hAnsi="Abyssinica SIL" w:cs="Abyssinica SIL"/>
          <w:lang w:val="am-ET"/>
        </w:rPr>
        <w:t>[…]</w:t>
      </w:r>
    </w:p>
    <w:p w14:paraId="70470FCC" w14:textId="77777777" w:rsidR="00111B20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212r</w:t>
      </w:r>
    </w:p>
    <w:p w14:paraId="7BBC9DF4" w14:textId="1A0D5FCA" w:rsidR="001F7764" w:rsidRPr="00066EA8" w:rsidRDefault="00111B20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ወይእዜኒ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E286B" w:rsidRPr="00066EA8">
        <w:rPr>
          <w:rFonts w:ascii="Abyssinica SIL" w:hAnsi="Abyssinica SIL" w:cs="Abyssinica SIL"/>
          <w:lang w:val="am-ET"/>
        </w:rPr>
        <w:t>አግ</w:t>
      </w:r>
      <w:r w:rsidR="00293B34" w:rsidRPr="00066EA8">
        <w:rPr>
          <w:rFonts w:ascii="Abyssinica SIL" w:hAnsi="Abyssinica SIL" w:cs="Abyssinica SIL"/>
          <w:lang w:val="am-ET"/>
        </w:rPr>
        <w:t>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ለኪ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ወእህበኪዮ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ወነሥአተ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D85B6D" w:rsidRPr="00066EA8">
        <w:rPr>
          <w:rFonts w:ascii="Abyssinica SIL" w:hAnsi="Abyssinica SIL" w:cs="Abyssinica SIL"/>
          <w:lang w:val="am-ET"/>
        </w:rPr>
        <w:t>ርቀ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ወወሀበት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እምኔሁ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85B6D" w:rsidRPr="00066EA8">
        <w:rPr>
          <w:rFonts w:ascii="Abyssinica SIL" w:hAnsi="Abyssinica SIL" w:cs="Abyssinica SIL"/>
          <w:lang w:val="am-ET"/>
        </w:rPr>
        <w:t>ክል</w:t>
      </w:r>
      <w:r w:rsidR="00293B34" w:rsidRPr="00066EA8">
        <w:rPr>
          <w:rFonts w:ascii="Abyssinica SIL" w:hAnsi="Abyssinica SIL" w:cs="Abyssinica SIL"/>
          <w:lang w:val="am-ET"/>
        </w:rPr>
        <w:t>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ብሩር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ይሰብክ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ወይገብር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C6314" w:rsidRPr="00066EA8">
        <w:rPr>
          <w:rFonts w:ascii="Abyssinica SIL" w:hAnsi="Abyssinica SIL" w:cs="Abyssinica SIL"/>
          <w:lang w:val="am-ET"/>
        </w:rPr>
        <w:t>ግልፎ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85B6D" w:rsidRPr="00066EA8">
        <w:rPr>
          <w:rFonts w:ascii="Abyssinica SIL" w:hAnsi="Abyssinica SIL" w:cs="Abyssinica SIL"/>
          <w:lang w:val="am-ET"/>
        </w:rPr>
        <w:t>ወሰብክ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ወአንብርዎ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C6314" w:rsidRPr="00066EA8">
        <w:rPr>
          <w:rFonts w:ascii="Abyssinica SIL" w:hAnsi="Abyssinica SIL" w:cs="Abyssinica SIL"/>
          <w:lang w:val="am-ET"/>
        </w:rPr>
        <w:t>ሚ</w:t>
      </w:r>
      <w:r w:rsidR="00293B34" w:rsidRPr="00066EA8">
        <w:rPr>
          <w:rFonts w:ascii="Abyssinica SIL" w:hAnsi="Abyssinica SIL" w:cs="Abyssinica SIL"/>
          <w:lang w:val="am-ET"/>
        </w:rPr>
        <w:t>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ወብእሲሁሰ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ሚከ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ረሰዮ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C6314" w:rsidRPr="00066EA8">
        <w:rPr>
          <w:rFonts w:ascii="Abyssinica SIL" w:hAnsi="Abyssinica SIL" w:cs="Abyssinica SIL"/>
          <w:lang w:val="am-ET"/>
        </w:rPr>
        <w:t>ምስ</w:t>
      </w:r>
      <w:r w:rsidR="00293B34" w:rsidRPr="00066EA8">
        <w:rPr>
          <w:rFonts w:ascii="Abyssinica SIL" w:hAnsi="Abyssinica SIL" w:cs="Abyssinica SIL"/>
          <w:lang w:val="am-ET"/>
        </w:rPr>
        <w:t>ለወቴራጳን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70E2" w:rsidRPr="00066EA8">
        <w:rPr>
          <w:rFonts w:ascii="Abyssinica SIL" w:hAnsi="Abyssinica SIL" w:cs="Abyssinica SIL"/>
          <w:lang w:val="am-ET"/>
        </w:rPr>
        <w:t>ወመልአክ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እዴሁ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ለአሐደ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እመደቂቁ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70E2" w:rsidRPr="00066EA8">
        <w:rPr>
          <w:rFonts w:ascii="Abyssinica SIL" w:hAnsi="Abyssinica SIL" w:cs="Abyssinica SIL"/>
          <w:lang w:val="am-ET"/>
        </w:rPr>
        <w:t>ወኮኖ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ካህ</w:t>
      </w:r>
      <w:r w:rsidR="00D77305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አልቦሙ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0359" w:rsidRPr="00066EA8">
        <w:rPr>
          <w:rFonts w:ascii="Abyssinica SIL" w:hAnsi="Abyssinica SIL" w:cs="Abyssinica SIL"/>
          <w:lang w:val="am-ET"/>
        </w:rPr>
        <w:t>ንጉሥ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ዘአደሞ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0359" w:rsidRPr="00066EA8">
        <w:rPr>
          <w:rFonts w:ascii="Abyssinica SIL" w:hAnsi="Abyssinica SIL" w:cs="Abyssinica SIL"/>
          <w:lang w:val="am-ET"/>
        </w:rPr>
        <w:t>አዕይ</w:t>
      </w:r>
      <w:r w:rsidR="00293B34" w:rsidRPr="00066EA8">
        <w:rPr>
          <w:rFonts w:ascii="Abyssinica SIL" w:hAnsi="Abyssinica SIL" w:cs="Abyssinica SIL"/>
          <w:lang w:val="am-ET"/>
        </w:rPr>
        <w:t>ንቲሁ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ይገብር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7734D1" w:rsidRPr="00066EA8">
        <w:rPr>
          <w:rFonts w:ascii="Abyssinica SIL" w:hAnsi="Abyssinica SIL" w:cs="Abyssinica SIL"/>
          <w:lang w:val="am-ET"/>
        </w:rPr>
        <w:t>ሔ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ይሁዳ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7137" w:rsidRPr="00066EA8">
        <w:rPr>
          <w:rFonts w:ascii="Abyssinica SIL" w:hAnsi="Abyssinica SIL" w:cs="Abyssinica SIL"/>
          <w:lang w:val="am-ET"/>
        </w:rPr>
        <w:t>ወእም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734D1" w:rsidRPr="00066EA8">
        <w:rPr>
          <w:rFonts w:ascii="Abyssinica SIL" w:hAnsi="Abyssinica SIL" w:cs="Abyssinica SIL"/>
          <w:lang w:val="am-ET"/>
        </w:rPr>
        <w:t>ወሌ</w:t>
      </w:r>
      <w:r w:rsidR="00293B34" w:rsidRPr="00066EA8">
        <w:rPr>
          <w:rFonts w:ascii="Abyssinica SIL" w:hAnsi="Abyssinica SIL" w:cs="Abyssinica SIL"/>
          <w:lang w:val="am-ET"/>
        </w:rPr>
        <w:t>ዋዊ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ወይነብር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53A3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ይሁዳ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ለሔም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ይኅደር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ረከበ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ወበጽሐ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257831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57831" w:rsidRPr="00066EA8">
        <w:rPr>
          <w:rFonts w:ascii="Abyssinica SIL" w:hAnsi="Abyssinica SIL" w:cs="Abyssinica SIL"/>
          <w:lang w:val="am-ET"/>
        </w:rPr>
        <w:t>ደብረ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7137" w:rsidRPr="00066EA8">
        <w:rPr>
          <w:rFonts w:ascii="Abyssinica SIL" w:hAnsi="Abyssinica SIL" w:cs="Abyssinica SIL"/>
          <w:lang w:val="am-ET"/>
        </w:rPr>
        <w:t>አፍሬም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53A3" w:rsidRPr="00066EA8">
        <w:rPr>
          <w:rFonts w:ascii="Abyssinica SIL" w:hAnsi="Abyssinica SIL" w:cs="Abyssinica SIL"/>
          <w:lang w:val="am-ET"/>
        </w:rPr>
        <w:t>ሜካ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53A3" w:rsidRPr="00066EA8">
        <w:rPr>
          <w:rFonts w:ascii="Abyssinica SIL" w:hAnsi="Abyssinica SIL" w:cs="Abyssinica SIL"/>
          <w:lang w:val="am-ET"/>
        </w:rPr>
        <w:t>ይቢ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ሚካ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278B4" w:rsidRPr="00066EA8">
        <w:rPr>
          <w:rFonts w:ascii="Abyssinica SIL" w:hAnsi="Abyssinica SIL" w:cs="Abyssinica SIL"/>
          <w:lang w:val="am-ET"/>
        </w:rPr>
        <w:t>እምአይቴ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መጻእከ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51223" w:rsidRPr="00066EA8">
        <w:rPr>
          <w:rFonts w:ascii="Abyssinica SIL" w:hAnsi="Abyssinica SIL" w:cs="Abyssinica SIL"/>
          <w:lang w:val="am-ET"/>
        </w:rPr>
        <w:t>ሌዋዊ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11207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11207" w:rsidRPr="00066EA8">
        <w:rPr>
          <w:rFonts w:ascii="Abyssinica SIL" w:hAnsi="Abyssinica SIL" w:cs="Abyssinica SIL"/>
          <w:lang w:val="am-ET"/>
        </w:rPr>
        <w:t>ልሔም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11207" w:rsidRPr="00066EA8">
        <w:rPr>
          <w:rFonts w:ascii="Abyssinica SIL" w:hAnsi="Abyssinica SIL" w:cs="Abyssinica SIL"/>
          <w:lang w:val="am-ET"/>
        </w:rPr>
        <w:t>ዘይሁዳ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ወአሐውር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ረከብኩ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FC0E5A" w:rsidRPr="00066EA8">
        <w:rPr>
          <w:rFonts w:ascii="Abyssinica SIL" w:hAnsi="Abyssinica SIL" w:cs="Abyssinica SIL"/>
          <w:lang w:val="am-ET"/>
        </w:rPr>
        <w:t>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700ED" w:rsidRPr="00066EA8">
        <w:rPr>
          <w:rFonts w:ascii="Abyssinica SIL" w:hAnsi="Abyssinica SIL" w:cs="Abyssinica SIL"/>
          <w:lang w:val="am-ET"/>
        </w:rPr>
        <w:t>ሚ</w:t>
      </w:r>
      <w:r w:rsidR="00293B34" w:rsidRPr="00066EA8">
        <w:rPr>
          <w:rFonts w:ascii="Abyssinica SIL" w:hAnsi="Abyssinica SIL" w:cs="Abyssinica SIL"/>
          <w:lang w:val="am-ET"/>
        </w:rPr>
        <w:t>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0E5A" w:rsidRPr="00066EA8">
        <w:rPr>
          <w:rFonts w:ascii="Abyssinica SIL" w:hAnsi="Abyssinica SIL" w:cs="Abyssinica SIL"/>
          <w:lang w:val="am-ET"/>
        </w:rPr>
        <w:t>ምስ</w:t>
      </w:r>
      <w:r w:rsidR="00293B34" w:rsidRPr="00066EA8">
        <w:rPr>
          <w:rFonts w:ascii="Abyssinica SIL" w:hAnsi="Abyssinica SIL" w:cs="Abyssinica SIL"/>
          <w:lang w:val="am-ET"/>
        </w:rPr>
        <w:t>ሌየ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</w:t>
      </w:r>
      <w:r w:rsidR="00FC0E5A" w:rsidRPr="00066EA8">
        <w:rPr>
          <w:rFonts w:ascii="Abyssinica SIL" w:hAnsi="Abyssinica SIL" w:cs="Abyssinica SIL"/>
          <w:lang w:val="am-ET"/>
        </w:rPr>
        <w:t>ነ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ወካህን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እህበከ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0E5A" w:rsidRPr="00066EA8">
        <w:rPr>
          <w:rFonts w:ascii="Abyssinica SIL" w:hAnsi="Abyssinica SIL" w:cs="Abyssinica SIL"/>
          <w:lang w:val="am-ET"/>
        </w:rPr>
        <w:t>ወሥሩ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ኅብስተ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0E5A" w:rsidRPr="00066EA8">
        <w:rPr>
          <w:rFonts w:ascii="Abyssinica SIL" w:hAnsi="Abyssinica SIL" w:cs="Abyssinica SIL"/>
          <w:lang w:val="am-ET"/>
        </w:rPr>
        <w:lastRenderedPageBreak/>
        <w:t>ዕለትክ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ወዘውገ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አልባሰ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</w:t>
      </w:r>
      <w:r w:rsidR="00A1033D" w:rsidRPr="00066EA8">
        <w:rPr>
          <w:rFonts w:ascii="Abyssinica SIL" w:hAnsi="Abyssinica SIL" w:cs="Abyssinica SIL"/>
          <w:lang w:val="am-ET"/>
        </w:rPr>
        <w:t>ሴ</w:t>
      </w:r>
      <w:r w:rsidR="00FC1E7E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የከ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1033D" w:rsidRPr="00066EA8">
        <w:rPr>
          <w:rFonts w:ascii="Abyssinica SIL" w:hAnsi="Abyssinica SIL" w:cs="Abyssinica SIL"/>
          <w:lang w:val="am-ET"/>
        </w:rPr>
        <w:t>ሌዋዊ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C1413" w:rsidRPr="00066EA8">
        <w:rPr>
          <w:rFonts w:ascii="Abyssinica SIL" w:hAnsi="Abyssinica SIL" w:cs="Abyssinica SIL"/>
          <w:lang w:val="am-ET"/>
        </w:rPr>
        <w:t>ወ[አኀ]ዘይንበር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2C1413" w:rsidRPr="00066EA8">
        <w:rPr>
          <w:rFonts w:ascii="Abyssinica SIL" w:hAnsi="Abyssinica SIL" w:cs="Abyssinica SIL"/>
          <w:lang w:val="am-ET"/>
        </w:rPr>
        <w:t>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C1413" w:rsidRPr="00066EA8">
        <w:rPr>
          <w:rFonts w:ascii="Abyssinica SIL" w:hAnsi="Abyssinica SIL" w:cs="Abyssinica SIL"/>
          <w:lang w:val="am-ET"/>
        </w:rPr>
        <w:t>[</w:t>
      </w:r>
      <w:r w:rsidR="00E218FC" w:rsidRPr="00066EA8">
        <w:rPr>
          <w:rFonts w:ascii="Abyssinica SIL" w:hAnsi="Abyssinica SIL" w:cs="Abyssinica SIL"/>
          <w:lang w:val="am-ET"/>
        </w:rPr>
        <w:t>ብእሲ</w:t>
      </w:r>
      <w:r w:rsidR="002C1413" w:rsidRPr="00066EA8">
        <w:rPr>
          <w:rFonts w:ascii="Abyssinica SIL" w:hAnsi="Abyssinica SIL" w:cs="Abyssinica SIL"/>
          <w:lang w:val="am-ET"/>
        </w:rPr>
        <w:t>]</w:t>
      </w:r>
      <w:r w:rsidR="00E218FC" w:rsidRPr="00066EA8">
        <w:rPr>
          <w:rFonts w:ascii="Abyssinica SIL" w:hAnsi="Abyssinica SIL" w:cs="Abyssinica SIL"/>
          <w:lang w:val="am-ET"/>
        </w:rPr>
        <w:t>[ወ]ኮኖ 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BF595C" w:rsidRPr="00066EA8">
        <w:rPr>
          <w:rFonts w:ascii="Abyssinica SIL" w:hAnsi="Abyssinica SIL" w:cs="Abyssinica SIL"/>
          <w:lang w:val="am-ET"/>
        </w:rPr>
        <w:t>[ል]ድ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595C" w:rsidRPr="00066EA8">
        <w:rPr>
          <w:rFonts w:ascii="Abyssinica SIL" w:hAnsi="Abyssinica SIL" w:cs="Abyssinica SIL"/>
          <w:lang w:val="am-ET"/>
        </w:rPr>
        <w:t>[…]</w:t>
      </w:r>
      <w:r w:rsidR="00ED0245" w:rsidRPr="00066EA8">
        <w:rPr>
          <w:rFonts w:ascii="Abyssinica SIL" w:hAnsi="Abyssinica SIL" w:cs="Abyssinica SIL"/>
          <w:lang w:val="am-ET"/>
        </w:rPr>
        <w:t>[</w:t>
      </w:r>
      <w:r w:rsidR="000F4037" w:rsidRPr="00066EA8">
        <w:rPr>
          <w:rFonts w:ascii="Abyssinica SIL" w:hAnsi="Abyssinica SIL" w:cs="Abyssinica SIL"/>
          <w:lang w:val="am-ET"/>
        </w:rPr>
        <w:t>.</w:t>
      </w:r>
      <w:r w:rsidR="00C85B7B" w:rsidRPr="00066EA8">
        <w:rPr>
          <w:rFonts w:ascii="Abyssinica SIL" w:hAnsi="Abyssinica SIL" w:cs="Abyssinica SIL"/>
          <w:lang w:val="am-ET"/>
        </w:rPr>
        <w:t>.</w:t>
      </w:r>
      <w:r w:rsidR="00ED0245" w:rsidRPr="00066EA8">
        <w:rPr>
          <w:rFonts w:ascii="Abyssinica SIL" w:hAnsi="Abyssinica SIL" w:cs="Abyssinica SIL"/>
          <w:lang w:val="am-ET"/>
        </w:rPr>
        <w:t>]</w:t>
      </w:r>
      <w:r w:rsidR="000F4037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F4037" w:rsidRPr="00066EA8">
        <w:rPr>
          <w:rFonts w:ascii="Abyssinica SIL" w:hAnsi="Abyssinica SIL" w:cs="Abyssinica SIL"/>
          <w:lang w:val="am-ET"/>
        </w:rPr>
        <w:t>ደቂ[…]</w:t>
      </w:r>
    </w:p>
    <w:p w14:paraId="1D4BB9EA" w14:textId="15A6B98B" w:rsidR="009B36BC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831BAC" w:rsidRPr="00066EA8">
        <w:rPr>
          <w:rFonts w:ascii="Abyssinica SIL" w:hAnsi="Abyssinica SIL" w:cs="Abyssinica SIL"/>
          <w:lang w:val="am-ET"/>
        </w:rPr>
        <w:t>ሚካ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ሌዋዊ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31BAC" w:rsidRPr="00066EA8">
        <w:rPr>
          <w:rFonts w:ascii="Abyssinica SIL" w:hAnsi="Abyssinica SIL" w:cs="Abyssinica SIL"/>
          <w:lang w:val="am-ET"/>
        </w:rPr>
        <w:t>ወኮ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ካህን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ወነበረ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E5C7F" w:rsidRPr="00066EA8">
        <w:rPr>
          <w:rFonts w:ascii="Abyssinica SIL" w:hAnsi="Abyssinica SIL" w:cs="Abyssinica SIL"/>
          <w:lang w:val="am-ET"/>
        </w:rPr>
        <w:t>ውስተ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ሚከ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3997" w:rsidRPr="00066EA8">
        <w:rPr>
          <w:rFonts w:ascii="Abyssinica SIL" w:hAnsi="Abyssinica SIL" w:cs="Abyssinica SIL"/>
          <w:lang w:val="am-ET"/>
        </w:rPr>
        <w:t>ሚ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3997" w:rsidRPr="00066EA8">
        <w:rPr>
          <w:rFonts w:ascii="Abyssinica SIL" w:hAnsi="Abyssinica SIL" w:cs="Abyssinica SIL"/>
          <w:lang w:val="am-ET"/>
        </w:rPr>
        <w:t>ይእዜ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E5C7F" w:rsidRPr="00066EA8">
        <w:rPr>
          <w:rFonts w:ascii="Abyssinica SIL" w:hAnsi="Abyssinica SIL" w:cs="Abyssinica SIL"/>
          <w:lang w:val="am-ET"/>
        </w:rPr>
        <w:t>አእ</w:t>
      </w:r>
      <w:r w:rsidR="00293B34" w:rsidRPr="00066EA8">
        <w:rPr>
          <w:rFonts w:ascii="Abyssinica SIL" w:hAnsi="Abyssinica SIL" w:cs="Abyssinica SIL"/>
          <w:lang w:val="am-ET"/>
        </w:rPr>
        <w:t>መርኩ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አሠነየ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ገቢረ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ለዕሌየ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6E15" w:rsidRPr="00066EA8">
        <w:rPr>
          <w:rFonts w:ascii="Abyssinica SIL" w:hAnsi="Abyssinica SIL" w:cs="Abyssinica SIL"/>
          <w:lang w:val="am-ET"/>
        </w:rPr>
        <w:t>ኮነኒ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ሌዋዊ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ካህን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A339CA" w:rsidRPr="00066EA8">
        <w:rPr>
          <w:rFonts w:ascii="Abyssinica SIL" w:hAnsi="Abyssinica SIL" w:cs="Abyssinica SIL"/>
          <w:lang w:val="am-ET"/>
        </w:rPr>
        <w:t>ወበእማ</w:t>
      </w:r>
      <w:r w:rsidR="00293B34" w:rsidRPr="00066EA8">
        <w:rPr>
          <w:rFonts w:ascii="Abyssinica SIL" w:hAnsi="Abyssinica SIL" w:cs="Abyssinica SIL"/>
          <w:lang w:val="am-ET"/>
        </w:rPr>
        <w:t>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6E15" w:rsidRPr="00066EA8">
        <w:rPr>
          <w:rFonts w:ascii="Abyssinica SIL" w:hAnsi="Abyssinica SIL" w:cs="Abyssinica SIL"/>
          <w:lang w:val="am-ET"/>
        </w:rPr>
        <w:t>አል</w:t>
      </w:r>
      <w:r w:rsidR="00293B34" w:rsidRPr="00066EA8">
        <w:rPr>
          <w:rFonts w:ascii="Abyssinica SIL" w:hAnsi="Abyssinica SIL" w:cs="Abyssinica SIL"/>
          <w:lang w:val="am-ET"/>
        </w:rPr>
        <w:t>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6E15" w:rsidRPr="00066EA8">
        <w:rPr>
          <w:rFonts w:ascii="Abyssinica SIL" w:hAnsi="Abyssinica SIL" w:cs="Abyssinica SIL"/>
          <w:lang w:val="am-ET"/>
        </w:rPr>
        <w:t>ንጉሥ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ይኀሥሡ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0E49" w:rsidRPr="00066EA8">
        <w:rPr>
          <w:rFonts w:ascii="Abyssinica SIL" w:hAnsi="Abyssinica SIL" w:cs="Abyssinica SIL"/>
          <w:lang w:val="am-ET"/>
        </w:rPr>
        <w:t>ዳ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ኢረከቡ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1A0E49" w:rsidRPr="00066EA8">
        <w:rPr>
          <w:rFonts w:ascii="Abyssinica SIL" w:hAnsi="Abyssinica SIL" w:cs="Abyssinica SIL"/>
          <w:lang w:val="am-ET"/>
        </w:rPr>
        <w:t>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አሚር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መእከለ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2906" w:rsidRPr="00066EA8">
        <w:rPr>
          <w:rFonts w:ascii="Abyssinica SIL" w:hAnsi="Abyssinica SIL" w:cs="Abyssinica SIL"/>
          <w:lang w:val="am-ET"/>
        </w:rPr>
        <w:t>እስራ</w:t>
      </w:r>
      <w:r w:rsidR="002E6243" w:rsidRPr="00066EA8">
        <w:rPr>
          <w:rFonts w:ascii="Abyssinica SIL" w:hAnsi="Abyssinica SIL" w:cs="Abyssinica SIL"/>
          <w:lang w:val="am-ET"/>
        </w:rPr>
        <w:t>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ወፈነዉ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0E49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0E49" w:rsidRPr="00066EA8">
        <w:rPr>
          <w:rFonts w:ascii="Abyssinica SIL" w:hAnsi="Abyssinica SIL" w:cs="Abyssinica SIL"/>
          <w:lang w:val="am-ET"/>
        </w:rPr>
        <w:t>ዳ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0E49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2906" w:rsidRPr="00066EA8">
        <w:rPr>
          <w:rFonts w:ascii="Abyssinica SIL" w:hAnsi="Abyssinica SIL" w:cs="Abyssinica SIL"/>
          <w:lang w:val="am-ET"/>
        </w:rPr>
        <w:t>ኃምስ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0E49" w:rsidRPr="00066EA8">
        <w:rPr>
          <w:rFonts w:ascii="Abyssinica SIL" w:hAnsi="Abyssinica SIL" w:cs="Abyssinica SIL"/>
          <w:lang w:val="am-ET"/>
        </w:rPr>
        <w:t>እም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መክፈልቶሙ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ኀይል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A60B5" w:rsidRPr="00066EA8">
        <w:rPr>
          <w:rFonts w:ascii="Abyssinica SIL" w:hAnsi="Abyssinica SIL" w:cs="Abyssinica SIL"/>
          <w:lang w:val="am-ET"/>
        </w:rPr>
        <w:t>እም</w:t>
      </w:r>
      <w:r w:rsidR="004B2B56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2B56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26459" w:rsidRPr="00066EA8">
        <w:rPr>
          <w:rFonts w:ascii="Abyssinica SIL" w:hAnsi="Abyssinica SIL" w:cs="Abyssinica SIL"/>
          <w:lang w:val="am-ET"/>
        </w:rPr>
        <w:t>ወኤ</w:t>
      </w:r>
      <w:r w:rsidR="004B2B56" w:rsidRPr="00066EA8">
        <w:rPr>
          <w:rFonts w:ascii="Abyssinica SIL" w:hAnsi="Abyssinica SIL" w:cs="Abyssinica SIL"/>
          <w:lang w:val="am-ET"/>
        </w:rPr>
        <w:t>ታሔል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A60B5" w:rsidRPr="00066EA8">
        <w:rPr>
          <w:rFonts w:ascii="Abyssinica SIL" w:hAnsi="Abyssinica SIL" w:cs="Abyssinica SIL"/>
          <w:lang w:val="am-ET"/>
        </w:rPr>
        <w:t>ይርአዩዋ</w:t>
      </w:r>
      <w:r w:rsidR="00293B34" w:rsidRPr="00066EA8">
        <w:rPr>
          <w:rFonts w:ascii="Abyssinica SIL" w:hAnsi="Abyssinica SIL" w:cs="Abyssinica SIL"/>
          <w:lang w:val="am-ET"/>
        </w:rPr>
        <w:t>ለምድር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2B56" w:rsidRPr="00066EA8">
        <w:rPr>
          <w:rFonts w:ascii="Abyssinica SIL" w:hAnsi="Abyssinica SIL" w:cs="Abyssinica SIL"/>
          <w:lang w:val="am-ET"/>
        </w:rPr>
        <w:t>ወያእምርዋ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26459" w:rsidRPr="00066EA8">
        <w:rPr>
          <w:rFonts w:ascii="Abyssinica SIL" w:hAnsi="Abyssinica SIL" w:cs="Abyssinica SIL"/>
          <w:lang w:val="am-ET"/>
        </w:rPr>
        <w:t>ወይቤ</w:t>
      </w:r>
      <w:r w:rsidR="004B2B56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ሖሩ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ርኢዩ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ወብጽሑ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2B56" w:rsidRPr="00066EA8">
        <w:rPr>
          <w:rFonts w:ascii="Abyssinica SIL" w:hAnsi="Abyssinica SIL" w:cs="Abyssinica SIL"/>
          <w:lang w:val="am-ET"/>
        </w:rPr>
        <w:t>ኤ</w:t>
      </w:r>
      <w:r w:rsidR="00293B34" w:rsidRPr="00066EA8">
        <w:rPr>
          <w:rFonts w:ascii="Abyssinica SIL" w:hAnsi="Abyssinica SIL" w:cs="Abyssinica SIL"/>
          <w:lang w:val="am-ET"/>
        </w:rPr>
        <w:t>ፍሬም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ሚከ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F7823" w:rsidRPr="00066EA8">
        <w:rPr>
          <w:rFonts w:ascii="Abyssinica SIL" w:hAnsi="Abyssinica SIL" w:cs="Abyssinica SIL"/>
          <w:lang w:val="am-ET"/>
        </w:rPr>
        <w:t>ወኀደሩ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</w:t>
      </w:r>
      <w:r w:rsidR="006F7823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ሚከ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ወአእምርዎ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D7C31" w:rsidRPr="00066EA8">
        <w:rPr>
          <w:rFonts w:ascii="Abyssinica SIL" w:hAnsi="Abyssinica SIL" w:cs="Abyssinica SIL"/>
          <w:lang w:val="am-ET"/>
        </w:rPr>
        <w:t>ወል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D7C31" w:rsidRPr="00066EA8">
        <w:rPr>
          <w:rFonts w:ascii="Abyssinica SIL" w:hAnsi="Abyssinica SIL" w:cs="Abyssinica SIL"/>
          <w:lang w:val="am-ET"/>
        </w:rPr>
        <w:t>ወሬ</w:t>
      </w:r>
      <w:r w:rsidR="00293B34" w:rsidRPr="00066EA8">
        <w:rPr>
          <w:rFonts w:ascii="Abyssinica SIL" w:hAnsi="Abyssinica SIL" w:cs="Abyssinica SIL"/>
          <w:lang w:val="am-ET"/>
        </w:rPr>
        <w:t>ዘ</w:t>
      </w:r>
      <w:r w:rsidR="006F7823" w:rsidRPr="00066EA8">
        <w:rPr>
          <w:rFonts w:ascii="Abyssinica SIL" w:hAnsi="Abyssinica SIL" w:cs="Abyssinica SIL"/>
          <w:lang w:val="am-ET"/>
        </w:rPr>
        <w:t>ሌዋ</w:t>
      </w:r>
      <w:r w:rsidR="00293B34" w:rsidRPr="00066EA8">
        <w:rPr>
          <w:rFonts w:ascii="Abyssinica SIL" w:hAnsi="Abyssinica SIL" w:cs="Abyssinica SIL"/>
          <w:lang w:val="am-ET"/>
        </w:rPr>
        <w:t>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</w:t>
      </w:r>
      <w:r w:rsidR="006F7823" w:rsidRPr="00066EA8">
        <w:rPr>
          <w:rFonts w:ascii="Abyssinica SIL" w:hAnsi="Abyssinica SIL" w:cs="Abyssinica SIL"/>
          <w:lang w:val="am-ET"/>
        </w:rPr>
        <w:t>ዎ</w:t>
      </w:r>
      <w:r w:rsidR="00293B34" w:rsidRPr="00066EA8">
        <w:rPr>
          <w:rFonts w:ascii="Abyssinica SIL" w:hAnsi="Abyssinica SIL" w:cs="Abyssinica SIL"/>
          <w:lang w:val="am-ET"/>
        </w:rPr>
        <w:t>መኑ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5559" w:rsidRPr="00066EA8">
        <w:rPr>
          <w:rFonts w:ascii="Abyssinica SIL" w:hAnsi="Abyssinica SIL" w:cs="Abyssinica SIL"/>
          <w:lang w:val="am-ET"/>
        </w:rPr>
        <w:t>አምፀ</w:t>
      </w:r>
      <w:r w:rsidR="00293B34" w:rsidRPr="00066EA8">
        <w:rPr>
          <w:rFonts w:ascii="Abyssinica SIL" w:hAnsi="Abyssinica SIL" w:cs="Abyssinica SIL"/>
          <w:lang w:val="am-ET"/>
        </w:rPr>
        <w:t>አከ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45559" w:rsidRPr="00066EA8">
        <w:rPr>
          <w:rFonts w:ascii="Abyssinica SIL" w:hAnsi="Abyssinica SIL" w:cs="Abyssinica SIL"/>
          <w:lang w:val="am-ET"/>
        </w:rPr>
        <w:t>ወምንተ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ትገብር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በዝየ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F609F" w:rsidRPr="00066EA8">
        <w:rPr>
          <w:rFonts w:ascii="Abyssinica SIL" w:hAnsi="Abyssinica SIL" w:cs="Abyssinica SIL"/>
          <w:lang w:val="am-ET"/>
        </w:rPr>
        <w:t>ወም</w:t>
      </w:r>
      <w:r w:rsidR="00293B34" w:rsidRPr="00066EA8">
        <w:rPr>
          <w:rFonts w:ascii="Abyssinica SIL" w:hAnsi="Abyssinica SIL" w:cs="Abyssinica SIL"/>
          <w:lang w:val="am-ET"/>
        </w:rPr>
        <w:t>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86325" w:rsidRPr="00066EA8">
        <w:rPr>
          <w:rFonts w:ascii="Abyssinica SIL" w:hAnsi="Abyssinica SIL" w:cs="Abyssinica SIL"/>
          <w:lang w:val="am-ET"/>
        </w:rPr>
        <w:t>ብከ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36DA" w:rsidRPr="00066EA8">
        <w:rPr>
          <w:rFonts w:ascii="Abyssinica SIL" w:hAnsi="Abyssinica SIL" w:cs="Abyssinica SIL"/>
          <w:lang w:val="am-ET"/>
        </w:rPr>
        <w:t>[በዝ]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36DA" w:rsidRPr="00066EA8">
        <w:rPr>
          <w:rFonts w:ascii="Abyssinica SIL" w:hAnsi="Abyssinica SIL" w:cs="Abyssinica SIL"/>
          <w:lang w:val="am-ET"/>
        </w:rPr>
        <w:t>ወይቤሎ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E36DA" w:rsidRPr="00066EA8">
        <w:rPr>
          <w:rFonts w:ascii="Abyssinica SIL" w:hAnsi="Abyssinica SIL" w:cs="Abyssinica SIL"/>
          <w:lang w:val="am-ET"/>
        </w:rPr>
        <w:t>ከመዝ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0FD5" w:rsidRPr="00066EA8">
        <w:rPr>
          <w:rFonts w:ascii="Abyssinica SIL" w:hAnsi="Abyssinica SIL" w:cs="Abyssinica SIL"/>
          <w:lang w:val="am-ET"/>
        </w:rPr>
        <w:t>ረ[ሰየ]</w:t>
      </w:r>
      <w:r w:rsidR="00293B34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0FD5" w:rsidRPr="00066EA8">
        <w:rPr>
          <w:rFonts w:ascii="Abyssinica SIL" w:hAnsi="Abyssinica SIL" w:cs="Abyssinica SIL"/>
          <w:lang w:val="am-ET"/>
        </w:rPr>
        <w:t>ሚካ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102901" w:rsidRPr="00066EA8">
        <w:rPr>
          <w:rFonts w:ascii="Abyssinica SIL" w:hAnsi="Abyssinica SIL" w:cs="Abyssinica SIL"/>
          <w:lang w:val="am-ET"/>
        </w:rPr>
        <w:t>ዐ</w:t>
      </w:r>
      <w:r w:rsidR="005B7837" w:rsidRPr="00066EA8">
        <w:rPr>
          <w:rFonts w:ascii="Abyssinica SIL" w:hAnsi="Abyssinica SIL" w:cs="Abyssinica SIL"/>
          <w:lang w:val="am-ET"/>
        </w:rPr>
        <w:t>ሠበኒ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B7837" w:rsidRPr="00066EA8">
        <w:rPr>
          <w:rFonts w:ascii="Abyssinica SIL" w:hAnsi="Abyssinica SIL" w:cs="Abyssinica SIL"/>
          <w:lang w:val="am-ET"/>
        </w:rPr>
        <w:t>ወኮን[ዎሙ]</w:t>
      </w:r>
      <w:r w:rsidR="00293B34" w:rsidRPr="00066EA8">
        <w:rPr>
          <w:rFonts w:ascii="Abyssinica SIL" w:hAnsi="Abyssinica SIL" w:cs="Abyssinica SIL"/>
          <w:lang w:val="am-ET"/>
        </w:rPr>
        <w:t>ካህን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36BC" w:rsidRPr="00066EA8">
        <w:rPr>
          <w:rFonts w:ascii="Abyssinica SIL" w:hAnsi="Abyssinica SIL" w:cs="Abyssinica SIL"/>
          <w:lang w:val="am-ET"/>
        </w:rPr>
        <w:t>[</w:t>
      </w:r>
      <w:r w:rsidR="00102901" w:rsidRPr="00066EA8">
        <w:rPr>
          <w:rFonts w:ascii="Abyssinica SIL" w:hAnsi="Abyssinica SIL" w:cs="Abyssinica SIL"/>
          <w:lang w:val="am-ET"/>
        </w:rPr>
        <w:t>...</w:t>
      </w:r>
      <w:r w:rsidR="009B36BC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36BC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36BC" w:rsidRPr="00066EA8">
        <w:rPr>
          <w:rFonts w:ascii="Abyssinica SIL" w:hAnsi="Abyssinica SIL" w:cs="Abyssinica SIL"/>
          <w:lang w:val="am-ET"/>
        </w:rPr>
        <w:t>ብ[ሔር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36BC" w:rsidRPr="00066EA8">
        <w:rPr>
          <w:rFonts w:ascii="Abyssinica SIL" w:hAnsi="Abyssinica SIL" w:cs="Abyssinica SIL"/>
          <w:lang w:val="am-ET"/>
        </w:rPr>
        <w:t>…]</w:t>
      </w:r>
      <w:r w:rsidR="00293B34" w:rsidRPr="00066EA8">
        <w:rPr>
          <w:rFonts w:ascii="Abyssinica SIL" w:hAnsi="Abyssinica SIL" w:cs="Abyssinica SIL"/>
          <w:lang w:val="am-ET"/>
        </w:rPr>
        <w:t>ርሐ</w:t>
      </w:r>
      <w:r w:rsidR="009B36BC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36BC" w:rsidRPr="00066EA8">
        <w:rPr>
          <w:rFonts w:ascii="Abyssinica SIL" w:hAnsi="Abyssinica SIL" w:cs="Abyssinica SIL"/>
          <w:lang w:val="am-ET"/>
        </w:rPr>
        <w:t>ፍኖ[ተነ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36BC" w:rsidRPr="00066EA8">
        <w:rPr>
          <w:rFonts w:ascii="Abyssinica SIL" w:hAnsi="Abyssinica SIL" w:cs="Abyssinica SIL"/>
          <w:lang w:val="am-ET"/>
        </w:rPr>
        <w:t>… ው]ስቴታ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36BC" w:rsidRPr="00066EA8">
        <w:rPr>
          <w:rFonts w:ascii="Abyssinica SIL" w:hAnsi="Abyssinica SIL" w:cs="Abyssinica SIL"/>
          <w:lang w:val="am-ET"/>
        </w:rPr>
        <w:t>[…][…][…][…][…]</w:t>
      </w:r>
    </w:p>
    <w:p w14:paraId="37113F9B" w14:textId="5611C3EB" w:rsidR="00111B20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f. 212v </w:t>
      </w:r>
    </w:p>
    <w:p w14:paraId="6ECC527D" w14:textId="7C7A36CD" w:rsidR="00C5167B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6D0380" w:rsidRPr="00066EA8">
        <w:rPr>
          <w:rFonts w:ascii="Abyssinica SIL" w:hAnsi="Abyssinica SIL" w:cs="Abyssinica SIL"/>
          <w:lang w:val="am-ET"/>
        </w:rPr>
        <w:t>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D0380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36BC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36BC" w:rsidRPr="00066EA8">
        <w:rPr>
          <w:rFonts w:ascii="Abyssinica SIL" w:hAnsi="Abyssinica SIL" w:cs="Abyssinica SIL"/>
          <w:lang w:val="am-ET"/>
        </w:rPr>
        <w:t>እ</w:t>
      </w:r>
      <w:r w:rsidR="006D0380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D0380" w:rsidRPr="00066EA8">
        <w:rPr>
          <w:rFonts w:ascii="Abyssinica SIL" w:hAnsi="Abyssinica SIL" w:cs="Abyssinica SIL"/>
          <w:lang w:val="am-ET"/>
        </w:rPr>
        <w:t>ይ</w:t>
      </w:r>
      <w:r w:rsidR="00AB72A1" w:rsidRPr="00066EA8">
        <w:rPr>
          <w:rFonts w:ascii="Abyssinica SIL" w:hAnsi="Abyssinica SIL" w:cs="Abyssinica SIL"/>
          <w:lang w:val="am-ET"/>
        </w:rPr>
        <w:t>ንበሩ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D0380" w:rsidRPr="00066EA8">
        <w:rPr>
          <w:rFonts w:ascii="Abyssinica SIL" w:hAnsi="Abyssinica SIL" w:cs="Abyssinica SIL"/>
          <w:lang w:val="am-ET"/>
        </w:rPr>
        <w:t>ው</w:t>
      </w:r>
      <w:r w:rsidR="00402316" w:rsidRPr="00066EA8">
        <w:rPr>
          <w:rFonts w:ascii="Abyssinica SIL" w:hAnsi="Abyssinica SIL" w:cs="Abyssinica SIL"/>
          <w:lang w:val="am-ET"/>
        </w:rPr>
        <w:t>ስ</w:t>
      </w:r>
      <w:r w:rsidR="006D0380" w:rsidRPr="00066EA8">
        <w:rPr>
          <w:rFonts w:ascii="Abyssinica SIL" w:hAnsi="Abyssinica SIL" w:cs="Abyssinica SIL"/>
          <w:lang w:val="am-ET"/>
        </w:rPr>
        <w:t>ቴ</w:t>
      </w:r>
      <w:r w:rsidR="00AB72A1" w:rsidRPr="00066EA8">
        <w:rPr>
          <w:rFonts w:ascii="Abyssinica SIL" w:hAnsi="Abyssinica SIL" w:cs="Abyssinica SIL"/>
          <w:lang w:val="am-ET"/>
        </w:rPr>
        <w:t>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D0380" w:rsidRPr="00066EA8">
        <w:rPr>
          <w:rFonts w:ascii="Abyssinica SIL" w:hAnsi="Abyssinica SIL" w:cs="Abyssinica SIL"/>
          <w:lang w:val="am-ET"/>
        </w:rPr>
        <w:t>ትአሚኖ</w:t>
      </w:r>
      <w:r w:rsidR="00AB72A1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B72A1" w:rsidRPr="00066EA8">
        <w:rPr>
          <w:rFonts w:ascii="Abyssinica SIL" w:hAnsi="Abyssinica SIL" w:cs="Abyssinica SIL"/>
          <w:lang w:val="am-ET"/>
        </w:rPr>
        <w:t>ይ</w:t>
      </w:r>
      <w:r w:rsidR="006D0380" w:rsidRPr="00066EA8">
        <w:rPr>
          <w:rFonts w:ascii="Abyssinica SIL" w:hAnsi="Abyssinica SIL" w:cs="Abyssinica SIL"/>
          <w:lang w:val="am-ET"/>
        </w:rPr>
        <w:t>ንበሩ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D0380" w:rsidRPr="00066EA8">
        <w:rPr>
          <w:rFonts w:ascii="Abyssinica SIL" w:hAnsi="Abyssinica SIL" w:cs="Abyssinica SIL"/>
          <w:lang w:val="am-ET"/>
        </w:rPr>
        <w:t>በሕገ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273C" w:rsidRPr="00066EA8">
        <w:rPr>
          <w:rFonts w:ascii="Abyssinica SIL" w:hAnsi="Abyssinica SIL" w:cs="Abyssinica SIL"/>
          <w:lang w:val="am-ET"/>
        </w:rPr>
        <w:t>ሲዶና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D0380" w:rsidRPr="00066EA8">
        <w:rPr>
          <w:rFonts w:ascii="Abyssinica SIL" w:hAnsi="Abyssinica SIL" w:cs="Abyssinica SIL"/>
          <w:lang w:val="am-ET"/>
        </w:rPr>
        <w:t>ህዱ</w:t>
      </w:r>
      <w:r w:rsidR="004A273C" w:rsidRPr="00066EA8">
        <w:rPr>
          <w:rFonts w:ascii="Abyssinica SIL" w:hAnsi="Abyssinica SIL" w:cs="Abyssinica SIL"/>
          <w:lang w:val="am-ET"/>
        </w:rPr>
        <w:t>አን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273C" w:rsidRPr="00066EA8">
        <w:rPr>
          <w:rFonts w:ascii="Abyssinica SIL" w:hAnsi="Abyssinica SIL" w:cs="Abyssinica SIL"/>
          <w:lang w:val="am-ET"/>
        </w:rPr>
        <w:t>ወዕ</w:t>
      </w:r>
      <w:r w:rsidR="006D0380" w:rsidRPr="00066EA8">
        <w:rPr>
          <w:rFonts w:ascii="Abyssinica SIL" w:hAnsi="Abyssinica SIL" w:cs="Abyssinica SIL"/>
          <w:lang w:val="am-ET"/>
        </w:rPr>
        <w:t>[ሩፋን]</w:t>
      </w:r>
      <w:r w:rsidR="00FF6AD3" w:rsidRPr="00066EA8">
        <w:rPr>
          <w:rFonts w:ascii="Abyssinica SIL" w:hAnsi="Abyssinica SIL" w:cs="Abyssinica SIL"/>
          <w:lang w:val="am-ET"/>
        </w:rPr>
        <w:t>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6AD3" w:rsidRPr="00066EA8">
        <w:rPr>
          <w:rFonts w:ascii="Abyssinica SIL" w:hAnsi="Abyssinica SIL" w:cs="Abyssinica SIL"/>
          <w:lang w:val="am-ET"/>
        </w:rPr>
        <w:t>ይትኤመኑ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5F52" w:rsidRPr="00066EA8">
        <w:rPr>
          <w:rFonts w:ascii="Abyssinica SIL" w:hAnsi="Abyssinica SIL" w:cs="Abyssinica SIL"/>
          <w:lang w:val="am-ET"/>
        </w:rPr>
        <w:t>ወኢይ</w:t>
      </w:r>
      <w:r w:rsidR="000C1CAA" w:rsidRPr="00066EA8">
        <w:rPr>
          <w:rFonts w:ascii="Abyssinica SIL" w:hAnsi="Abyssinica SIL" w:cs="Abyssinica SIL"/>
          <w:lang w:val="am-ET"/>
        </w:rPr>
        <w:t>[ክ]ሉ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B3BCA" w:rsidRPr="00066EA8">
        <w:rPr>
          <w:rFonts w:ascii="Abyssinica SIL" w:hAnsi="Abyssinica SIL" w:cs="Abyssinica SIL"/>
          <w:lang w:val="am-ET"/>
        </w:rPr>
        <w:t>ነበበ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1701" w:rsidRPr="00066EA8">
        <w:rPr>
          <w:rFonts w:ascii="Abyssinica SIL" w:hAnsi="Abyssinica SIL" w:cs="Abyssinica SIL"/>
          <w:lang w:val="am-ET"/>
        </w:rPr>
        <w:t>ቃል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B3BCA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B3BCA" w:rsidRPr="00066EA8">
        <w:rPr>
          <w:rFonts w:ascii="Abyssinica SIL" w:hAnsi="Abyssinica SIL" w:cs="Abyssinica SIL"/>
          <w:lang w:val="am-ET"/>
        </w:rPr>
        <w:t>ምድር</w:t>
      </w:r>
      <w:r w:rsidR="009E08FD" w:rsidRPr="00066EA8">
        <w:rPr>
          <w:rFonts w:ascii="Abyssinica SIL" w:hAnsi="Abyssinica SIL" w:cs="Abyssinica SIL"/>
          <w:lang w:val="am-ET"/>
        </w:rPr>
        <w:t>ርስት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1CAA" w:rsidRPr="00066EA8">
        <w:rPr>
          <w:rFonts w:ascii="Abyssinica SIL" w:hAnsi="Abyssinica SIL" w:cs="Abyssinica SIL"/>
          <w:lang w:val="am-ET"/>
        </w:rPr>
        <w:t>መዝግ</w:t>
      </w:r>
      <w:r w:rsidR="009E08FD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1CAA" w:rsidRPr="00066EA8">
        <w:rPr>
          <w:rFonts w:ascii="Abyssinica SIL" w:hAnsi="Abyssinica SIL" w:cs="Abyssinica SIL"/>
          <w:lang w:val="am-ET"/>
        </w:rPr>
        <w:t>እስ</w:t>
      </w:r>
      <w:r w:rsidR="009E08FD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E08FD" w:rsidRPr="00066EA8">
        <w:rPr>
          <w:rFonts w:ascii="Abyssinica SIL" w:hAnsi="Abyssinica SIL" w:cs="Abyssinica SIL"/>
          <w:lang w:val="am-ET"/>
        </w:rPr>
        <w:t>ርሑ</w:t>
      </w:r>
      <w:r w:rsidR="000C1CAA" w:rsidRPr="00066EA8">
        <w:rPr>
          <w:rFonts w:ascii="Abyssinica SIL" w:hAnsi="Abyssinica SIL" w:cs="Abyssinica SIL"/>
          <w:lang w:val="am-ET"/>
        </w:rPr>
        <w:t>ቃን</w:t>
      </w:r>
      <w:r w:rsidR="006016A6" w:rsidRPr="00066EA8">
        <w:rPr>
          <w:rFonts w:ascii="Abyssinica SIL" w:hAnsi="Abyssinica SIL" w:cs="Abyssinica SIL"/>
          <w:lang w:val="am-ET"/>
        </w:rPr>
        <w:t>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16A6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1CAA" w:rsidRPr="00066EA8">
        <w:rPr>
          <w:rFonts w:ascii="Abyssinica SIL" w:hAnsi="Abyssinica SIL" w:cs="Abyssinica SIL"/>
          <w:lang w:val="am-ET"/>
        </w:rPr>
        <w:t>ሲዶ</w:t>
      </w:r>
      <w:r w:rsidR="006016A6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16A6" w:rsidRPr="00066EA8">
        <w:rPr>
          <w:rFonts w:ascii="Abyssinica SIL" w:hAnsi="Abyssinica SIL" w:cs="Abyssinica SIL"/>
          <w:lang w:val="am-ET"/>
        </w:rPr>
        <w:t>ወአልቦ</w:t>
      </w:r>
      <w:r w:rsidR="008C241B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C241B" w:rsidRPr="00066EA8">
        <w:rPr>
          <w:rFonts w:ascii="Abyssinica SIL" w:hAnsi="Abyssinica SIL" w:cs="Abyssinica SIL"/>
          <w:lang w:val="am-ET"/>
        </w:rPr>
        <w:t>ተልኃ</w:t>
      </w:r>
      <w:r w:rsidR="00D2157E" w:rsidRPr="00066EA8">
        <w:rPr>
          <w:rFonts w:ascii="Abyssinica SIL" w:hAnsi="Abyssinica SIL" w:cs="Abyssinica SIL"/>
          <w:lang w:val="am-ET"/>
        </w:rPr>
        <w:t>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2157E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D2157E" w:rsidRPr="00066EA8">
        <w:rPr>
          <w:rFonts w:ascii="Abyssinica SIL" w:hAnsi="Abyssinica SIL" w:cs="Abyssinica SIL"/>
          <w:lang w:val="am-ET"/>
        </w:rPr>
        <w:t>ሶርያ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2157E" w:rsidRPr="00066EA8">
        <w:rPr>
          <w:rFonts w:ascii="Abyssinica SIL" w:hAnsi="Abyssinica SIL" w:cs="Abyssinica SIL"/>
          <w:lang w:val="am-ET"/>
        </w:rPr>
        <w:t>ወ</w:t>
      </w:r>
      <w:r w:rsidR="00EB5CB9" w:rsidRPr="00066EA8">
        <w:rPr>
          <w:rFonts w:ascii="Abyssinica SIL" w:hAnsi="Abyssinica SIL" w:cs="Abyssinica SIL"/>
          <w:lang w:val="am-ET"/>
        </w:rPr>
        <w:t>ገብኡ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5CB9" w:rsidRPr="00066EA8">
        <w:rPr>
          <w:rFonts w:ascii="Abyssinica SIL" w:hAnsi="Abyssinica SIL" w:cs="Abyssinica SIL"/>
          <w:lang w:val="am-ET"/>
        </w:rPr>
        <w:t>እለክ</w:t>
      </w:r>
      <w:r w:rsidR="00A408A1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5CB9" w:rsidRPr="00066EA8">
        <w:rPr>
          <w:rFonts w:ascii="Abyssinica SIL" w:hAnsi="Abyssinica SIL" w:cs="Abyssinica SIL"/>
          <w:lang w:val="am-ET"/>
        </w:rPr>
        <w:t>ኃምሰተ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C241B" w:rsidRPr="00066EA8">
        <w:rPr>
          <w:rFonts w:ascii="Abyssinica SIL" w:hAnsi="Abyssinica SIL" w:cs="Abyssinica SIL"/>
          <w:lang w:val="am-ET"/>
        </w:rPr>
        <w:t>ዕደው</w:t>
      </w:r>
      <w:r w:rsidR="00EB5CB9" w:rsidRPr="00066EA8">
        <w:rPr>
          <w:rFonts w:ascii="Abyssinica SIL" w:hAnsi="Abyssinica SIL" w:cs="Abyssinica SIL"/>
          <w:lang w:val="am-ET"/>
        </w:rPr>
        <w:t>ኀ</w:t>
      </w:r>
      <w:r w:rsidR="00A408A1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B5CB9" w:rsidRPr="00066EA8">
        <w:rPr>
          <w:rFonts w:ascii="Abyssinica SIL" w:hAnsi="Abyssinica SIL" w:cs="Abyssinica SIL"/>
          <w:lang w:val="am-ET"/>
        </w:rPr>
        <w:t>አኃ</w:t>
      </w:r>
      <w:r w:rsidR="001737CD" w:rsidRPr="00066EA8">
        <w:rPr>
          <w:rFonts w:ascii="Abyssinica SIL" w:hAnsi="Abyssinica SIL" w:cs="Abyssinica SIL"/>
          <w:lang w:val="am-ET"/>
        </w:rPr>
        <w:t>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737CD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737CD" w:rsidRPr="00066EA8">
        <w:rPr>
          <w:rFonts w:ascii="Abyssinica SIL" w:hAnsi="Abyssinica SIL" w:cs="Abyssinica SIL"/>
          <w:lang w:val="am-ET"/>
        </w:rPr>
        <w:t>ሰ</w:t>
      </w:r>
      <w:r w:rsidR="00D625CE" w:rsidRPr="00066EA8">
        <w:rPr>
          <w:rFonts w:ascii="Abyssinica SIL" w:hAnsi="Abyssinica SIL" w:cs="Abyssinica SIL"/>
          <w:lang w:val="am-ET"/>
        </w:rPr>
        <w:t>ሪሐ</w:t>
      </w:r>
      <w:r w:rsidR="000D2624" w:rsidRPr="00066EA8">
        <w:rPr>
          <w:rFonts w:ascii="Abyssinica SIL" w:hAnsi="Abyssinica SIL" w:cs="Abyssinica SIL"/>
          <w:lang w:val="am-ET"/>
        </w:rPr>
        <w:t>ወ</w:t>
      </w:r>
      <w:r w:rsidR="00626670" w:rsidRPr="00066EA8">
        <w:rPr>
          <w:rFonts w:ascii="Abyssinica SIL" w:hAnsi="Abyssinica SIL" w:cs="Abyssinica SIL"/>
          <w:lang w:val="am-ET"/>
        </w:rPr>
        <w:t>ኤ</w:t>
      </w:r>
      <w:r w:rsidR="00BD0DF7" w:rsidRPr="00066EA8">
        <w:rPr>
          <w:rFonts w:ascii="Abyssinica SIL" w:hAnsi="Abyssinica SIL" w:cs="Abyssinica SIL"/>
          <w:lang w:val="am-ET"/>
        </w:rPr>
        <w:t>ስታሕል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26670" w:rsidRPr="00066EA8">
        <w:rPr>
          <w:rFonts w:ascii="Abyssinica SIL" w:hAnsi="Abyssinica SIL" w:cs="Abyssinica SIL"/>
          <w:lang w:val="am-ET"/>
        </w:rPr>
        <w:t>ወይቤ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BD0DF7" w:rsidRPr="00066EA8">
        <w:rPr>
          <w:rFonts w:ascii="Abyssinica SIL" w:hAnsi="Abyssinica SIL" w:cs="Abyssinica SIL"/>
          <w:lang w:val="am-ET"/>
        </w:rPr>
        <w:t>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253EC" w:rsidRPr="00066EA8">
        <w:rPr>
          <w:rFonts w:ascii="Abyssinica SIL" w:hAnsi="Abyssinica SIL" w:cs="Abyssinica SIL"/>
          <w:lang w:val="am-ET"/>
        </w:rPr>
        <w:t>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2624" w:rsidRPr="00066EA8">
        <w:rPr>
          <w:rFonts w:ascii="Abyssinica SIL" w:hAnsi="Abyssinica SIL" w:cs="Abyssinica SIL"/>
          <w:lang w:val="am-ET"/>
        </w:rPr>
        <w:t>ያነብረ</w:t>
      </w:r>
      <w:r w:rsidR="006253EC" w:rsidRPr="00066EA8">
        <w:rPr>
          <w:rFonts w:ascii="Abyssinica SIL" w:hAnsi="Abyssinica SIL" w:cs="Abyssinica SIL"/>
          <w:lang w:val="am-ET"/>
        </w:rPr>
        <w:t>ክ</w:t>
      </w:r>
      <w:r w:rsidR="000D262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2624" w:rsidRPr="00066EA8">
        <w:rPr>
          <w:rFonts w:ascii="Abyssinica SIL" w:hAnsi="Abyssinica SIL" w:cs="Abyssinica SIL"/>
          <w:lang w:val="am-ET"/>
        </w:rPr>
        <w:t>ተንሥ</w:t>
      </w:r>
      <w:r w:rsidR="00293B34" w:rsidRPr="00066EA8">
        <w:rPr>
          <w:rFonts w:ascii="Abyssinica SIL" w:hAnsi="Abyssinica SIL" w:cs="Abyssinica SIL"/>
          <w:lang w:val="am-ET"/>
        </w:rPr>
        <w:t>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ወንሖር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55BC" w:rsidRPr="00066EA8">
        <w:rPr>
          <w:rFonts w:ascii="Abyssinica SIL" w:hAnsi="Abyssinica SIL" w:cs="Abyssinica SIL"/>
          <w:lang w:val="am-ET"/>
        </w:rPr>
        <w:t>ላ</w:t>
      </w:r>
      <w:r w:rsidR="008117A7" w:rsidRPr="00066EA8">
        <w:rPr>
          <w:rFonts w:ascii="Abyssinica SIL" w:hAnsi="Abyssinica SIL" w:cs="Abyssinica SIL"/>
          <w:lang w:val="am-ET"/>
        </w:rPr>
        <w:t>ዕሌሃ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6CB6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55BC" w:rsidRPr="00066EA8">
        <w:rPr>
          <w:rFonts w:ascii="Abyssinica SIL" w:hAnsi="Abyssinica SIL" w:cs="Abyssinica SIL"/>
          <w:lang w:val="am-ET"/>
        </w:rPr>
        <w:t>በእ</w:t>
      </w:r>
      <w:r w:rsidR="008117A7" w:rsidRPr="00066EA8">
        <w:rPr>
          <w:rFonts w:ascii="Abyssinica SIL" w:hAnsi="Abyssinica SIL" w:cs="Abyssinica SIL"/>
          <w:lang w:val="am-ET"/>
        </w:rPr>
        <w:t>ና</w:t>
      </w:r>
      <w:r w:rsidR="00B855BC" w:rsidRPr="00066EA8">
        <w:rPr>
          <w:rFonts w:ascii="Abyssinica SIL" w:hAnsi="Abyssinica SIL" w:cs="Abyssinica SIL"/>
          <w:lang w:val="am-ET"/>
        </w:rPr>
        <w:t>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31072" w:rsidRPr="00066EA8">
        <w:rPr>
          <w:rFonts w:ascii="Abyssinica SIL" w:hAnsi="Abyssinica SIL" w:cs="Abyssinica SIL"/>
          <w:lang w:val="am-ET"/>
        </w:rPr>
        <w:t>ወአን</w:t>
      </w:r>
      <w:r w:rsidR="008117A7" w:rsidRPr="00066EA8">
        <w:rPr>
          <w:rFonts w:ascii="Abyssinica SIL" w:hAnsi="Abyssinica SIL" w:cs="Abyssinica SIL"/>
          <w:lang w:val="am-ET"/>
        </w:rPr>
        <w:t>ሶ</w:t>
      </w:r>
      <w:r w:rsidR="00941BE9" w:rsidRPr="00066EA8">
        <w:rPr>
          <w:rFonts w:ascii="Abyssinica SIL" w:hAnsi="Abyssinica SIL" w:cs="Abyssinica SIL"/>
          <w:lang w:val="am-ET"/>
        </w:rPr>
        <w:t>ሰ</w:t>
      </w:r>
      <w:r w:rsidR="00293B34" w:rsidRPr="00066EA8">
        <w:rPr>
          <w:rFonts w:ascii="Abyssinica SIL" w:hAnsi="Abyssinica SIL" w:cs="Abyssinica SIL"/>
          <w:lang w:val="am-ET"/>
        </w:rPr>
        <w:t>ውናሃ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31072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31072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አጽናፊሃ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</w:t>
      </w:r>
      <w:r w:rsidR="00AD0ED7" w:rsidRPr="00066EA8">
        <w:rPr>
          <w:rFonts w:ascii="Abyssinica SIL" w:hAnsi="Abyssinica SIL" w:cs="Abyssinica SIL"/>
          <w:lang w:val="am-ET"/>
        </w:rPr>
        <w:t>ኢ</w:t>
      </w:r>
      <w:r w:rsidR="001A114B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114B" w:rsidRPr="00066EA8">
        <w:rPr>
          <w:rFonts w:ascii="Abyssinica SIL" w:hAnsi="Abyssinica SIL" w:cs="Abyssinica SIL"/>
          <w:lang w:val="am-ET"/>
        </w:rPr>
        <w:t>ሕዝበ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B6FBD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D0ED7" w:rsidRPr="00066EA8">
        <w:rPr>
          <w:rFonts w:ascii="Abyssinica SIL" w:hAnsi="Abyssinica SIL" w:cs="Abyssinica SIL"/>
          <w:lang w:val="am-ET"/>
        </w:rPr>
        <w:t>ይነብሩ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B6FBD" w:rsidRPr="00066EA8">
        <w:rPr>
          <w:rFonts w:ascii="Abyssinica SIL" w:hAnsi="Abyssinica SIL" w:cs="Abyssinica SIL"/>
          <w:lang w:val="am-ET"/>
        </w:rPr>
        <w:t>ውስ</w:t>
      </w:r>
      <w:r w:rsidR="00AD0ED7" w:rsidRPr="00066EA8">
        <w:rPr>
          <w:rFonts w:ascii="Abyssinica SIL" w:hAnsi="Abyssinica SIL" w:cs="Abyssinica SIL"/>
          <w:lang w:val="am-ET"/>
        </w:rPr>
        <w:t>ቴ</w:t>
      </w:r>
      <w:r w:rsidR="00B92583" w:rsidRPr="00066EA8">
        <w:rPr>
          <w:rFonts w:ascii="Abyssinica SIL" w:hAnsi="Abyssinica SIL" w:cs="Abyssinica SIL"/>
          <w:lang w:val="am-ET"/>
        </w:rPr>
        <w:t>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2583" w:rsidRPr="00066EA8">
        <w:rPr>
          <w:rFonts w:ascii="Abyssinica SIL" w:hAnsi="Abyssinica SIL" w:cs="Abyssinica SIL"/>
          <w:lang w:val="am-ET"/>
        </w:rPr>
        <w:t>በ</w:t>
      </w:r>
      <w:r w:rsidR="00293B34" w:rsidRPr="00066EA8">
        <w:rPr>
          <w:rFonts w:ascii="Abyssinica SIL" w:hAnsi="Abyssinica SIL" w:cs="Abyssinica SIL"/>
          <w:lang w:val="am-ET"/>
        </w:rPr>
        <w:t>ሕገ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114B" w:rsidRPr="00066EA8">
        <w:rPr>
          <w:rFonts w:ascii="Abyssinica SIL" w:hAnsi="Abyssinica SIL" w:cs="Abyssinica SIL"/>
          <w:lang w:val="am-ET"/>
        </w:rPr>
        <w:t>ሲ</w:t>
      </w:r>
      <w:r w:rsidR="00AD0ED7" w:rsidRPr="00066EA8">
        <w:rPr>
          <w:rFonts w:ascii="Abyssinica SIL" w:hAnsi="Abyssinica SIL" w:cs="Abyssinica SIL"/>
          <w:lang w:val="am-ET"/>
        </w:rPr>
        <w:t>ዶ</w:t>
      </w:r>
      <w:r w:rsidR="001A114B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A114B" w:rsidRPr="00066EA8">
        <w:rPr>
          <w:rFonts w:ascii="Abyssinica SIL" w:hAnsi="Abyssinica SIL" w:cs="Abyssinica SIL"/>
          <w:lang w:val="am-ET"/>
        </w:rPr>
        <w:t>ወርሑ</w:t>
      </w:r>
      <w:r w:rsidR="00FE2341" w:rsidRPr="00066EA8">
        <w:rPr>
          <w:rFonts w:ascii="Abyssinica SIL" w:hAnsi="Abyssinica SIL" w:cs="Abyssinica SIL"/>
          <w:lang w:val="am-ET"/>
        </w:rPr>
        <w:t>ቃን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2583" w:rsidRPr="00066EA8">
        <w:rPr>
          <w:rFonts w:ascii="Abyssinica SIL" w:hAnsi="Abyssinica SIL" w:cs="Abyssinica SIL"/>
          <w:lang w:val="am-ET"/>
        </w:rPr>
        <w:t>እሙ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E2341" w:rsidRPr="00066EA8">
        <w:rPr>
          <w:rFonts w:ascii="Abyssinica SIL" w:hAnsi="Abyssinica SIL" w:cs="Abyssinica SIL"/>
          <w:lang w:val="am-ET"/>
        </w:rPr>
        <w:t>ሲዶ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ወአልቦ</w:t>
      </w:r>
      <w:r w:rsidR="00D31A8F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E2341" w:rsidRPr="00066EA8">
        <w:rPr>
          <w:rFonts w:ascii="Abyssinica SIL" w:hAnsi="Abyssinica SIL" w:cs="Abyssinica SIL"/>
          <w:lang w:val="am-ET"/>
        </w:rPr>
        <w:t>ተልኀፍ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31A8F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ሶርያ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47596" w:rsidRPr="00066EA8">
        <w:rPr>
          <w:rFonts w:ascii="Abyssinica SIL" w:hAnsi="Abyssinica SIL" w:cs="Abyssinica SIL"/>
          <w:lang w:val="am-ET"/>
        </w:rPr>
        <w:t>ወባ</w:t>
      </w:r>
      <w:r w:rsidR="00B309D2" w:rsidRPr="00066EA8">
        <w:rPr>
          <w:rFonts w:ascii="Abyssinica SIL" w:hAnsi="Abyssinica SIL" w:cs="Abyssinica SIL"/>
          <w:lang w:val="am-ET"/>
        </w:rPr>
        <w:t>ሕ</w:t>
      </w:r>
      <w:r w:rsidR="00FE2341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09D2" w:rsidRPr="00066EA8">
        <w:rPr>
          <w:rFonts w:ascii="Abyssinica SIL" w:hAnsi="Abyssinica SIL" w:cs="Abyssinica SIL"/>
          <w:lang w:val="am-ET"/>
        </w:rPr>
        <w:t>ተንሥ</w:t>
      </w:r>
      <w:r w:rsidR="00293B34" w:rsidRPr="00066EA8">
        <w:rPr>
          <w:rFonts w:ascii="Abyssinica SIL" w:hAnsi="Abyssinica SIL" w:cs="Abyssinica SIL"/>
          <w:lang w:val="am-ET"/>
        </w:rPr>
        <w:t>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09D2" w:rsidRPr="00066EA8">
        <w:rPr>
          <w:rFonts w:ascii="Abyssinica SIL" w:hAnsi="Abyssinica SIL" w:cs="Abyssinica SIL"/>
          <w:lang w:val="am-ET"/>
        </w:rPr>
        <w:t>ወንዕ</w:t>
      </w:r>
      <w:r w:rsidR="00FE2341" w:rsidRPr="00066EA8">
        <w:rPr>
          <w:rFonts w:ascii="Abyssinica SIL" w:hAnsi="Abyssinica SIL" w:cs="Abyssinica SIL"/>
          <w:lang w:val="am-ET"/>
        </w:rPr>
        <w:t>ረግ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09D2" w:rsidRPr="00066EA8">
        <w:rPr>
          <w:rFonts w:ascii="Abyssinica SIL" w:hAnsi="Abyssinica SIL" w:cs="Abyssinica SIL"/>
          <w:lang w:val="am-ET"/>
        </w:rPr>
        <w:t>ላ</w:t>
      </w:r>
      <w:r w:rsidR="00293B34" w:rsidRPr="00066EA8">
        <w:rPr>
          <w:rFonts w:ascii="Abyssinica SIL" w:hAnsi="Abyssinica SIL" w:cs="Abyssinica SIL"/>
          <w:lang w:val="am-ET"/>
        </w:rPr>
        <w:t>ዕሌሆሙ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5DE0" w:rsidRPr="00066EA8">
        <w:rPr>
          <w:rFonts w:ascii="Abyssinica SIL" w:hAnsi="Abyssinica SIL" w:cs="Abyssinica SIL"/>
          <w:lang w:val="am-ET"/>
        </w:rPr>
        <w:t>ርኢ</w:t>
      </w:r>
      <w:r w:rsidR="00D247BB" w:rsidRPr="00066EA8">
        <w:rPr>
          <w:rFonts w:ascii="Abyssinica SIL" w:hAnsi="Abyssinica SIL" w:cs="Abyssinica SIL"/>
          <w:lang w:val="am-ET"/>
        </w:rPr>
        <w:t>ናሃ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247BB" w:rsidRPr="00066EA8">
        <w:rPr>
          <w:rFonts w:ascii="Abyssinica SIL" w:hAnsi="Abyssinica SIL" w:cs="Abyssinica SIL"/>
          <w:lang w:val="am-ET"/>
        </w:rPr>
        <w:t>ለይ</w:t>
      </w:r>
      <w:r w:rsidR="00795DE0" w:rsidRPr="00066EA8">
        <w:rPr>
          <w:rFonts w:ascii="Abyssinica SIL" w:hAnsi="Abyssinica SIL" w:cs="Abyssinica SIL"/>
          <w:lang w:val="am-ET"/>
        </w:rPr>
        <w:t>አቲ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247BB" w:rsidRPr="00066EA8">
        <w:rPr>
          <w:rFonts w:ascii="Abyssinica SIL" w:hAnsi="Abyssinica SIL" w:cs="Abyssinica SIL"/>
          <w:lang w:val="am-ET"/>
        </w:rPr>
        <w:t>ሠናይ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22A71" w:rsidRPr="00066EA8">
        <w:rPr>
          <w:rFonts w:ascii="Abyssinica SIL" w:hAnsi="Abyssinica SIL" w:cs="Abyssinica SIL"/>
          <w:lang w:val="am-ET"/>
        </w:rPr>
        <w:t>ጥ</w:t>
      </w:r>
      <w:r w:rsidR="00293B34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22A71" w:rsidRPr="00066EA8">
        <w:rPr>
          <w:rFonts w:ascii="Abyssinica SIL" w:hAnsi="Abyssinica SIL" w:cs="Abyssinica SIL"/>
          <w:lang w:val="am-ET"/>
        </w:rPr>
        <w:t>ወአን</w:t>
      </w:r>
      <w:r w:rsidR="00795DE0" w:rsidRPr="00066EA8">
        <w:rPr>
          <w:rFonts w:ascii="Abyssinica SIL" w:hAnsi="Abyssinica SIL" w:cs="Abyssinica SIL"/>
          <w:lang w:val="am-ET"/>
        </w:rPr>
        <w:t>ተ</w:t>
      </w:r>
      <w:r w:rsidR="00F22A71" w:rsidRPr="00066EA8">
        <w:rPr>
          <w:rFonts w:ascii="Abyssinica SIL" w:hAnsi="Abyssinica SIL" w:cs="Abyssinica SIL"/>
          <w:lang w:val="am-ET"/>
        </w:rPr>
        <w:t>ሙ</w:t>
      </w:r>
      <w:r w:rsidR="00C17FBF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5191D" w:rsidRPr="00066EA8">
        <w:rPr>
          <w:rFonts w:ascii="Abyssinica SIL" w:hAnsi="Abyssinica SIL" w:cs="Abyssinica SIL"/>
          <w:lang w:val="am-ET"/>
        </w:rPr>
        <w:t>አ</w:t>
      </w:r>
      <w:r w:rsidR="0041283D" w:rsidRPr="00066EA8">
        <w:rPr>
          <w:rFonts w:ascii="Abyssinica SIL" w:hAnsi="Abyssinica SIL" w:cs="Abyssinica SIL"/>
          <w:lang w:val="am-ET"/>
        </w:rPr>
        <w:t>ር</w:t>
      </w:r>
      <w:r w:rsidR="0025191D" w:rsidRPr="00066EA8">
        <w:rPr>
          <w:rFonts w:ascii="Abyssinica SIL" w:hAnsi="Abyssinica SIL" w:cs="Abyssinica SIL"/>
          <w:lang w:val="am-ET"/>
        </w:rPr>
        <w:t>ምሙ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5191D" w:rsidRPr="00066EA8">
        <w:rPr>
          <w:rFonts w:ascii="Abyssinica SIL" w:hAnsi="Abyssinica SIL" w:cs="Abyssinica SIL"/>
          <w:lang w:val="am-ET"/>
        </w:rPr>
        <w:t>ወ</w:t>
      </w:r>
      <w:r w:rsidR="00F22A71" w:rsidRPr="00066EA8">
        <w:rPr>
          <w:rFonts w:ascii="Abyssinica SIL" w:hAnsi="Abyssinica SIL" w:cs="Abyssinica SIL"/>
          <w:lang w:val="am-ET"/>
        </w:rPr>
        <w:t>ኢትትሃከ</w:t>
      </w:r>
      <w:r w:rsidR="0041283D" w:rsidRPr="00066EA8">
        <w:rPr>
          <w:rFonts w:ascii="Abyssinica SIL" w:hAnsi="Abyssinica SIL" w:cs="Abyssinica SIL"/>
          <w:lang w:val="am-ET"/>
        </w:rPr>
        <w:t>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1283D" w:rsidRPr="00066EA8">
        <w:rPr>
          <w:rFonts w:ascii="Abyssinica SIL" w:hAnsi="Abyssinica SIL" w:cs="Abyssinica SIL"/>
          <w:lang w:val="am-ET"/>
        </w:rPr>
        <w:t>ሐዊር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1283D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በዊእ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C26C5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6C26C5" w:rsidRPr="00066EA8">
        <w:rPr>
          <w:rFonts w:ascii="Abyssinica SIL" w:hAnsi="Abyssinica SIL" w:cs="Abyssinica SIL"/>
          <w:lang w:val="am-ET"/>
        </w:rPr>
        <w:t>ትዋረ</w:t>
      </w:r>
      <w:r w:rsidR="004C44DB" w:rsidRPr="00066EA8">
        <w:rPr>
          <w:rFonts w:ascii="Abyssinica SIL" w:hAnsi="Abyssinica SIL" w:cs="Abyssinica SIL"/>
          <w:lang w:val="am-ET"/>
        </w:rPr>
        <w:t>[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4C44DB" w:rsidRPr="00066EA8">
        <w:rPr>
          <w:rFonts w:ascii="Abyssinica SIL" w:hAnsi="Abyssinica SIL" w:cs="Abyssinica SIL"/>
          <w:lang w:val="am-ET"/>
        </w:rPr>
        <w:t>]ዋ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44DB" w:rsidRPr="00066EA8">
        <w:rPr>
          <w:rFonts w:ascii="Abyssinica SIL" w:hAnsi="Abyssinica SIL" w:cs="Abyssinica SIL"/>
          <w:lang w:val="am-ET"/>
        </w:rPr>
        <w:t>ለይእቲ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44DB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44DB" w:rsidRPr="00066EA8">
        <w:rPr>
          <w:rFonts w:ascii="Abyssinica SIL" w:hAnsi="Abyssinica SIL" w:cs="Abyssinica SIL"/>
          <w:lang w:val="am-ET"/>
        </w:rPr>
        <w:t>ወእምከ[መ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44DB" w:rsidRPr="00066EA8">
        <w:rPr>
          <w:rFonts w:ascii="Abyssinica SIL" w:hAnsi="Abyssinica SIL" w:cs="Abyssinica SIL"/>
          <w:lang w:val="am-ET"/>
        </w:rPr>
        <w:t>..እ.ሙ]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44DB" w:rsidRPr="00066EA8">
        <w:rPr>
          <w:rFonts w:ascii="Abyssinica SIL" w:hAnsi="Abyssinica SIL" w:cs="Abyssinica SIL"/>
          <w:lang w:val="am-ET"/>
        </w:rPr>
        <w:t>ትበጽሑ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70365" w:rsidRPr="00066EA8">
        <w:rPr>
          <w:rFonts w:ascii="Abyssinica SIL" w:hAnsi="Abyssinica SIL" w:cs="Abyssinica SIL"/>
          <w:lang w:val="am-ET"/>
        </w:rPr>
        <w:t>ኀ[በ]</w:t>
      </w:r>
      <w:r w:rsidR="008236A1" w:rsidRPr="00066EA8">
        <w:rPr>
          <w:rFonts w:ascii="Abyssinica SIL" w:hAnsi="Abyssinica SIL" w:cs="Abyssinica SIL"/>
          <w:lang w:val="am-ET"/>
        </w:rPr>
        <w:t>[…]አሚኖሙ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236A1" w:rsidRPr="00066EA8">
        <w:rPr>
          <w:rFonts w:ascii="Abyssinica SIL" w:hAnsi="Abyssinica SIL" w:cs="Abyssinica SIL"/>
          <w:lang w:val="am-ET"/>
        </w:rPr>
        <w:t>ይነብ[ሩ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236A1" w:rsidRPr="00066EA8">
        <w:rPr>
          <w:rFonts w:ascii="Abyssinica SIL" w:hAnsi="Abyssinica SIL" w:cs="Abyssinica SIL"/>
          <w:lang w:val="am-ET"/>
        </w:rPr>
        <w:t>…]ርሐብ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72BE3" w:rsidRPr="00066EA8">
        <w:rPr>
          <w:rFonts w:ascii="Abyssinica SIL" w:hAnsi="Abyssinica SIL" w:cs="Abyssinica SIL"/>
          <w:lang w:val="am-ET"/>
        </w:rPr>
        <w:t>እስ</w:t>
      </w:r>
      <w:r w:rsidR="008236A1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236A1" w:rsidRPr="00066EA8">
        <w:rPr>
          <w:rFonts w:ascii="Abyssinica SIL" w:hAnsi="Abyssinica SIL" w:cs="Abyssinica SIL"/>
          <w:lang w:val="am-ET"/>
        </w:rPr>
        <w:t>[...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236A1" w:rsidRPr="00066EA8">
        <w:rPr>
          <w:rFonts w:ascii="Abyssinica SIL" w:hAnsi="Abyssinica SIL" w:cs="Abyssinica SIL"/>
          <w:lang w:val="am-ET"/>
        </w:rPr>
        <w:t>እግ]ዚአ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236A1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018A7" w:rsidRPr="00066EA8">
        <w:rPr>
          <w:rFonts w:ascii="Abyssinica SIL" w:hAnsi="Abyssinica SIL" w:cs="Abyssinica SIL"/>
          <w:lang w:val="am-ET"/>
        </w:rPr>
        <w:t>ው</w:t>
      </w:r>
      <w:r w:rsidR="00BC72ED" w:rsidRPr="00066EA8">
        <w:rPr>
          <w:rFonts w:ascii="Abyssinica SIL" w:hAnsi="Abyssinica SIL" w:cs="Abyssinica SIL"/>
          <w:lang w:val="am-ET"/>
        </w:rPr>
        <w:t>[ስተ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72ED" w:rsidRPr="00066EA8">
        <w:rPr>
          <w:rFonts w:ascii="Abyssinica SIL" w:hAnsi="Abyssinica SIL" w:cs="Abyssinica SIL"/>
          <w:lang w:val="am-ET"/>
        </w:rPr>
        <w:t>...]ሔር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93E4A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F05B7" w:rsidRPr="00066EA8">
        <w:rPr>
          <w:rFonts w:ascii="Abyssinica SIL" w:hAnsi="Abyssinica SIL" w:cs="Abyssinica SIL"/>
          <w:lang w:val="am-ET"/>
        </w:rPr>
        <w:t>[....][....][....][....][....][....]</w:t>
      </w:r>
    </w:p>
    <w:p w14:paraId="082ACF8B" w14:textId="1035994A" w:rsidR="001539A9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43071E" w:rsidRPr="00066EA8">
        <w:rPr>
          <w:rFonts w:ascii="Abyssinica SIL" w:hAnsi="Abyssinica SIL" w:cs="Abyssinica SIL"/>
          <w:lang w:val="am-ET"/>
        </w:rPr>
        <w:t>[...]ታኒሆሙ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071E" w:rsidRPr="00066EA8">
        <w:rPr>
          <w:rFonts w:ascii="Abyssinica SIL" w:hAnsi="Abyssinica SIL" w:cs="Abyssinica SIL"/>
          <w:lang w:val="am-ET"/>
        </w:rPr>
        <w:t>ይጸውሩ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071E" w:rsidRPr="00066EA8">
        <w:rPr>
          <w:rFonts w:ascii="Abyssinica SIL" w:hAnsi="Abyssinica SIL" w:cs="Abyssinica SIL"/>
          <w:lang w:val="am-ET"/>
        </w:rPr>
        <w:t>ን[ዋየ]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071E" w:rsidRPr="00066EA8">
        <w:rPr>
          <w:rFonts w:ascii="Abyssinica SIL" w:hAnsi="Abyssinica SIL" w:cs="Abyssinica SIL"/>
          <w:lang w:val="am-ET"/>
        </w:rPr>
        <w:t>ሐቂሎሙ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071E" w:rsidRPr="00066EA8">
        <w:rPr>
          <w:rFonts w:ascii="Abyssinica SIL" w:hAnsi="Abyssinica SIL" w:cs="Abyssinica SIL"/>
          <w:lang w:val="am-ET"/>
        </w:rPr>
        <w:t>ወዐር</w:t>
      </w:r>
      <w:r w:rsidR="00293B34" w:rsidRPr="00066EA8">
        <w:rPr>
          <w:rFonts w:ascii="Abyssinica SIL" w:hAnsi="Abyssinica SIL" w:cs="Abyssinica SIL"/>
          <w:lang w:val="am-ET"/>
        </w:rPr>
        <w:t>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ወኀይ</w:t>
      </w:r>
      <w:r w:rsidR="0043071E" w:rsidRPr="00066EA8">
        <w:rPr>
          <w:rFonts w:ascii="Abyssinica SIL" w:hAnsi="Abyssinica SIL" w:cs="Abyssinica SIL"/>
          <w:lang w:val="am-ET"/>
        </w:rPr>
        <w:t>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071E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071E" w:rsidRPr="00066EA8">
        <w:rPr>
          <w:rFonts w:ascii="Abyssinica SIL" w:hAnsi="Abyssinica SIL" w:cs="Abyssinica SIL"/>
          <w:lang w:val="am-ET"/>
        </w:rPr>
        <w:t>ቀርያታም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071E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D736D" w:rsidRPr="00066EA8">
        <w:rPr>
          <w:rFonts w:ascii="Abyssinica SIL" w:hAnsi="Abyssinica SIL" w:cs="Abyssinica SIL"/>
          <w:lang w:val="am-ET"/>
        </w:rPr>
        <w:t>ይሁዳ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D736D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ተስ</w:t>
      </w:r>
      <w:r w:rsidR="00767560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05AD9" w:rsidRPr="00066EA8">
        <w:rPr>
          <w:rFonts w:ascii="Abyssinica SIL" w:hAnsi="Abyssinica SIL" w:cs="Abyssinica SIL"/>
          <w:lang w:val="am-ET"/>
        </w:rPr>
        <w:t>ውእ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D736D" w:rsidRPr="00066EA8">
        <w:rPr>
          <w:rFonts w:ascii="Abyssinica SIL" w:hAnsi="Abyssinica SIL" w:cs="Abyssinica SIL"/>
          <w:lang w:val="am-ET"/>
        </w:rPr>
        <w:t>ተዕይ</w:t>
      </w:r>
      <w:r w:rsidR="00767560" w:rsidRPr="00066EA8">
        <w:rPr>
          <w:rFonts w:ascii="Abyssinica SIL" w:hAnsi="Abyssinica SIL" w:cs="Abyssinica SIL"/>
          <w:lang w:val="am-ET"/>
        </w:rPr>
        <w:t>ንተ</w:t>
      </w:r>
      <w:r w:rsidR="00F40F31" w:rsidRPr="00066EA8">
        <w:rPr>
          <w:rFonts w:ascii="Abyssinica SIL" w:hAnsi="Abyssinica SIL" w:cs="Abyssinica SIL"/>
          <w:lang w:val="am-ET"/>
        </w:rPr>
        <w:t>ዳ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67560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67560" w:rsidRPr="00066EA8">
        <w:rPr>
          <w:rFonts w:ascii="Abyssinica SIL" w:hAnsi="Abyssinica SIL" w:cs="Abyssinica SIL"/>
          <w:lang w:val="am-ET"/>
        </w:rPr>
        <w:t>ዮ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05AD9" w:rsidRPr="00066EA8">
        <w:rPr>
          <w:rFonts w:ascii="Abyssinica SIL" w:hAnsi="Abyssinica SIL" w:cs="Abyssinica SIL"/>
          <w:lang w:val="am-ET"/>
        </w:rPr>
        <w:t>መ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905AD9" w:rsidRPr="00066EA8">
        <w:rPr>
          <w:rFonts w:ascii="Abyssinica SIL" w:hAnsi="Abyssinica SIL" w:cs="Abyssinica SIL"/>
          <w:lang w:val="am-ET"/>
        </w:rPr>
        <w:t>ገለ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905AD9" w:rsidRPr="00066EA8">
        <w:rPr>
          <w:rFonts w:ascii="Abyssinica SIL" w:hAnsi="Abyssinica SIL" w:cs="Abyssinica SIL"/>
          <w:lang w:val="am-ET"/>
        </w:rPr>
        <w:t>ድ</w:t>
      </w:r>
      <w:r w:rsidR="00767560" w:rsidRPr="00066EA8">
        <w:rPr>
          <w:rFonts w:ascii="Abyssinica SIL" w:hAnsi="Abyssinica SIL" w:cs="Abyssinica SIL"/>
          <w:lang w:val="am-ET"/>
        </w:rPr>
        <w:t>ኅሬሁ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767560" w:rsidRPr="00066EA8">
        <w:rPr>
          <w:rFonts w:ascii="Abyssinica SIL" w:hAnsi="Abyssinica SIL" w:cs="Abyssinica SIL"/>
          <w:lang w:val="am-ET"/>
        </w:rPr>
        <w:t>ቀርያታያረም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40F31" w:rsidRPr="00066EA8">
        <w:rPr>
          <w:rFonts w:ascii="Abyssinica SIL" w:hAnsi="Abyssinica SIL" w:cs="Abyssinica SIL"/>
          <w:lang w:val="am-ET"/>
        </w:rPr>
        <w:t>ወ</w:t>
      </w:r>
      <w:r w:rsidR="00767560" w:rsidRPr="00066EA8">
        <w:rPr>
          <w:rFonts w:ascii="Abyssinica SIL" w:hAnsi="Abyssinica SIL" w:cs="Abyssinica SIL"/>
          <w:lang w:val="am-ET"/>
        </w:rPr>
        <w:t>ኀ</w:t>
      </w:r>
      <w:r w:rsidR="00B076D5" w:rsidRPr="00066EA8">
        <w:rPr>
          <w:rFonts w:ascii="Abyssinica SIL" w:hAnsi="Abyssinica SIL" w:cs="Abyssinica SIL"/>
          <w:lang w:val="am-ET"/>
        </w:rPr>
        <w:t>ሊ</w:t>
      </w:r>
      <w:r w:rsidR="00767560" w:rsidRPr="00066EA8">
        <w:rPr>
          <w:rFonts w:ascii="Abyssinica SIL" w:hAnsi="Abyssinica SIL" w:cs="Abyssinica SIL"/>
          <w:lang w:val="am-ET"/>
        </w:rPr>
        <w:t>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67560" w:rsidRPr="00066EA8">
        <w:rPr>
          <w:rFonts w:ascii="Abyssinica SIL" w:hAnsi="Abyssinica SIL" w:cs="Abyssinica SIL"/>
          <w:lang w:val="am-ET"/>
        </w:rPr>
        <w:t>በጽ</w:t>
      </w:r>
      <w:r w:rsidR="00293B34" w:rsidRPr="00066EA8">
        <w:rPr>
          <w:rFonts w:ascii="Abyssinica SIL" w:hAnsi="Abyssinica SIL" w:cs="Abyssinica SIL"/>
          <w:lang w:val="am-ET"/>
        </w:rPr>
        <w:t>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16DF5" w:rsidRPr="00066EA8">
        <w:rPr>
          <w:rFonts w:ascii="Abyssinica SIL" w:hAnsi="Abyssinica SIL" w:cs="Abyssinica SIL"/>
          <w:lang w:val="am-ET"/>
        </w:rPr>
        <w:t>ደብረ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16DF5" w:rsidRPr="00066EA8">
        <w:rPr>
          <w:rFonts w:ascii="Abyssinica SIL" w:hAnsi="Abyssinica SIL" w:cs="Abyssinica SIL"/>
          <w:lang w:val="am-ET"/>
        </w:rPr>
        <w:t>ኤ</w:t>
      </w:r>
      <w:r w:rsidR="00767560" w:rsidRPr="00066EA8">
        <w:rPr>
          <w:rFonts w:ascii="Abyssinica SIL" w:hAnsi="Abyssinica SIL" w:cs="Abyssinica SIL"/>
          <w:lang w:val="am-ET"/>
        </w:rPr>
        <w:t>ፍ</w:t>
      </w:r>
      <w:r w:rsidR="00316DF5" w:rsidRPr="00066EA8">
        <w:rPr>
          <w:rFonts w:ascii="Abyssinica SIL" w:hAnsi="Abyssinica SIL" w:cs="Abyssinica SIL"/>
          <w:lang w:val="am-ET"/>
        </w:rPr>
        <w:t>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16DF5" w:rsidRPr="00066EA8">
        <w:rPr>
          <w:rFonts w:ascii="Abyssinica SIL" w:hAnsi="Abyssinica SIL" w:cs="Abyssinica SIL"/>
          <w:lang w:val="am-ET"/>
        </w:rPr>
        <w:t>ወመጽ</w:t>
      </w:r>
      <w:r w:rsidR="00293B34" w:rsidRPr="00066EA8">
        <w:rPr>
          <w:rFonts w:ascii="Abyssinica SIL" w:hAnsi="Abyssinica SIL" w:cs="Abyssinica SIL"/>
          <w:lang w:val="am-ET"/>
        </w:rPr>
        <w:t>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0303" w:rsidRPr="00066EA8">
        <w:rPr>
          <w:rFonts w:ascii="Abyssinica SIL" w:hAnsi="Abyssinica SIL" w:cs="Abyssinica SIL"/>
          <w:lang w:val="am-ET"/>
        </w:rPr>
        <w:t>ሚካ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</w:t>
      </w:r>
      <w:r w:rsidR="00960303" w:rsidRPr="00066EA8">
        <w:rPr>
          <w:rFonts w:ascii="Abyssinica SIL" w:hAnsi="Abyssinica SIL" w:cs="Abyssinica SIL"/>
          <w:lang w:val="am-ET"/>
        </w:rPr>
        <w:t>(</w:t>
      </w:r>
      <w:r w:rsidR="00695C28" w:rsidRPr="00066EA8">
        <w:rPr>
          <w:rFonts w:ascii="Abyssinica SIL" w:hAnsi="Abyssinica SIL" w:cs="Abyssinica SIL"/>
          <w:lang w:val="am-ET"/>
        </w:rPr>
        <w:t>ዎ</w:t>
      </w:r>
      <w:r w:rsidR="00960303" w:rsidRPr="00066EA8">
        <w:rPr>
          <w:rFonts w:ascii="Abyssinica SIL" w:hAnsi="Abyssinica SIL" w:cs="Abyssinica SIL"/>
          <w:lang w:val="am-ET"/>
        </w:rPr>
        <w:t>)</w:t>
      </w:r>
      <w:r w:rsidR="00695C28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16DF5" w:rsidRPr="00066EA8">
        <w:rPr>
          <w:rFonts w:ascii="Abyssinica SIL" w:hAnsi="Abyssinica SIL" w:cs="Abyssinica SIL"/>
          <w:lang w:val="am-ET"/>
        </w:rPr>
        <w:t>እ</w:t>
      </w:r>
      <w:r w:rsidR="00695C28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53CD" w:rsidRPr="00066EA8">
        <w:rPr>
          <w:rFonts w:ascii="Abyssinica SIL" w:hAnsi="Abyssinica SIL" w:cs="Abyssinica SIL"/>
          <w:lang w:val="am-ET"/>
        </w:rPr>
        <w:t>ዕ</w:t>
      </w:r>
      <w:r w:rsidR="00293B34" w:rsidRPr="00066EA8">
        <w:rPr>
          <w:rFonts w:ascii="Abyssinica SIL" w:hAnsi="Abyssinica SIL" w:cs="Abyssinica SIL"/>
          <w:lang w:val="am-ET"/>
        </w:rPr>
        <w:t>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95C28" w:rsidRPr="00066EA8">
        <w:rPr>
          <w:rFonts w:ascii="Abyssinica SIL" w:hAnsi="Abyssinica SIL" w:cs="Abyssinica SIL"/>
          <w:lang w:val="am-ET"/>
        </w:rPr>
        <w:t>ኀ</w:t>
      </w:r>
      <w:r w:rsidR="00D053CD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95C28" w:rsidRPr="00066EA8">
        <w:rPr>
          <w:rFonts w:ascii="Abyssinica SIL" w:hAnsi="Abyssinica SIL" w:cs="Abyssinica SIL"/>
          <w:lang w:val="am-ET"/>
        </w:rPr>
        <w:t>ሖ</w:t>
      </w:r>
      <w:r w:rsidR="00293B34" w:rsidRPr="00066EA8">
        <w:rPr>
          <w:rFonts w:ascii="Abyssinica SIL" w:hAnsi="Abyssinica SIL" w:cs="Abyssinica SIL"/>
          <w:lang w:val="am-ET"/>
        </w:rPr>
        <w:t>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490C" w:rsidRPr="00066EA8">
        <w:rPr>
          <w:rFonts w:ascii="Abyssinica SIL" w:hAnsi="Abyssinica SIL" w:cs="Abyssinica SIL"/>
          <w:lang w:val="am-ET"/>
        </w:rPr>
        <w:t>ይርአ</w:t>
      </w:r>
      <w:r w:rsidR="00695C28" w:rsidRPr="00066EA8">
        <w:rPr>
          <w:rFonts w:ascii="Abyssinica SIL" w:hAnsi="Abyssinica SIL" w:cs="Abyssinica SIL"/>
          <w:lang w:val="am-ET"/>
        </w:rPr>
        <w:t>ዩ</w:t>
      </w:r>
      <w:r w:rsidR="00B9490C" w:rsidRPr="00066EA8">
        <w:rPr>
          <w:rFonts w:ascii="Abyssinica SIL" w:hAnsi="Abyssinica SIL" w:cs="Abyssinica SIL"/>
          <w:lang w:val="am-ET"/>
        </w:rPr>
        <w:t>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95C28" w:rsidRPr="00066EA8">
        <w:rPr>
          <w:rFonts w:ascii="Abyssinica SIL" w:hAnsi="Abyssinica SIL" w:cs="Abyssinica SIL"/>
          <w:lang w:val="am-ET"/>
        </w:rPr>
        <w:t>እለሰ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3C26" w:rsidRPr="00066EA8">
        <w:rPr>
          <w:rFonts w:ascii="Abyssinica SIL" w:hAnsi="Abyssinica SIL" w:cs="Abyssinica SIL"/>
          <w:lang w:val="am-ET"/>
        </w:rPr>
        <w:t>ለአኃዊሆ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490C" w:rsidRPr="00066EA8">
        <w:rPr>
          <w:rFonts w:ascii="Abyssinica SIL" w:hAnsi="Abyssinica SIL" w:cs="Abyssinica SIL"/>
          <w:lang w:val="am-ET"/>
        </w:rPr>
        <w:t>ታ</w:t>
      </w:r>
      <w:r w:rsidR="00784DBD" w:rsidRPr="00066EA8">
        <w:rPr>
          <w:rFonts w:ascii="Abyssinica SIL" w:hAnsi="Abyssinica SIL" w:cs="Abyssinica SIL"/>
          <w:lang w:val="am-ET"/>
        </w:rPr>
        <w:t>እ</w:t>
      </w:r>
      <w:r w:rsidR="00043C26" w:rsidRPr="00066EA8">
        <w:rPr>
          <w:rFonts w:ascii="Abyssinica SIL" w:hAnsi="Abyssinica SIL" w:cs="Abyssinica SIL"/>
          <w:lang w:val="am-ET"/>
        </w:rPr>
        <w:t>ምሩ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4DBD" w:rsidRPr="00066EA8">
        <w:rPr>
          <w:rFonts w:ascii="Abyssinica SIL" w:hAnsi="Abyssinica SIL" w:cs="Abyssinica SIL"/>
          <w:lang w:val="am-ET"/>
        </w:rPr>
        <w:t>ከ</w:t>
      </w:r>
      <w:r w:rsidR="00043C26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</w:t>
      </w:r>
      <w:r w:rsidR="003A5E8E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3C26" w:rsidRPr="00066EA8">
        <w:rPr>
          <w:rFonts w:ascii="Abyssinica SIL" w:hAnsi="Abyssinica SIL" w:cs="Abyssinica SIL"/>
          <w:lang w:val="am-ET"/>
        </w:rPr>
        <w:t>አብያተ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ወተራፊን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5E8E" w:rsidRPr="00066EA8">
        <w:rPr>
          <w:rFonts w:ascii="Abyssinica SIL" w:hAnsi="Abyssinica SIL" w:cs="Abyssinica SIL"/>
          <w:lang w:val="am-ET"/>
        </w:rPr>
        <w:t>ወግ</w:t>
      </w:r>
      <w:r w:rsidR="00043C26" w:rsidRPr="00066EA8">
        <w:rPr>
          <w:rFonts w:ascii="Abyssinica SIL" w:hAnsi="Abyssinica SIL" w:cs="Abyssinica SIL"/>
          <w:lang w:val="am-ET"/>
        </w:rPr>
        <w:t>ልፎ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ወሰብከ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ወይእ</w:t>
      </w:r>
      <w:r w:rsidR="00F36804" w:rsidRPr="00066EA8">
        <w:rPr>
          <w:rFonts w:ascii="Abyssinica SIL" w:hAnsi="Abyssinica SIL" w:cs="Abyssinica SIL"/>
          <w:lang w:val="am-ET"/>
        </w:rPr>
        <w:t>ዜኒ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F36804" w:rsidRPr="00066EA8">
        <w:rPr>
          <w:rFonts w:ascii="Abyssinica SIL" w:hAnsi="Abyssinica SIL" w:cs="Abyssinica SIL"/>
          <w:lang w:val="am-ET"/>
        </w:rPr>
        <w:t>እ</w:t>
      </w:r>
      <w:r w:rsidR="003A5E8E" w:rsidRPr="00066EA8">
        <w:rPr>
          <w:rFonts w:ascii="Abyssinica SIL" w:hAnsi="Abyssinica SIL" w:cs="Abyssinica SIL"/>
          <w:lang w:val="am-ET"/>
        </w:rPr>
        <w:t>ምሩ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3586" w:rsidRPr="00066EA8">
        <w:rPr>
          <w:rFonts w:ascii="Abyssinica SIL" w:hAnsi="Abyssinica SIL" w:cs="Abyssinica SIL"/>
          <w:lang w:val="am-ET"/>
        </w:rPr>
        <w:t>ዘተገብሩ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ወገሐሱ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36804" w:rsidRPr="00066EA8">
        <w:rPr>
          <w:rFonts w:ascii="Abyssinica SIL" w:hAnsi="Abyssinica SIL" w:cs="Abyssinica SIL"/>
          <w:lang w:val="am-ET"/>
        </w:rPr>
        <w:t>ሌዋ</w:t>
      </w:r>
      <w:r w:rsidR="00293B34" w:rsidRPr="00066EA8">
        <w:rPr>
          <w:rFonts w:ascii="Abyssinica SIL" w:hAnsi="Abyssinica SIL" w:cs="Abyssinica SIL"/>
          <w:lang w:val="am-ET"/>
        </w:rPr>
        <w:t>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3586" w:rsidRPr="00066EA8">
        <w:rPr>
          <w:rFonts w:ascii="Abyssinica SIL" w:hAnsi="Abyssinica SIL" w:cs="Abyssinica SIL"/>
          <w:lang w:val="am-ET"/>
        </w:rPr>
        <w:t>ሚካ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ወተአምኅዎ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3586" w:rsidRPr="00066EA8">
        <w:rPr>
          <w:rFonts w:ascii="Abyssinica SIL" w:hAnsi="Abyssinica SIL" w:cs="Abyssinica SIL"/>
          <w:lang w:val="am-ET"/>
        </w:rPr>
        <w:t>እለክ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3586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ድስቱ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3586" w:rsidRPr="00066EA8">
        <w:rPr>
          <w:rFonts w:ascii="Abyssinica SIL" w:hAnsi="Abyssinica SIL" w:cs="Abyssinica SIL"/>
          <w:lang w:val="am-ET"/>
        </w:rPr>
        <w:t>ምእ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ይጸውሩ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ንዋየ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3586" w:rsidRPr="00066EA8">
        <w:rPr>
          <w:rFonts w:ascii="Abyssinica SIL" w:hAnsi="Abyssinica SIL" w:cs="Abyssinica SIL"/>
          <w:lang w:val="am-ET"/>
        </w:rPr>
        <w:t>ሐቅ</w:t>
      </w:r>
      <w:r w:rsidR="00293B34" w:rsidRPr="00066EA8">
        <w:rPr>
          <w:rFonts w:ascii="Abyssinica SIL" w:hAnsi="Abyssinica SIL" w:cs="Abyssinica SIL"/>
          <w:lang w:val="am-ET"/>
        </w:rPr>
        <w:t>ሎ</w:t>
      </w:r>
      <w:r w:rsidR="00E2025C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3586" w:rsidRPr="00066EA8">
        <w:rPr>
          <w:rFonts w:ascii="Abyssinica SIL" w:hAnsi="Abyssinica SIL" w:cs="Abyssinica SIL"/>
          <w:lang w:val="am-ET"/>
        </w:rPr>
        <w:t>ቅኑታኒ</w:t>
      </w:r>
      <w:r w:rsidR="00293B34" w:rsidRPr="00066EA8">
        <w:rPr>
          <w:rFonts w:ascii="Abyssinica SIL" w:hAnsi="Abyssinica SIL" w:cs="Abyssinica SIL"/>
          <w:lang w:val="am-ET"/>
        </w:rPr>
        <w:t>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ወተጋብኡ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3586" w:rsidRPr="00066EA8">
        <w:rPr>
          <w:rFonts w:ascii="Abyssinica SIL" w:hAnsi="Abyssinica SIL" w:cs="Abyssinica SIL"/>
          <w:lang w:val="am-ET"/>
        </w:rPr>
        <w:t>ኆኅተ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3586" w:rsidRPr="00066EA8">
        <w:rPr>
          <w:rFonts w:ascii="Abyssinica SIL" w:hAnsi="Abyssinica SIL" w:cs="Abyssinica SIL"/>
          <w:lang w:val="am-ET"/>
        </w:rPr>
        <w:t>አንቀ</w:t>
      </w:r>
      <w:r w:rsidR="00293B34" w:rsidRPr="00066EA8">
        <w:rPr>
          <w:rFonts w:ascii="Abyssinica SIL" w:hAnsi="Abyssinica SIL" w:cs="Abyssinica SIL"/>
          <w:lang w:val="am-ET"/>
        </w:rPr>
        <w:t>ጸ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3586" w:rsidRPr="00066EA8">
        <w:rPr>
          <w:rFonts w:ascii="Abyssinica SIL" w:hAnsi="Abyssinica SIL" w:cs="Abyssinica SIL"/>
          <w:lang w:val="am-ET"/>
        </w:rPr>
        <w:t>ዳ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3586" w:rsidRPr="00066EA8">
        <w:rPr>
          <w:rFonts w:ascii="Abyssinica SIL" w:hAnsi="Abyssinica SIL" w:cs="Abyssinica SIL"/>
          <w:lang w:val="am-ET"/>
        </w:rPr>
        <w:t>ወዐር</w:t>
      </w:r>
      <w:r w:rsidR="000D0BE8" w:rsidRPr="00066EA8">
        <w:rPr>
          <w:rFonts w:ascii="Abyssinica SIL" w:hAnsi="Abyssinica SIL" w:cs="Abyssinica SIL"/>
          <w:lang w:val="am-ET"/>
        </w:rPr>
        <w:t>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3586" w:rsidRPr="00066EA8">
        <w:rPr>
          <w:rFonts w:ascii="Abyssinica SIL" w:hAnsi="Abyssinica SIL" w:cs="Abyssinica SIL"/>
          <w:lang w:val="am-ET"/>
        </w:rPr>
        <w:t>ኀምስቱ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ሖሩ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F3586" w:rsidRPr="00066EA8">
        <w:rPr>
          <w:rFonts w:ascii="Abyssinica SIL" w:hAnsi="Abyssinica SIL" w:cs="Abyssinica SIL"/>
          <w:lang w:val="am-ET"/>
        </w:rPr>
        <w:t>ቀዲ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ይርአዩ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F2D06" w:rsidRPr="00066EA8">
        <w:rPr>
          <w:rFonts w:ascii="Abyssinica SIL" w:hAnsi="Abyssinica SIL" w:cs="Abyssinica SIL"/>
          <w:lang w:val="am-ET"/>
        </w:rPr>
        <w:t>ወን</w:t>
      </w:r>
      <w:r w:rsidR="00293B34" w:rsidRPr="00066EA8">
        <w:rPr>
          <w:rFonts w:ascii="Abyssinica SIL" w:hAnsi="Abyssinica SIL" w:cs="Abyssinica SIL"/>
          <w:lang w:val="am-ET"/>
        </w:rPr>
        <w:t>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31475" w:rsidRPr="00066EA8">
        <w:rPr>
          <w:rFonts w:ascii="Abyssinica SIL" w:hAnsi="Abyssinica SIL" w:cs="Abyssinica SIL"/>
          <w:lang w:val="am-ET"/>
        </w:rPr>
        <w:t>ወግ</w:t>
      </w:r>
      <w:r w:rsidR="00092A68" w:rsidRPr="00066EA8">
        <w:rPr>
          <w:rFonts w:ascii="Abyssinica SIL" w:hAnsi="Abyssinica SIL" w:cs="Abyssinica SIL"/>
          <w:lang w:val="am-ET"/>
        </w:rPr>
        <w:t>ልፎ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46EEE" w:rsidRPr="00066EA8">
        <w:rPr>
          <w:rFonts w:ascii="Abyssinica SIL" w:hAnsi="Abyssinica SIL" w:cs="Abyssinica SIL"/>
          <w:lang w:val="am-ET"/>
        </w:rPr>
        <w:t>ወቄ</w:t>
      </w:r>
      <w:r w:rsidR="00293B34" w:rsidRPr="00066EA8">
        <w:rPr>
          <w:rFonts w:ascii="Abyssinica SIL" w:hAnsi="Abyssinica SIL" w:cs="Abyssinica SIL"/>
          <w:lang w:val="am-ET"/>
        </w:rPr>
        <w:t>ራ</w:t>
      </w:r>
      <w:r w:rsidR="00092A68" w:rsidRPr="00066EA8">
        <w:rPr>
          <w:rFonts w:ascii="Abyssinica SIL" w:hAnsi="Abyssinica SIL" w:cs="Abyssinica SIL"/>
          <w:lang w:val="am-ET"/>
        </w:rPr>
        <w:t>ፍን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ወሰብከ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092A68" w:rsidRPr="00066EA8">
        <w:rPr>
          <w:rFonts w:ascii="Abyssinica SIL" w:hAnsi="Abyssinica SIL" w:cs="Abyssinica SIL"/>
          <w:lang w:val="am-ET"/>
        </w:rPr>
        <w:t>ዝ</w:t>
      </w:r>
      <w:r w:rsidR="002F2EDA" w:rsidRPr="00066EA8">
        <w:rPr>
          <w:rFonts w:ascii="Abyssinica SIL" w:hAnsi="Abyssinica SIL" w:cs="Abyssinica SIL"/>
          <w:lang w:val="am-ET"/>
        </w:rPr>
        <w:t>ክ[ቱሰ]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F2EDA" w:rsidRPr="00066EA8">
        <w:rPr>
          <w:rFonts w:ascii="Abyssinica SIL" w:hAnsi="Abyssinica SIL" w:cs="Abyssinica SIL"/>
          <w:lang w:val="am-ET"/>
        </w:rPr>
        <w:t>ካ</w:t>
      </w:r>
      <w:r w:rsidR="00293B34" w:rsidRPr="00066EA8">
        <w:rPr>
          <w:rFonts w:ascii="Abyssinica SIL" w:hAnsi="Abyssinica SIL" w:cs="Abyssinica SIL"/>
          <w:lang w:val="am-ET"/>
        </w:rPr>
        <w:t>ህን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ይቀውም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F2EDA" w:rsidRPr="00066EA8">
        <w:rPr>
          <w:rFonts w:ascii="Abyssinica SIL" w:hAnsi="Abyssinica SIL" w:cs="Abyssinica SIL"/>
          <w:lang w:val="am-ET"/>
        </w:rPr>
        <w:t>[ኀ]በ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E3E7F" w:rsidRPr="00066EA8">
        <w:rPr>
          <w:rFonts w:ascii="Abyssinica SIL" w:hAnsi="Abyssinica SIL" w:cs="Abyssinica SIL"/>
          <w:lang w:val="am-ET"/>
        </w:rPr>
        <w:t>[…]ቀጽ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ወእለክቱ</w:t>
      </w:r>
      <w:r w:rsidR="001539A9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539A9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539A9" w:rsidRPr="00066EA8">
        <w:rPr>
          <w:rFonts w:ascii="Abyssinica SIL" w:hAnsi="Abyssinica SIL" w:cs="Abyssinica SIL"/>
          <w:lang w:val="am-ET"/>
        </w:rPr>
        <w:t>[.][…][…]</w:t>
      </w:r>
    </w:p>
    <w:p w14:paraId="27E5896C" w14:textId="4E69F53A" w:rsidR="00111B20" w:rsidRPr="00066EA8" w:rsidRDefault="00111B20" w:rsidP="005C281C">
      <w:pPr>
        <w:tabs>
          <w:tab w:val="left" w:pos="2358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213r</w:t>
      </w:r>
    </w:p>
    <w:p w14:paraId="76F7C63A" w14:textId="470A1D53" w:rsidR="001F7764" w:rsidRPr="00066EA8" w:rsidRDefault="00111B20" w:rsidP="005C281C">
      <w:pPr>
        <w:tabs>
          <w:tab w:val="left" w:pos="2358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ቅኑታኒሆሙ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ሜ</w:t>
      </w:r>
      <w:r w:rsidR="0094083D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083D" w:rsidRPr="00066EA8">
        <w:rPr>
          <w:rFonts w:ascii="Abyssinica SIL" w:hAnsi="Abyssinica SIL" w:cs="Abyssinica SIL"/>
          <w:lang w:val="am-ET"/>
        </w:rPr>
        <w:t>ዝክ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244FB" w:rsidRPr="00066EA8">
        <w:rPr>
          <w:rFonts w:ascii="Abyssinica SIL" w:hAnsi="Abyssinica SIL" w:cs="Abyssinica SIL"/>
          <w:lang w:val="am-ET"/>
        </w:rPr>
        <w:t>ገ</w:t>
      </w:r>
      <w:r w:rsidR="0094083D" w:rsidRPr="00066EA8">
        <w:rPr>
          <w:rFonts w:ascii="Abyssinica SIL" w:hAnsi="Abyssinica SIL" w:cs="Abyssinica SIL"/>
          <w:lang w:val="am-ET"/>
        </w:rPr>
        <w:t>ልፎ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083D" w:rsidRPr="00066EA8">
        <w:rPr>
          <w:rFonts w:ascii="Abyssinica SIL" w:hAnsi="Abyssinica SIL" w:cs="Abyssinica SIL"/>
          <w:lang w:val="am-ET"/>
        </w:rPr>
        <w:t>ወቴራፍን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083D" w:rsidRPr="00066EA8">
        <w:rPr>
          <w:rFonts w:ascii="Abyssinica SIL" w:hAnsi="Abyssinica SIL" w:cs="Abyssinica SIL"/>
          <w:lang w:val="am-ET"/>
        </w:rPr>
        <w:t>ወስ</w:t>
      </w:r>
      <w:r w:rsidR="00293B34" w:rsidRPr="00066EA8">
        <w:rPr>
          <w:rFonts w:ascii="Abyssinica SIL" w:hAnsi="Abyssinica SIL" w:cs="Abyssinica SIL"/>
          <w:lang w:val="am-ET"/>
        </w:rPr>
        <w:t>ብክ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ካህን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ትገብ</w:t>
      </w:r>
      <w:r w:rsidR="00F55FE1" w:rsidRPr="00066EA8">
        <w:rPr>
          <w:rFonts w:ascii="Abyssinica SIL" w:hAnsi="Abyssinica SIL" w:cs="Abyssinica SIL"/>
          <w:lang w:val="am-ET"/>
        </w:rPr>
        <w:t>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አንተሙ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55FE1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ርምም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ወደይ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4641" w:rsidRPr="00066EA8">
        <w:rPr>
          <w:rFonts w:ascii="Abyssinica SIL" w:hAnsi="Abyssinica SIL" w:cs="Abyssinica SIL"/>
          <w:lang w:val="am-ET"/>
        </w:rPr>
        <w:t>እዴ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4641" w:rsidRPr="00066EA8">
        <w:rPr>
          <w:rFonts w:ascii="Abyssinica SIL" w:hAnsi="Abyssinica SIL" w:cs="Abyssinica SIL"/>
          <w:lang w:val="am-ET"/>
        </w:rPr>
        <w:t>አፉ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ወትከውነነ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55FE1" w:rsidRPr="00066EA8">
        <w:rPr>
          <w:rFonts w:ascii="Abyssinica SIL" w:hAnsi="Abyssinica SIL" w:cs="Abyssinica SIL"/>
          <w:lang w:val="am-ET"/>
        </w:rPr>
        <w:t>አቡ</w:t>
      </w:r>
      <w:r w:rsidR="00654823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ወካህነ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ይኄይሰከ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ትኵን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ካህን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4823" w:rsidRPr="00066EA8">
        <w:rPr>
          <w:rFonts w:ascii="Abyssinica SIL" w:hAnsi="Abyssinica SIL" w:cs="Abyssinica SIL"/>
          <w:lang w:val="am-ET"/>
        </w:rPr>
        <w:t>ለአሐዱ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ትኩን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ካህን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ለነገደ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ወተፈሥሐ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4823" w:rsidRPr="00066EA8">
        <w:rPr>
          <w:rFonts w:ascii="Abyssinica SIL" w:hAnsi="Abyssinica SIL" w:cs="Abyssinica SIL"/>
          <w:lang w:val="am-ET"/>
        </w:rPr>
        <w:t>ል</w:t>
      </w:r>
      <w:r w:rsidR="00293B34" w:rsidRPr="00066EA8">
        <w:rPr>
          <w:rFonts w:ascii="Abyssinica SIL" w:hAnsi="Abyssinica SIL" w:cs="Abyssinica SIL"/>
          <w:lang w:val="am-ET"/>
        </w:rPr>
        <w:t>ቡለውእቱ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ካህን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4782" w:rsidRPr="00066EA8">
        <w:rPr>
          <w:rFonts w:ascii="Abyssinica SIL" w:hAnsi="Abyssinica SIL" w:cs="Abyssinica SIL"/>
          <w:lang w:val="am-ET"/>
        </w:rPr>
        <w:t>ቴ</w:t>
      </w:r>
      <w:r w:rsidR="00293B34" w:rsidRPr="00066EA8">
        <w:rPr>
          <w:rFonts w:ascii="Abyssinica SIL" w:hAnsi="Abyssinica SIL" w:cs="Abyssinica SIL"/>
          <w:lang w:val="am-ET"/>
        </w:rPr>
        <w:t>ራፍን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4823" w:rsidRPr="00066EA8">
        <w:rPr>
          <w:rFonts w:ascii="Abyssinica SIL" w:hAnsi="Abyssinica SIL" w:cs="Abyssinica SIL"/>
          <w:lang w:val="am-ET"/>
        </w:rPr>
        <w:t>ግልፎ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ወሶ</w:t>
      </w:r>
      <w:r w:rsidR="00654823" w:rsidRPr="00066EA8">
        <w:rPr>
          <w:rFonts w:ascii="Abyssinica SIL" w:hAnsi="Abyssinica SIL" w:cs="Abyssinica SIL"/>
          <w:lang w:val="am-ET"/>
        </w:rPr>
        <w:t>ብክ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መእከለ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4782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F5455" w:rsidRPr="00066EA8">
        <w:rPr>
          <w:rFonts w:ascii="Abyssinica SIL" w:hAnsi="Abyssinica SIL" w:cs="Abyssinica SIL"/>
          <w:lang w:val="am-ET"/>
        </w:rPr>
        <w:t>ወተመ</w:t>
      </w:r>
      <w:r w:rsidR="00293B34" w:rsidRPr="00066EA8">
        <w:rPr>
          <w:rFonts w:ascii="Abyssinica SIL" w:hAnsi="Abyssinica SIL" w:cs="Abyssinica SIL"/>
          <w:lang w:val="am-ET"/>
        </w:rPr>
        <w:t>ይጡ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F5455" w:rsidRPr="00066EA8">
        <w:rPr>
          <w:rFonts w:ascii="Abyssinica SIL" w:hAnsi="Abyssinica SIL" w:cs="Abyssinica SIL"/>
          <w:lang w:val="am-ET"/>
        </w:rPr>
        <w:t>ወነሥኡ</w:t>
      </w:r>
      <w:r w:rsidR="00293B34" w:rsidRPr="00066EA8">
        <w:rPr>
          <w:rFonts w:ascii="Abyssinica SIL" w:hAnsi="Abyssinica SIL" w:cs="Abyssinica SIL"/>
          <w:lang w:val="am-ET"/>
        </w:rPr>
        <w:t>ኩሎ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F5455" w:rsidRPr="00066EA8">
        <w:rPr>
          <w:rFonts w:ascii="Abyssinica SIL" w:hAnsi="Abyssinica SIL" w:cs="Abyssinica SIL"/>
          <w:lang w:val="am-ET"/>
        </w:rPr>
        <w:t>ወጥ</w:t>
      </w:r>
      <w:r w:rsidR="00293B34" w:rsidRPr="00066EA8">
        <w:rPr>
          <w:rFonts w:ascii="Abyssinica SIL" w:hAnsi="Abyssinica SIL" w:cs="Abyssinica SIL"/>
          <w:lang w:val="am-ET"/>
        </w:rPr>
        <w:t>ሪቶ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F5455" w:rsidRPr="00066EA8">
        <w:rPr>
          <w:rFonts w:ascii="Abyssinica SIL" w:hAnsi="Abyssinica SIL" w:cs="Abyssinica SIL"/>
          <w:lang w:val="am-ET"/>
        </w:rPr>
        <w:t>ዘክብሩ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ወነድኡ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ቅድሜሆሙ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እንበለ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ይርሐቁ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5C94" w:rsidRPr="00066EA8">
        <w:rPr>
          <w:rFonts w:ascii="Abyssinica SIL" w:hAnsi="Abyssinica SIL" w:cs="Abyssinica SIL"/>
          <w:lang w:val="am-ET"/>
        </w:rPr>
        <w:t>እምቤ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5C94" w:rsidRPr="00066EA8">
        <w:rPr>
          <w:rFonts w:ascii="Abyssinica SIL" w:hAnsi="Abyssinica SIL" w:cs="Abyssinica SIL"/>
          <w:lang w:val="am-ET"/>
        </w:rPr>
        <w:t>ሚከ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626E4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ቅሩብ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626E4" w:rsidRPr="00066EA8">
        <w:rPr>
          <w:rFonts w:ascii="Abyssinica SIL" w:hAnsi="Abyssinica SIL" w:cs="Abyssinica SIL"/>
          <w:lang w:val="am-ET"/>
        </w:rPr>
        <w:t>ለሚካ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ወጸርሑ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626E4" w:rsidRPr="00066EA8">
        <w:rPr>
          <w:rFonts w:ascii="Abyssinica SIL" w:hAnsi="Abyssinica SIL" w:cs="Abyssinica SIL"/>
          <w:lang w:val="am-ET"/>
        </w:rPr>
        <w:t>እም</w:t>
      </w:r>
      <w:r w:rsidR="00293B34" w:rsidRPr="00066EA8">
        <w:rPr>
          <w:rFonts w:ascii="Abyssinica SIL" w:hAnsi="Abyssinica SIL" w:cs="Abyssinica SIL"/>
          <w:lang w:val="am-ET"/>
        </w:rPr>
        <w:t>ድኅሬሆሙ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ዳን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ወአውየው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5C94" w:rsidRPr="00066EA8">
        <w:rPr>
          <w:rFonts w:ascii="Abyssinica SIL" w:hAnsi="Abyssinica SIL" w:cs="Abyssinica SIL"/>
          <w:lang w:val="am-ET"/>
        </w:rPr>
        <w:t>ለደቂ</w:t>
      </w:r>
      <w:r w:rsidR="00293B34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ዳን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ወተመይጡ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ገዳሙ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93D19" w:rsidRPr="00066EA8">
        <w:rPr>
          <w:rFonts w:ascii="Abyssinica SIL" w:hAnsi="Abyssinica SIL" w:cs="Abyssinica SIL"/>
          <w:lang w:val="am-ET"/>
        </w:rPr>
        <w:t>ዳ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ለሚከ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4BAE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ኮንከ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ዘተጸርኅ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ሚካ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017F9" w:rsidRPr="00066EA8">
        <w:rPr>
          <w:rFonts w:ascii="Abyssinica SIL" w:hAnsi="Abyssinica SIL" w:cs="Abyssinica SIL"/>
          <w:lang w:val="am-ET"/>
        </w:rPr>
        <w:t>ግልፎየኒ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017F9" w:rsidRPr="00066EA8">
        <w:rPr>
          <w:rFonts w:ascii="Abyssinica SIL" w:hAnsi="Abyssinica SIL" w:cs="Abyssinica SIL"/>
          <w:lang w:val="am-ET"/>
        </w:rPr>
        <w:t>ነሣእ</w:t>
      </w:r>
      <w:r w:rsidR="00293B34" w:rsidRPr="00066EA8">
        <w:rPr>
          <w:rFonts w:ascii="Abyssinica SIL" w:hAnsi="Abyssinica SIL" w:cs="Abyssinica SIL"/>
          <w:lang w:val="am-ET"/>
        </w:rPr>
        <w:t>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ወካህነኒ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B0183" w:rsidRPr="00066EA8">
        <w:rPr>
          <w:rFonts w:ascii="Abyssinica SIL" w:hAnsi="Abyssinica SIL" w:cs="Abyssinica SIL"/>
          <w:lang w:val="am-ET"/>
        </w:rPr>
        <w:t>ወሖ</w:t>
      </w:r>
      <w:r w:rsidR="00293B34" w:rsidRPr="00066EA8">
        <w:rPr>
          <w:rFonts w:ascii="Abyssinica SIL" w:hAnsi="Abyssinica SIL" w:cs="Abyssinica SIL"/>
          <w:lang w:val="am-ET"/>
        </w:rPr>
        <w:t>ርክሙ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ኀደግሙ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27B3" w:rsidRPr="00066EA8">
        <w:rPr>
          <w:rFonts w:ascii="Abyssinica SIL" w:hAnsi="Abyssinica SIL" w:cs="Abyssinica SIL"/>
          <w:lang w:val="am-ET"/>
        </w:rPr>
        <w:t>ሊ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E72DE" w:rsidRPr="00066EA8">
        <w:rPr>
          <w:rFonts w:ascii="Abyssinica SIL" w:hAnsi="Abyssinica SIL" w:cs="Abyssinica SIL"/>
          <w:lang w:val="am-ET"/>
        </w:rPr>
        <w:t>ወትብ</w:t>
      </w:r>
      <w:r w:rsidR="00293B34" w:rsidRPr="00066EA8">
        <w:rPr>
          <w:rFonts w:ascii="Abyssinica SIL" w:hAnsi="Abyssinica SIL" w:cs="Abyssinica SIL"/>
          <w:lang w:val="am-ET"/>
        </w:rPr>
        <w:t>ሉኒ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ትጸርሕ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ED1A79" w:rsidRPr="00066EA8">
        <w:rPr>
          <w:rFonts w:ascii="Abyssinica SIL" w:hAnsi="Abyssinica SIL" w:cs="Abyssinica SIL"/>
          <w:lang w:val="am-ET"/>
        </w:rPr>
        <w:t>ይቤል</w:t>
      </w:r>
      <w:r w:rsidR="004E72DE" w:rsidRPr="00066EA8">
        <w:rPr>
          <w:rFonts w:ascii="Abyssinica SIL" w:hAnsi="Abyssinica SIL" w:cs="Abyssinica SIL"/>
          <w:lang w:val="am-ET"/>
        </w:rPr>
        <w:t>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27B3" w:rsidRPr="00066EA8">
        <w:rPr>
          <w:rFonts w:ascii="Abyssinica SIL" w:hAnsi="Abyssinica SIL" w:cs="Abyssinica SIL"/>
          <w:lang w:val="am-ET"/>
        </w:rPr>
        <w:t>ዳን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15956" w:rsidRPr="00066EA8">
        <w:rPr>
          <w:rFonts w:ascii="Abyssinica SIL" w:hAnsi="Abyssinica SIL" w:cs="Abyssinica SIL"/>
          <w:lang w:val="am-ET"/>
        </w:rPr>
        <w:t>[ኢይ]ሰ[ማ]ዕ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ቃልከ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1238A" w:rsidRPr="00066EA8">
        <w:rPr>
          <w:rFonts w:ascii="Abyssinica SIL" w:hAnsi="Abyssinica SIL" w:cs="Abyssinica SIL"/>
          <w:lang w:val="am-ET"/>
        </w:rPr>
        <w:t>ም[…][…]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1238A" w:rsidRPr="00066EA8">
        <w:rPr>
          <w:rFonts w:ascii="Abyssinica SIL" w:hAnsi="Abyssinica SIL" w:cs="Abyssinica SIL"/>
          <w:lang w:val="am-ET"/>
        </w:rPr>
        <w:t>አኮሰ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06627" w:rsidRPr="00066EA8">
        <w:rPr>
          <w:rFonts w:ascii="Abyssinica SIL" w:hAnsi="Abyssinica SIL" w:cs="Abyssinica SIL"/>
          <w:lang w:val="am-ET"/>
        </w:rPr>
        <w:t>ይትራከቡ[ከ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D7EDA" w:rsidRPr="00066EA8">
        <w:rPr>
          <w:rFonts w:ascii="Abyssinica SIL" w:hAnsi="Abyssinica SIL" w:cs="Abyssinica SIL"/>
          <w:lang w:val="am-ET"/>
        </w:rPr>
        <w:t>ዕደ</w:t>
      </w:r>
      <w:r w:rsidR="00006627" w:rsidRPr="00066EA8">
        <w:rPr>
          <w:rFonts w:ascii="Abyssinica SIL" w:hAnsi="Abyssinica SIL" w:cs="Abyssinica SIL"/>
          <w:lang w:val="am-ET"/>
        </w:rPr>
        <w:t>]</w:t>
      </w:r>
    </w:p>
    <w:p w14:paraId="17B06D25" w14:textId="5ED4BC73" w:rsidR="002F31A5" w:rsidRPr="00066EA8" w:rsidRDefault="00111B20" w:rsidP="005C281C">
      <w:pPr>
        <w:tabs>
          <w:tab w:val="left" w:pos="1530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መሪራን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D7EDA" w:rsidRPr="00066EA8">
        <w:rPr>
          <w:rFonts w:ascii="Abyssinica SIL" w:hAnsi="Abyssinica SIL" w:cs="Abyssinica SIL"/>
          <w:lang w:val="am-ET"/>
        </w:rPr>
        <w:t>ነፍ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D7EDA" w:rsidRPr="00066EA8">
        <w:rPr>
          <w:rFonts w:ascii="Abyssinica SIL" w:hAnsi="Abyssinica SIL" w:cs="Abyssinica SIL"/>
          <w:lang w:val="am-ET"/>
        </w:rPr>
        <w:t>ወተሐጐል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12A8E" w:rsidRPr="00066EA8">
        <w:rPr>
          <w:rFonts w:ascii="Abyssinica SIL" w:hAnsi="Abyssinica SIL" w:cs="Abyssinica SIL"/>
          <w:lang w:val="am-ET"/>
        </w:rPr>
        <w:t>ዓ</w:t>
      </w:r>
      <w:r w:rsidR="007D7EDA" w:rsidRPr="00066EA8">
        <w:rPr>
          <w:rFonts w:ascii="Abyssinica SIL" w:hAnsi="Abyssinica SIL" w:cs="Abyssinica SIL"/>
          <w:lang w:val="am-ET"/>
        </w:rPr>
        <w:t>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ነፍስ</w:t>
      </w:r>
      <w:r w:rsidR="00F02166" w:rsidRPr="00066EA8">
        <w:rPr>
          <w:rFonts w:ascii="Abyssinica SIL" w:hAnsi="Abyssinica SIL" w:cs="Abyssinica SIL"/>
          <w:lang w:val="am-ET"/>
        </w:rPr>
        <w:t>(ከ)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ወነፍስ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D7EDA" w:rsidRPr="00066EA8">
        <w:rPr>
          <w:rFonts w:ascii="Abyssinica SIL" w:hAnsi="Abyssinica SIL" w:cs="Abyssinica SIL"/>
          <w:lang w:val="am-ET"/>
        </w:rPr>
        <w:t>ቤቲ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12A8E" w:rsidRPr="00066EA8">
        <w:rPr>
          <w:rFonts w:ascii="Abyssinica SIL" w:hAnsi="Abyssinica SIL" w:cs="Abyssinica SIL"/>
          <w:lang w:val="am-ET"/>
        </w:rPr>
        <w:t>ዳ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ፍኖቶሙ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ወርአየ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ይጸንዕዎ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ወተመይጠ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ወአተወ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ወእሙንቱሰነሥኡ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229F" w:rsidRPr="00066EA8">
        <w:rPr>
          <w:rFonts w:ascii="Abyssinica SIL" w:hAnsi="Abyssinica SIL" w:cs="Abyssinica SIL"/>
          <w:lang w:val="am-ET"/>
        </w:rPr>
        <w:t>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ዘገብረ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229F" w:rsidRPr="00066EA8">
        <w:rPr>
          <w:rFonts w:ascii="Abyssinica SIL" w:hAnsi="Abyssinica SIL" w:cs="Abyssinica SIL"/>
          <w:lang w:val="am-ET"/>
        </w:rPr>
        <w:t>ሚካ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ወካህነኒ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6CC6" w:rsidRPr="00066EA8">
        <w:rPr>
          <w:rFonts w:ascii="Abyssinica SIL" w:hAnsi="Abyssinica SIL" w:cs="Abyssinica SIL"/>
          <w:lang w:val="am-ET"/>
        </w:rPr>
        <w:t>ዘቦ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229F" w:rsidRPr="00066EA8">
        <w:rPr>
          <w:rFonts w:ascii="Abyssinica SIL" w:hAnsi="Abyssinica SIL" w:cs="Abyssinica SIL"/>
          <w:lang w:val="am-ET"/>
        </w:rPr>
        <w:t>ወሖ</w:t>
      </w:r>
      <w:r w:rsidR="00D06CC6" w:rsidRPr="00066EA8">
        <w:rPr>
          <w:rFonts w:ascii="Abyssinica SIL" w:hAnsi="Abyssinica SIL" w:cs="Abyssinica SIL"/>
          <w:lang w:val="am-ET"/>
        </w:rPr>
        <w:t>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ሌስ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229F" w:rsidRPr="00066EA8">
        <w:rPr>
          <w:rFonts w:ascii="Abyssinica SIL" w:hAnsi="Abyssinica SIL" w:cs="Abyssinica SIL"/>
          <w:lang w:val="am-ET"/>
        </w:rPr>
        <w:t>ዕሩፍ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ዘተ</w:t>
      </w:r>
      <w:r w:rsidR="008C2ADE" w:rsidRPr="00066EA8">
        <w:rPr>
          <w:rFonts w:ascii="Abyssinica SIL" w:hAnsi="Abyssinica SIL" w:cs="Abyssinica SIL"/>
          <w:lang w:val="am-ET"/>
        </w:rPr>
        <w:t>አ</w:t>
      </w:r>
      <w:r w:rsidR="00816A09" w:rsidRPr="00066EA8">
        <w:rPr>
          <w:rFonts w:ascii="Abyssinica SIL" w:hAnsi="Abyssinica SIL" w:cs="Abyssinica SIL"/>
          <w:lang w:val="am-ET"/>
        </w:rPr>
        <w:t>ሚኖ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16A09" w:rsidRPr="00066EA8">
        <w:rPr>
          <w:rFonts w:ascii="Abyssinica SIL" w:hAnsi="Abyssinica SIL" w:cs="Abyssinica SIL"/>
          <w:lang w:val="am-ET"/>
        </w:rPr>
        <w:t>ወቀተል</w:t>
      </w:r>
      <w:r w:rsidR="00293B34" w:rsidRPr="00066EA8">
        <w:rPr>
          <w:rFonts w:ascii="Abyssinica SIL" w:hAnsi="Abyssinica SIL" w:cs="Abyssinica SIL"/>
          <w:lang w:val="am-ET"/>
        </w:rPr>
        <w:t>ዎሙበአፈ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ኀጺን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ወሀገሮሙኒ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6B2F" w:rsidRPr="00066EA8">
        <w:rPr>
          <w:rFonts w:ascii="Abyssinica SIL" w:hAnsi="Abyssinica SIL" w:cs="Abyssinica SIL"/>
          <w:lang w:val="am-ET"/>
        </w:rPr>
        <w:t>አው</w:t>
      </w:r>
      <w:r w:rsidR="00293B34" w:rsidRPr="00066EA8">
        <w:rPr>
          <w:rFonts w:ascii="Abyssinica SIL" w:hAnsi="Abyssinica SIL" w:cs="Abyssinica SIL"/>
          <w:lang w:val="am-ET"/>
        </w:rPr>
        <w:t>ዐዩ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ዘድኅን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ርሑቃን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6B2F" w:rsidRPr="00066EA8">
        <w:rPr>
          <w:rFonts w:ascii="Abyssinica SIL" w:hAnsi="Abyssinica SIL" w:cs="Abyssinica SIL"/>
          <w:lang w:val="am-ET"/>
        </w:rPr>
        <w:t>እሙ</w:t>
      </w:r>
      <w:r w:rsidR="00293B34" w:rsidRPr="00066EA8">
        <w:rPr>
          <w:rFonts w:ascii="Abyssinica SIL" w:hAnsi="Abyssinica SIL" w:cs="Abyssinica SIL"/>
          <w:lang w:val="am-ET"/>
        </w:rPr>
        <w:t>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6B2F" w:rsidRPr="00066EA8">
        <w:rPr>
          <w:rFonts w:ascii="Abyssinica SIL" w:hAnsi="Abyssinica SIL" w:cs="Abyssinica SIL"/>
          <w:lang w:val="am-ET"/>
        </w:rPr>
        <w:t>ሲዶ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ወአልቦመ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076443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ልኀፈ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6443" w:rsidRPr="00066EA8">
        <w:rPr>
          <w:rFonts w:ascii="Abyssinica SIL" w:hAnsi="Abyssinica SIL" w:cs="Abyssinica SIL"/>
          <w:lang w:val="am-ET"/>
        </w:rPr>
        <w:t>ባዕድ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6443" w:rsidRPr="00066EA8">
        <w:rPr>
          <w:rFonts w:ascii="Abyssinica SIL" w:hAnsi="Abyssinica SIL" w:cs="Abyssinica SIL"/>
          <w:lang w:val="am-ET"/>
        </w:rPr>
        <w:t>ወይእቲ</w:t>
      </w:r>
      <w:r w:rsidR="00293B34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6443" w:rsidRPr="00066EA8">
        <w:rPr>
          <w:rFonts w:ascii="Abyssinica SIL" w:hAnsi="Abyssinica SIL" w:cs="Abyssinica SIL"/>
          <w:lang w:val="am-ET"/>
        </w:rPr>
        <w:t>ቈ</w:t>
      </w:r>
      <w:r w:rsidR="009424DE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6443" w:rsidRPr="00066EA8">
        <w:rPr>
          <w:rFonts w:ascii="Abyssinica SIL" w:hAnsi="Abyssinica SIL" w:cs="Abyssinica SIL"/>
          <w:lang w:val="am-ET"/>
        </w:rPr>
        <w:t>ጠ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ወሐነ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ጽዋ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ውስቴታ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ወሰመይዋ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ስማ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ለይእቲሀገር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ዳን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255F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ቡሆሙ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ዳን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ዘተወልደ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B5DBC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255F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ስማ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ቀዳሚሁ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አሌስ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አቀሙ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F3BF2" w:rsidRPr="00066EA8">
        <w:rPr>
          <w:rFonts w:ascii="Abyssinica SIL" w:hAnsi="Abyssinica SIL" w:cs="Abyssinica SIL"/>
          <w:lang w:val="am-ET"/>
        </w:rPr>
        <w:t>ደ</w:t>
      </w:r>
      <w:r w:rsidR="009755CF" w:rsidRPr="00066EA8">
        <w:rPr>
          <w:rFonts w:ascii="Abyssinica SIL" w:hAnsi="Abyssinica SIL" w:cs="Abyssinica SIL"/>
          <w:lang w:val="am-ET"/>
        </w:rPr>
        <w:t>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F3BF2" w:rsidRPr="00066EA8">
        <w:rPr>
          <w:rFonts w:ascii="Abyssinica SIL" w:hAnsi="Abyssinica SIL" w:cs="Abyssinica SIL"/>
          <w:lang w:val="am-ET"/>
        </w:rPr>
        <w:t>ዳ</w:t>
      </w:r>
      <w:r w:rsidR="009755CF" w:rsidRPr="00066EA8">
        <w:rPr>
          <w:rFonts w:ascii="Abyssinica SIL" w:hAnsi="Abyssinica SIL" w:cs="Abyssinica SIL"/>
          <w:lang w:val="am-ET"/>
        </w:rPr>
        <w:t>ን</w:t>
      </w:r>
      <w:r w:rsidR="003579C8" w:rsidRPr="00066EA8">
        <w:rPr>
          <w:rFonts w:ascii="Abyssinica SIL" w:hAnsi="Abyssinica SIL" w:cs="Abyssinica SIL"/>
          <w:lang w:val="am-ET"/>
        </w:rPr>
        <w:t>ግል</w:t>
      </w:r>
      <w:r w:rsidR="009755CF" w:rsidRPr="00066EA8">
        <w:rPr>
          <w:rFonts w:ascii="Abyssinica SIL" w:hAnsi="Abyssinica SIL" w:cs="Abyssinica SIL"/>
          <w:lang w:val="am-ET"/>
        </w:rPr>
        <w:t>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755CF" w:rsidRPr="00066EA8">
        <w:rPr>
          <w:rFonts w:ascii="Abyssinica SIL" w:hAnsi="Abyssinica SIL" w:cs="Abyssinica SIL"/>
          <w:lang w:val="am-ET"/>
        </w:rPr>
        <w:t>ዘሚከ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579C8" w:rsidRPr="00066EA8">
        <w:rPr>
          <w:rFonts w:ascii="Abyssinica SIL" w:hAnsi="Abyssinica SIL" w:cs="Abyssinica SIL"/>
          <w:lang w:val="am-ET"/>
        </w:rPr>
        <w:t>ወዮናታን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3579C8" w:rsidRPr="00066EA8">
        <w:rPr>
          <w:rFonts w:ascii="Abyssinica SIL" w:hAnsi="Abyssinica SIL" w:cs="Abyssinica SIL"/>
          <w:lang w:val="am-ET"/>
        </w:rPr>
        <w:t>ል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D6AAF" w:rsidRPr="00066EA8">
        <w:rPr>
          <w:rFonts w:ascii="Abyssinica SIL" w:hAnsi="Abyssinica SIL" w:cs="Abyssinica SIL"/>
          <w:lang w:val="am-ET"/>
        </w:rPr>
        <w:t>ጌ</w:t>
      </w:r>
      <w:r w:rsidR="00C725E2" w:rsidRPr="00066EA8">
        <w:rPr>
          <w:rFonts w:ascii="Abyssinica SIL" w:hAnsi="Abyssinica SIL" w:cs="Abyssinica SIL"/>
          <w:lang w:val="am-ET"/>
        </w:rPr>
        <w:t>ርሴ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25E2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725E2" w:rsidRPr="00066EA8">
        <w:rPr>
          <w:rFonts w:ascii="Abyssinica SIL" w:hAnsi="Abyssinica SIL" w:cs="Abyssinica SIL"/>
          <w:lang w:val="am-ET"/>
        </w:rPr>
        <w:t>ምና</w:t>
      </w:r>
      <w:r w:rsidR="009755CF" w:rsidRPr="00066EA8">
        <w:rPr>
          <w:rFonts w:ascii="Abyssinica SIL" w:hAnsi="Abyssinica SIL" w:cs="Abyssinica SIL"/>
          <w:lang w:val="am-ET"/>
        </w:rPr>
        <w:t>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1D27" w:rsidRPr="00066EA8">
        <w:rPr>
          <w:rFonts w:ascii="Abyssinica SIL" w:hAnsi="Abyssinica SIL" w:cs="Abyssinica SIL"/>
          <w:lang w:val="am-ET"/>
        </w:rPr>
        <w:t>[ው]</w:t>
      </w:r>
      <w:r w:rsidR="00293B34" w:rsidRPr="00066EA8">
        <w:rPr>
          <w:rFonts w:ascii="Abyssinica SIL" w:hAnsi="Abyssinica SIL" w:cs="Abyssinica SIL"/>
          <w:lang w:val="am-ET"/>
        </w:rPr>
        <w:t>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ወደቂቁ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ካህናት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F33EB" w:rsidRPr="00066EA8">
        <w:rPr>
          <w:rFonts w:ascii="Abyssinica SIL" w:hAnsi="Abyssinica SIL" w:cs="Abyssinica SIL"/>
          <w:lang w:val="am-ET"/>
        </w:rPr>
        <w:t>እሙ[ንቱ]</w:t>
      </w:r>
      <w:r w:rsidR="00EF1D3C" w:rsidRPr="00066EA8">
        <w:rPr>
          <w:rFonts w:ascii="Abyssinica SIL" w:hAnsi="Abyssinica SIL" w:cs="Abyssinica SIL"/>
          <w:lang w:val="am-ET"/>
        </w:rPr>
        <w:t>ለሕዝበ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ዳን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C2D19" w:rsidRPr="00066EA8">
        <w:rPr>
          <w:rFonts w:ascii="Abyssinica SIL" w:hAnsi="Abyssinica SIL" w:cs="Abyssinica SIL"/>
          <w:lang w:val="am-ET"/>
        </w:rPr>
        <w:t>አ</w:t>
      </w:r>
      <w:r w:rsidR="00CF33EB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F33EB" w:rsidRPr="00066EA8">
        <w:rPr>
          <w:rFonts w:ascii="Abyssinica SIL" w:hAnsi="Abyssinica SIL" w:cs="Abyssinica SIL"/>
          <w:lang w:val="am-ET"/>
        </w:rPr>
        <w:t>[..]</w:t>
      </w:r>
      <w:r w:rsidR="00293B34" w:rsidRPr="00066EA8">
        <w:rPr>
          <w:rFonts w:ascii="Abyssinica SIL" w:hAnsi="Abyssinica SIL" w:cs="Abyssinica SIL"/>
          <w:lang w:val="am-ET"/>
        </w:rPr>
        <w:t>ስት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</w:t>
      </w:r>
      <w:r w:rsidR="00EF1D3C" w:rsidRPr="00066EA8">
        <w:rPr>
          <w:rFonts w:ascii="Abyssinica SIL" w:hAnsi="Abyssinica SIL" w:cs="Abyssinica SIL"/>
          <w:lang w:val="am-ET"/>
        </w:rPr>
        <w:t>ሮ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6E4FF1" w:rsidRPr="00066EA8">
        <w:rPr>
          <w:rFonts w:ascii="Abyssinica SIL" w:hAnsi="Abyssinica SIL" w:cs="Abyssinica SIL"/>
          <w:lang w:val="am-ET"/>
        </w:rPr>
        <w:t>[…]</w:t>
      </w:r>
      <w:r w:rsidR="00F87815" w:rsidRPr="00066EA8">
        <w:rPr>
          <w:rFonts w:ascii="Abyssinica SIL" w:hAnsi="Abyssinica SIL" w:cs="Abyssinica SIL"/>
          <w:lang w:val="am-ET"/>
        </w:rPr>
        <w:t>ግልፎ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2529" w:rsidRPr="00066EA8">
        <w:rPr>
          <w:rFonts w:ascii="Abyssinica SIL" w:hAnsi="Abyssinica SIL" w:cs="Abyssinica SIL"/>
          <w:lang w:val="am-ET"/>
        </w:rPr>
        <w:t>ዘሜከ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87815" w:rsidRPr="00066EA8">
        <w:rPr>
          <w:rFonts w:ascii="Abyssinica SIL" w:hAnsi="Abyssinica SIL" w:cs="Abyssinica SIL"/>
          <w:lang w:val="am-ET"/>
        </w:rPr>
        <w:t>ዘ[</w:t>
      </w:r>
      <w:r w:rsidR="00EF1D3C" w:rsidRPr="00066EA8">
        <w:rPr>
          <w:rFonts w:ascii="Abyssinica SIL" w:hAnsi="Abyssinica SIL" w:cs="Abyssinica SIL"/>
          <w:lang w:val="am-ET"/>
        </w:rPr>
        <w:t>...</w:t>
      </w:r>
      <w:r w:rsidR="00F87815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መዋዕል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5BD9" w:rsidRPr="00066EA8">
        <w:rPr>
          <w:rFonts w:ascii="Abyssinica SIL" w:hAnsi="Abyssinica SIL" w:cs="Abyssinica SIL"/>
          <w:lang w:val="am-ET"/>
        </w:rPr>
        <w:t>አም</w:t>
      </w:r>
      <w:r w:rsidR="00E95BD9" w:rsidRPr="00066EA8">
        <w:rPr>
          <w:rFonts w:ascii="Abyssinica SIL" w:hAnsi="Abyssinica SIL" w:cs="Abyssinica SIL"/>
          <w:highlight w:val="lightGray"/>
          <w:lang w:val="am-ET"/>
        </w:rPr>
        <w:t>[</w:t>
      </w:r>
      <w:r w:rsidR="00652529" w:rsidRPr="00066EA8">
        <w:rPr>
          <w:rFonts w:ascii="Abyssinica SIL" w:hAnsi="Abyssinica SIL" w:cs="Abyssinica SIL"/>
          <w:highlight w:val="lightGray"/>
          <w:lang w:val="am-ET"/>
        </w:rPr>
        <w:t>...</w:t>
      </w:r>
      <w:r w:rsidR="00E95BD9" w:rsidRPr="00066EA8">
        <w:rPr>
          <w:rFonts w:ascii="Abyssinica SIL" w:hAnsi="Abyssinica SIL" w:cs="Abyssinica SIL"/>
          <w:highlight w:val="lightGray"/>
          <w:lang w:val="am-ET"/>
        </w:rPr>
        <w:t>][እግ]ዚአ</w:t>
      </w:r>
      <w:r w:rsidR="005C281C" w:rsidRPr="00066EA8">
        <w:rPr>
          <w:rFonts w:ascii="Abyssinica SIL" w:hAnsi="Abyssinica SIL" w:cs="Abyssinica SIL"/>
          <w:highlight w:val="lightGray"/>
          <w:lang w:val="am-ET"/>
        </w:rPr>
        <w:t xml:space="preserve">፡ </w:t>
      </w:r>
      <w:r w:rsidR="00E95BD9" w:rsidRPr="00066EA8">
        <w:rPr>
          <w:rFonts w:ascii="Abyssinica SIL" w:hAnsi="Abyssinica SIL" w:cs="Abyssinica SIL"/>
          <w:highlight w:val="lightGray"/>
          <w:lang w:val="am-ET"/>
        </w:rPr>
        <w:t>[ብሔር</w:t>
      </w:r>
      <w:r w:rsidR="005C281C" w:rsidRPr="00066EA8">
        <w:rPr>
          <w:rFonts w:ascii="Abyssinica SIL" w:hAnsi="Abyssinica SIL" w:cs="Abyssinica SIL"/>
          <w:highlight w:val="lightGray"/>
          <w:lang w:val="am-ET"/>
        </w:rPr>
        <w:t xml:space="preserve">፡ </w:t>
      </w:r>
      <w:r w:rsidR="00652529" w:rsidRPr="00066EA8">
        <w:rPr>
          <w:rFonts w:ascii="Abyssinica SIL" w:hAnsi="Abyssinica SIL" w:cs="Abyssinica SIL"/>
          <w:highlight w:val="lightGray"/>
          <w:lang w:val="am-ET"/>
        </w:rPr>
        <w:t>...</w:t>
      </w:r>
      <w:r w:rsidR="00E95BD9" w:rsidRPr="00066EA8">
        <w:rPr>
          <w:rFonts w:ascii="Abyssinica SIL" w:hAnsi="Abyssinica SIL" w:cs="Abyssinica SIL"/>
          <w:highlight w:val="lightGray"/>
          <w:lang w:val="am-ET"/>
        </w:rPr>
        <w:t>]</w:t>
      </w:r>
      <w:r w:rsidR="002F31A5" w:rsidRPr="00066EA8">
        <w:rPr>
          <w:rFonts w:ascii="Abyssinica SIL" w:hAnsi="Abyssinica SIL" w:cs="Abyssinica SIL"/>
          <w:highlight w:val="lightGray"/>
          <w:lang w:val="am-ET"/>
        </w:rPr>
        <w:t>[…]</w:t>
      </w:r>
      <w:r w:rsidR="005C281C" w:rsidRPr="00066EA8">
        <w:rPr>
          <w:rFonts w:ascii="Abyssinica SIL" w:hAnsi="Abyssinica SIL" w:cs="Abyssinica SIL"/>
          <w:highlight w:val="lightGray"/>
          <w:lang w:val="am-ET"/>
        </w:rPr>
        <w:t xml:space="preserve">፡ </w:t>
      </w:r>
      <w:r w:rsidR="002F31A5" w:rsidRPr="00066EA8">
        <w:rPr>
          <w:rFonts w:ascii="Abyssinica SIL" w:hAnsi="Abyssinica SIL" w:cs="Abyssinica SIL"/>
          <w:highlight w:val="lightGray"/>
          <w:lang w:val="am-ET"/>
        </w:rPr>
        <w:t>እማ[…]</w:t>
      </w:r>
      <w:r w:rsidR="002F31A5" w:rsidRPr="00066EA8">
        <w:rPr>
          <w:rFonts w:ascii="Abyssinica SIL" w:hAnsi="Abyssinica SIL" w:cs="Abyssinica SIL"/>
          <w:lang w:val="am-ET"/>
        </w:rPr>
        <w:t>[…][…][…]</w:t>
      </w:r>
    </w:p>
    <w:p w14:paraId="53F8A937" w14:textId="3FD16C28" w:rsidR="00111B20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213v</w:t>
      </w:r>
    </w:p>
    <w:p w14:paraId="7BB760AC" w14:textId="5344B228" w:rsidR="007F7943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892475" w:rsidRPr="00066EA8">
        <w:rPr>
          <w:rFonts w:ascii="Abyssinica SIL" w:hAnsi="Abyssinica SIL" w:cs="Abyssinica SIL"/>
          <w:lang w:val="am-ET"/>
        </w:rPr>
        <w:t>አፍሬ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E0B9F" w:rsidRPr="00066EA8">
        <w:rPr>
          <w:rFonts w:ascii="Abyssinica SIL" w:hAnsi="Abyssinica SIL" w:cs="Abyssinica SIL"/>
          <w:lang w:val="am-ET"/>
        </w:rPr>
        <w:t>ወነስኦ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ሎቱ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ዕቅብተ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ልሔም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ዘይሁዳ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ወተምዕዐቶ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ዕቅብቱ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ወኀደገቶ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ወአተወ</w:t>
      </w:r>
      <w:r w:rsidR="00DF520E" w:rsidRPr="00066EA8">
        <w:rPr>
          <w:rFonts w:ascii="Abyssinica SIL" w:hAnsi="Abyssinica SIL" w:cs="Abyssinica SIL"/>
          <w:lang w:val="am-ET"/>
        </w:rPr>
        <w:t>(ት)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ልሔም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ዘይሁዳ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ወነበረት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አር</w:t>
      </w:r>
      <w:r w:rsidR="00644FD2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63ED" w:rsidRPr="00066EA8">
        <w:rPr>
          <w:rFonts w:ascii="Abyssinica SIL" w:hAnsi="Abyssinica SIL" w:cs="Abyssinica SIL"/>
          <w:lang w:val="am-ET"/>
        </w:rPr>
        <w:t>አውራኅ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ወተንሥአ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2E63ED" w:rsidRPr="00066EA8">
        <w:rPr>
          <w:rFonts w:ascii="Abyssinica SIL" w:hAnsi="Abyssinica SIL" w:cs="Abyssinica SIL"/>
          <w:lang w:val="am-ET"/>
        </w:rPr>
        <w:t>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ወተለዋ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ይትዓረቃ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63ED" w:rsidRPr="00066EA8">
        <w:rPr>
          <w:rFonts w:ascii="Abyssinica SIL" w:hAnsi="Abyssinica SIL" w:cs="Abyssinica SIL"/>
          <w:lang w:val="am-ET"/>
        </w:rPr>
        <w:t>ወያግብኦ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ወቍል</w:t>
      </w:r>
      <w:r w:rsidR="002E63ED" w:rsidRPr="00066EA8">
        <w:rPr>
          <w:rFonts w:ascii="Abyssinica SIL" w:hAnsi="Abyssinica SIL" w:cs="Abyssinica SIL"/>
          <w:lang w:val="am-ET"/>
        </w:rPr>
        <w:t>ዔ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63ED" w:rsidRPr="00066EA8">
        <w:rPr>
          <w:rFonts w:ascii="Abyssinica SIL" w:hAnsi="Abyssinica SIL" w:cs="Abyssinica SIL"/>
          <w:lang w:val="am-ET"/>
        </w:rPr>
        <w:t>ወክል</w:t>
      </w:r>
      <w:r w:rsidR="00293B34" w:rsidRPr="00066EA8">
        <w:rPr>
          <w:rFonts w:ascii="Abyssinica SIL" w:hAnsi="Abyssinica SIL" w:cs="Abyssinica SIL"/>
          <w:lang w:val="am-ET"/>
        </w:rPr>
        <w:t>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A64F39" w:rsidRPr="00066EA8">
        <w:rPr>
          <w:rFonts w:ascii="Abyssinica SIL" w:hAnsi="Abyssinica SIL" w:cs="Abyssinica SIL"/>
          <w:lang w:val="am-ET"/>
        </w:rPr>
        <w:t>እ</w:t>
      </w:r>
      <w:r w:rsidR="00C918F7" w:rsidRPr="00066EA8">
        <w:rPr>
          <w:rFonts w:ascii="Abyssinica SIL" w:hAnsi="Abyssinica SIL" w:cs="Abyssinica SIL"/>
          <w:lang w:val="am-ET"/>
        </w:rPr>
        <w:t>ዱ</w:t>
      </w:r>
      <w:r w:rsidR="00293B34" w:rsidRPr="00066EA8">
        <w:rPr>
          <w:rFonts w:ascii="Abyssinica SIL" w:hAnsi="Abyssinica SIL" w:cs="Abyssinica SIL"/>
          <w:lang w:val="am-ET"/>
        </w:rPr>
        <w:t>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918F7" w:rsidRPr="00066EA8">
        <w:rPr>
          <w:rFonts w:ascii="Abyssinica SIL" w:hAnsi="Abyssinica SIL" w:cs="Abyssinica SIL"/>
          <w:lang w:val="am-ET"/>
        </w:rPr>
        <w:t>ወ</w:t>
      </w:r>
      <w:r w:rsidR="00A64F39" w:rsidRPr="00066EA8">
        <w:rPr>
          <w:rFonts w:ascii="Abyssinica SIL" w:hAnsi="Abyssinica SIL" w:cs="Abyssinica SIL"/>
          <w:lang w:val="am-ET"/>
        </w:rPr>
        <w:t>ሖ</w:t>
      </w:r>
      <w:r w:rsidR="00293B34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ወርኢዮ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ወተቀበሎ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ወአቦአ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ሐሙሁአቡሃ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ለብእሲቱ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ወነበረ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ሠሉስ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ወበልዑ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ወሰተዩ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23403" w:rsidRPr="00066EA8">
        <w:rPr>
          <w:rFonts w:ascii="Abyssinica SIL" w:hAnsi="Abyssinica SIL" w:cs="Abyssinica SIL"/>
          <w:lang w:val="am-ET"/>
        </w:rPr>
        <w:t>እምራብዕተ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ነቅሁ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769C" w:rsidRPr="00066EA8">
        <w:rPr>
          <w:rFonts w:ascii="Abyssinica SIL" w:hAnsi="Abyssinica SIL" w:cs="Abyssinica SIL"/>
          <w:lang w:val="am-ET"/>
        </w:rPr>
        <w:t>በጽ</w:t>
      </w:r>
      <w:r w:rsidR="00293B34" w:rsidRPr="00066EA8">
        <w:rPr>
          <w:rFonts w:ascii="Abyssinica SIL" w:hAnsi="Abyssinica SIL" w:cs="Abyssinica SIL"/>
          <w:lang w:val="am-ET"/>
        </w:rPr>
        <w:t>ባሕ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ወተንሣአ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ይሖር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አጽ</w:t>
      </w:r>
      <w:r w:rsidR="00BC01CD" w:rsidRPr="00066EA8">
        <w:rPr>
          <w:rFonts w:ascii="Abyssinica SIL" w:hAnsi="Abyssinica SIL" w:cs="Abyssinica SIL"/>
          <w:lang w:val="am-ET"/>
        </w:rPr>
        <w:t>ንዕ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769C" w:rsidRPr="00066EA8">
        <w:rPr>
          <w:rFonts w:ascii="Abyssinica SIL" w:hAnsi="Abyssinica SIL" w:cs="Abyssinica SIL"/>
          <w:lang w:val="am-ET"/>
        </w:rPr>
        <w:t>ል</w:t>
      </w:r>
      <w:r w:rsidR="00293B34" w:rsidRPr="00066EA8">
        <w:rPr>
          <w:rFonts w:ascii="Abyssinica SIL" w:hAnsi="Abyssinica SIL" w:cs="Abyssinica SIL"/>
          <w:lang w:val="am-ET"/>
        </w:rPr>
        <w:t>ብከ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ወብላዕ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01CD" w:rsidRPr="00066EA8">
        <w:rPr>
          <w:rFonts w:ascii="Abyssinica SIL" w:hAnsi="Abyssinica SIL" w:cs="Abyssinica SIL"/>
          <w:lang w:val="am-ET"/>
        </w:rPr>
        <w:t>ፍታ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01CD" w:rsidRPr="00066EA8">
        <w:rPr>
          <w:rFonts w:ascii="Abyssinica SIL" w:hAnsi="Abyssinica SIL" w:cs="Abyssinica SIL"/>
          <w:lang w:val="am-ET"/>
        </w:rPr>
        <w:t>ኅብስ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01CD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ተሐውር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ወነበረ</w:t>
      </w:r>
      <w:r w:rsidR="001B14FA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በለዑ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ክልኤሆሙ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ኅቡር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B14FA" w:rsidRPr="00066EA8">
        <w:rPr>
          <w:rFonts w:ascii="Abyssinica SIL" w:hAnsi="Abyssinica SIL" w:cs="Abyssinica SIL"/>
          <w:lang w:val="am-ET"/>
        </w:rPr>
        <w:t>ወስተ</w:t>
      </w:r>
      <w:r w:rsidR="00BC01CD" w:rsidRPr="00066EA8">
        <w:rPr>
          <w:rFonts w:ascii="Abyssinica SIL" w:hAnsi="Abyssinica SIL" w:cs="Abyssinica SIL"/>
          <w:lang w:val="am-ET"/>
        </w:rPr>
        <w:t>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3C1A" w:rsidRPr="00066EA8">
        <w:rPr>
          <w:rFonts w:ascii="Abyssinica SIL" w:hAnsi="Abyssinica SIL" w:cs="Abyssinica SIL"/>
          <w:lang w:val="am-ET"/>
        </w:rPr>
        <w:t>አቡ</w:t>
      </w:r>
      <w:r w:rsidR="00293B34" w:rsidRPr="00066EA8">
        <w:rPr>
          <w:rFonts w:ascii="Abyssinica SIL" w:hAnsi="Abyssinica SIL" w:cs="Abyssinica SIL"/>
          <w:lang w:val="am-ET"/>
        </w:rPr>
        <w:t>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6A3C1A" w:rsidRPr="00066EA8">
        <w:rPr>
          <w:rFonts w:ascii="Abyssinica SIL" w:hAnsi="Abyssinica SIL" w:cs="Abyssinica SIL"/>
          <w:lang w:val="am-ET"/>
        </w:rPr>
        <w:t>ይ</w:t>
      </w:r>
      <w:r w:rsidR="00BC01CD" w:rsidRPr="00066EA8">
        <w:rPr>
          <w:rFonts w:ascii="Abyssinica SIL" w:hAnsi="Abyssinica SIL" w:cs="Abyssinica SIL"/>
          <w:lang w:val="am-ET"/>
        </w:rPr>
        <w:t>[እ]ቲ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01CD" w:rsidRPr="00066EA8">
        <w:rPr>
          <w:rFonts w:ascii="Abyssinica SIL" w:hAnsi="Abyssinica SIL" w:cs="Abyssinica SIL"/>
          <w:lang w:val="am-ET"/>
        </w:rPr>
        <w:t>ብእሲ</w:t>
      </w:r>
      <w:r w:rsidR="00D966B9" w:rsidRPr="00066EA8">
        <w:rPr>
          <w:rFonts w:ascii="Abyssinica SIL" w:hAnsi="Abyssinica SIL" w:cs="Abyssinica SIL"/>
          <w:lang w:val="am-ET"/>
        </w:rPr>
        <w:t>[ቤ]ት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665B" w:rsidRPr="00066EA8">
        <w:rPr>
          <w:rFonts w:ascii="Abyssinica SIL" w:hAnsi="Abyssinica SIL" w:cs="Abyssinica SIL"/>
          <w:lang w:val="am-ET"/>
        </w:rPr>
        <w:t>ዮ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D0323" w:rsidRPr="00066EA8">
        <w:rPr>
          <w:rFonts w:ascii="Abyssinica SIL" w:hAnsi="Abyssinica SIL" w:cs="Abyssinica SIL"/>
          <w:lang w:val="am-ET"/>
        </w:rPr>
        <w:t>ወይትፈሥሐከ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DD0323" w:rsidRPr="00066EA8">
        <w:rPr>
          <w:rFonts w:ascii="Abyssinica SIL" w:hAnsi="Abyssinica SIL" w:cs="Abyssinica SIL"/>
          <w:lang w:val="am-ET"/>
        </w:rPr>
        <w:t>[ብከ]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</w:t>
      </w:r>
      <w:r w:rsidR="00DD0323" w:rsidRPr="00066EA8">
        <w:rPr>
          <w:rFonts w:ascii="Abyssinica SIL" w:hAnsi="Abyssinica SIL" w:cs="Abyssinica SIL"/>
          <w:lang w:val="am-ET"/>
        </w:rPr>
        <w:t>ን</w:t>
      </w:r>
      <w:r w:rsidR="00293B34" w:rsidRPr="00066EA8">
        <w:rPr>
          <w:rFonts w:ascii="Abyssinica SIL" w:hAnsi="Abyssinica SIL" w:cs="Abyssinica SIL"/>
          <w:lang w:val="am-ET"/>
        </w:rPr>
        <w:t>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</w:t>
      </w:r>
      <w:r w:rsidR="000B1BC9" w:rsidRPr="00066EA8">
        <w:rPr>
          <w:rFonts w:ascii="Abyssinica SIL" w:hAnsi="Abyssinica SIL" w:cs="Abyssinica SIL"/>
          <w:lang w:val="am-ET"/>
        </w:rPr>
        <w:t>[ሲ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B1BC9" w:rsidRPr="00066EA8">
        <w:rPr>
          <w:rFonts w:ascii="Abyssinica SIL" w:hAnsi="Abyssinica SIL" w:cs="Abyssinica SIL"/>
          <w:lang w:val="am-ET"/>
        </w:rPr>
        <w:t>…]ወእ</w:t>
      </w:r>
      <w:r w:rsidR="00C50862" w:rsidRPr="00066EA8">
        <w:rPr>
          <w:rFonts w:ascii="Abyssinica SIL" w:hAnsi="Abyssinica SIL" w:cs="Abyssinica SIL"/>
          <w:lang w:val="am-ET"/>
        </w:rPr>
        <w:t>ገ</w:t>
      </w:r>
      <w:r w:rsidR="000B1BC9" w:rsidRPr="00066EA8">
        <w:rPr>
          <w:rFonts w:ascii="Abyssinica SIL" w:hAnsi="Abyssinica SIL" w:cs="Abyssinica SIL"/>
          <w:lang w:val="am-ET"/>
        </w:rPr>
        <w:t>በሮ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ሐሙሁ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5386F" w:rsidRPr="00066EA8">
        <w:rPr>
          <w:rFonts w:ascii="Abyssinica SIL" w:hAnsi="Abyssinica SIL" w:cs="Abyssinica SIL"/>
          <w:lang w:val="am-ET"/>
        </w:rPr>
        <w:t>[…]ተ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ማየ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ወነቅ</w:t>
      </w:r>
      <w:r w:rsidR="00F55AD1" w:rsidRPr="00066EA8">
        <w:rPr>
          <w:rFonts w:ascii="Abyssinica SIL" w:hAnsi="Abyssinica SIL" w:cs="Abyssinica SIL"/>
          <w:lang w:val="am-ET"/>
        </w:rPr>
        <w:t>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55AD1" w:rsidRPr="00066EA8">
        <w:rPr>
          <w:rFonts w:ascii="Abyssinica SIL" w:hAnsi="Abyssinica SIL" w:cs="Abyssinica SIL"/>
          <w:lang w:val="am-ET"/>
        </w:rPr>
        <w:t>በ[…]ስ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</w:t>
      </w:r>
      <w:r w:rsidR="00F55AD1" w:rsidRPr="00066EA8">
        <w:rPr>
          <w:rFonts w:ascii="Abyssinica SIL" w:hAnsi="Abyssinica SIL" w:cs="Abyssinica SIL"/>
          <w:lang w:val="am-ET"/>
        </w:rPr>
        <w:t>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0B93" w:rsidRPr="00066EA8">
        <w:rPr>
          <w:rFonts w:ascii="Abyssinica SIL" w:hAnsi="Abyssinica SIL" w:cs="Abyssinica SIL"/>
          <w:lang w:val="am-ET"/>
        </w:rPr>
        <w:t>[…]ሎ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F7943" w:rsidRPr="00066EA8">
        <w:rPr>
          <w:rFonts w:ascii="Abyssinica SIL" w:hAnsi="Abyssinica SIL" w:cs="Abyssinica SIL"/>
          <w:lang w:val="am-ET"/>
        </w:rPr>
        <w:t>አቡሃ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F7943" w:rsidRPr="00066EA8">
        <w:rPr>
          <w:rFonts w:ascii="Abyssinica SIL" w:hAnsi="Abyssinica SIL" w:cs="Abyssinica SIL"/>
          <w:lang w:val="am-ET"/>
        </w:rPr>
        <w:t>[…][…][…]</w:t>
      </w:r>
    </w:p>
    <w:p w14:paraId="2177A965" w14:textId="1E2881A6" w:rsidR="00B23EFF" w:rsidRPr="00066EA8" w:rsidRDefault="00111B20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ተዩ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5EC2" w:rsidRPr="00066EA8">
        <w:rPr>
          <w:rFonts w:ascii="Abyssinica SIL" w:hAnsi="Abyssinica SIL" w:cs="Abyssinica SIL"/>
          <w:lang w:val="am-ET"/>
        </w:rPr>
        <w:t>ክል</w:t>
      </w:r>
      <w:r w:rsidR="00293B34" w:rsidRPr="00066EA8">
        <w:rPr>
          <w:rFonts w:ascii="Abyssinica SIL" w:hAnsi="Abyssinica SIL" w:cs="Abyssinica SIL"/>
          <w:lang w:val="am-ET"/>
        </w:rPr>
        <w:t>ኤሆሙ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71542" w:rsidRPr="00066EA8">
        <w:rPr>
          <w:rFonts w:ascii="Abyssinica SIL" w:hAnsi="Abyssinica SIL" w:cs="Abyssinica SIL"/>
          <w:lang w:val="am-ET"/>
        </w:rPr>
        <w:t>ወተን</w:t>
      </w:r>
      <w:r w:rsidR="00293B34" w:rsidRPr="00066EA8">
        <w:rPr>
          <w:rFonts w:ascii="Abyssinica SIL" w:hAnsi="Abyssinica SIL" w:cs="Abyssinica SIL"/>
          <w:lang w:val="am-ET"/>
        </w:rPr>
        <w:t>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71542" w:rsidRPr="00066EA8">
        <w:rPr>
          <w:rFonts w:ascii="Abyssinica SIL" w:hAnsi="Abyssinica SIL" w:cs="Abyssinica SIL"/>
          <w:lang w:val="am-ET"/>
        </w:rPr>
        <w:t>ይሖ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ወዕቅብቱ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D38C7" w:rsidRPr="00066EA8">
        <w:rPr>
          <w:rFonts w:ascii="Abyssinica SIL" w:hAnsi="Abyssinica SIL" w:cs="Abyssinica SIL"/>
          <w:lang w:val="am-ET"/>
        </w:rPr>
        <w:t>ወ</w:t>
      </w:r>
      <w:r w:rsidR="00A71542" w:rsidRPr="00066EA8">
        <w:rPr>
          <w:rFonts w:ascii="Abyssinica SIL" w:hAnsi="Abyssinica SIL" w:cs="Abyssinica SIL"/>
          <w:lang w:val="am-ET"/>
        </w:rPr>
        <w:t>ቊ</w:t>
      </w:r>
      <w:r w:rsidR="005D38C7" w:rsidRPr="00066EA8">
        <w:rPr>
          <w:rFonts w:ascii="Abyssinica SIL" w:hAnsi="Abyssinica SIL" w:cs="Abyssinica SIL"/>
          <w:lang w:val="am-ET"/>
        </w:rPr>
        <w:t>ል</w:t>
      </w:r>
      <w:r w:rsidR="00A71542" w:rsidRPr="00066EA8">
        <w:rPr>
          <w:rFonts w:ascii="Abyssinica SIL" w:hAnsi="Abyssinica SIL" w:cs="Abyssinica SIL"/>
          <w:lang w:val="am-ET"/>
        </w:rPr>
        <w:t>ዔ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ሐሙሁ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አቡሃ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መስየ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E017D" w:rsidRPr="00066EA8">
        <w:rPr>
          <w:rFonts w:ascii="Abyssinica SIL" w:hAnsi="Abyssinica SIL" w:cs="Abyssinica SIL"/>
          <w:lang w:val="am-ET"/>
        </w:rPr>
        <w:t>ወተቈልቊ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D38C7" w:rsidRPr="00066EA8">
        <w:rPr>
          <w:rFonts w:ascii="Abyssinica SIL" w:hAnsi="Abyssinica SIL" w:cs="Abyssinica SIL"/>
          <w:lang w:val="am-ET"/>
        </w:rPr>
        <w:t>ፀሐይ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ኅደር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ዮምኒ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ይትፈሥሐከ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ልብከ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ውትጊሡ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በጽባሕ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1155D" w:rsidRPr="00066EA8">
        <w:rPr>
          <w:rFonts w:ascii="Abyssinica SIL" w:hAnsi="Abyssinica SIL" w:cs="Abyssinica SIL"/>
          <w:lang w:val="am-ET"/>
        </w:rPr>
        <w:t>ፍኖተ</w:t>
      </w:r>
      <w:r w:rsidR="00293B34" w:rsidRPr="00066EA8">
        <w:rPr>
          <w:rFonts w:ascii="Abyssinica SIL" w:hAnsi="Abyssinica SIL" w:cs="Abyssinica SIL"/>
          <w:lang w:val="am-ET"/>
        </w:rPr>
        <w:t>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ወትአቱ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ቤቲከ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ወአበየ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D5642" w:rsidRPr="00066EA8">
        <w:rPr>
          <w:rFonts w:ascii="Abyssinica SIL" w:hAnsi="Abyssinica SIL" w:cs="Abyssinica SIL"/>
          <w:lang w:val="am-ET"/>
        </w:rPr>
        <w:t>በይተ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ወተንሥአ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24213" w:rsidRPr="00066EA8">
        <w:rPr>
          <w:rFonts w:ascii="Abyssinica SIL" w:hAnsi="Abyssinica SIL" w:cs="Abyssinica SIL"/>
          <w:lang w:val="am-ET"/>
        </w:rPr>
        <w:t>ወበጽ</w:t>
      </w:r>
      <w:r w:rsidR="00293B34" w:rsidRPr="00066EA8">
        <w:rPr>
          <w:rFonts w:ascii="Abyssinica SIL" w:hAnsi="Abyssinica SIL" w:cs="Abyssinica SIL"/>
          <w:lang w:val="am-ET"/>
        </w:rPr>
        <w:t>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24213" w:rsidRPr="00066EA8">
        <w:rPr>
          <w:rFonts w:ascii="Abyssinica SIL" w:hAnsi="Abyssinica SIL" w:cs="Abyssinica SIL"/>
          <w:lang w:val="am-ET"/>
        </w:rPr>
        <w:t>ኤ</w:t>
      </w:r>
      <w:r w:rsidR="00293B34" w:rsidRPr="00066EA8">
        <w:rPr>
          <w:rFonts w:ascii="Abyssinica SIL" w:hAnsi="Abyssinica SIL" w:cs="Abyssinica SIL"/>
          <w:lang w:val="am-ET"/>
        </w:rPr>
        <w:t>ያቡስ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</w:t>
      </w:r>
      <w:r w:rsidR="00AE315C" w:rsidRPr="00066EA8">
        <w:rPr>
          <w:rFonts w:ascii="Abyssinica SIL" w:hAnsi="Abyssinica SIL" w:cs="Abyssinica SIL"/>
          <w:lang w:val="am-ET"/>
        </w:rPr>
        <w:t>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ኢየሩሳሌም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24213" w:rsidRPr="00066EA8">
        <w:rPr>
          <w:rFonts w:ascii="Abyssinica SIL" w:hAnsi="Abyssinica SIL" w:cs="Abyssinica SIL"/>
          <w:lang w:val="am-ET"/>
        </w:rPr>
        <w:t>ካ</w:t>
      </w:r>
      <w:r w:rsidR="00067C04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7C04" w:rsidRPr="00066EA8">
        <w:rPr>
          <w:rFonts w:ascii="Abyssinica SIL" w:hAnsi="Abyssinica SIL" w:cs="Abyssinica SIL"/>
          <w:lang w:val="am-ET"/>
        </w:rPr>
        <w:t>አእዱግ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24213" w:rsidRPr="00066EA8">
        <w:rPr>
          <w:rFonts w:ascii="Abyssinica SIL" w:hAnsi="Abyssinica SIL" w:cs="Abyssinica SIL"/>
          <w:lang w:val="am-ET"/>
        </w:rPr>
        <w:t>ጽዑ</w:t>
      </w:r>
      <w:r w:rsidR="00293B34" w:rsidRPr="00066EA8">
        <w:rPr>
          <w:rFonts w:ascii="Abyssinica SIL" w:hAnsi="Abyssinica SIL" w:cs="Abyssinica SIL"/>
          <w:lang w:val="am-ET"/>
        </w:rPr>
        <w:t>ናን</w:t>
      </w:r>
      <w:r w:rsidR="00951258" w:rsidRPr="00066EA8">
        <w:rPr>
          <w:rFonts w:ascii="Abyssinica SIL" w:hAnsi="Abyssinica SIL" w:cs="Abyssinica SIL"/>
          <w:lang w:val="am-ET"/>
        </w:rPr>
        <w:t>ወዕቅብ</w:t>
      </w:r>
      <w:r w:rsidR="00293B34" w:rsidRPr="00066EA8">
        <w:rPr>
          <w:rFonts w:ascii="Abyssinica SIL" w:hAnsi="Abyssinica SIL" w:cs="Abyssinica SIL"/>
          <w:lang w:val="am-ET"/>
        </w:rPr>
        <w:t>ቱኒ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ምስሌሁ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37B44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ሀለው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አንጸረ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ኢያሱስ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ወፀሐይኒ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ተቈልቁለ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ጥቀ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6113" w:rsidRPr="00066EA8">
        <w:rPr>
          <w:rFonts w:ascii="Abyssinica SIL" w:hAnsi="Abyssinica SIL" w:cs="Abyssinica SIL"/>
          <w:lang w:val="am-ET"/>
        </w:rPr>
        <w:t>ቈ</w:t>
      </w:r>
      <w:r w:rsidR="00071952" w:rsidRPr="00066EA8">
        <w:rPr>
          <w:rFonts w:ascii="Abyssinica SIL" w:hAnsi="Abyssinica SIL" w:cs="Abyssinica SIL"/>
          <w:lang w:val="am-ET"/>
        </w:rPr>
        <w:t>ል</w:t>
      </w:r>
      <w:r w:rsidR="00116113" w:rsidRPr="00066EA8">
        <w:rPr>
          <w:rFonts w:ascii="Abyssinica SIL" w:hAnsi="Abyssinica SIL" w:cs="Abyssinica SIL"/>
          <w:lang w:val="am-ET"/>
        </w:rPr>
        <w:t>ዔ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ለእግዚኡ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ንግሐሥ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ኢያቡሴ</w:t>
      </w:r>
      <w:r w:rsidR="00071952" w:rsidRPr="00066EA8">
        <w:rPr>
          <w:rFonts w:ascii="Abyssinica SIL" w:hAnsi="Abyssinica SIL" w:cs="Abyssinica SIL"/>
          <w:lang w:val="am-ET"/>
        </w:rPr>
        <w:t>ዎ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ዛቲ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ወንቢት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ውስቴታ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70223" w:rsidRPr="00066EA8">
        <w:rPr>
          <w:rFonts w:ascii="Abyssinica SIL" w:hAnsi="Abyssinica SIL" w:cs="Abyssinica SIL"/>
          <w:lang w:val="am-ET"/>
        </w:rPr>
        <w:t>እግዚኡ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1952" w:rsidRPr="00066EA8">
        <w:rPr>
          <w:rFonts w:ascii="Abyssinica SIL" w:hAnsi="Abyssinica SIL" w:cs="Abyssinica SIL"/>
          <w:lang w:val="am-ET"/>
        </w:rPr>
        <w:t>ኢእግ</w:t>
      </w:r>
      <w:r w:rsidR="00293B34" w:rsidRPr="00066EA8">
        <w:rPr>
          <w:rFonts w:ascii="Abyssinica SIL" w:hAnsi="Abyssinica SIL" w:cs="Abyssinica SIL"/>
          <w:lang w:val="am-ET"/>
        </w:rPr>
        <w:t>ሕሥ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ነኪር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3241F5" w:rsidRPr="00066EA8">
        <w:rPr>
          <w:rFonts w:ascii="Abyssinica SIL" w:hAnsi="Abyssinica SIL" w:cs="Abyssinica SIL"/>
          <w:lang w:val="am-ET"/>
        </w:rPr>
        <w:t>ኢኮነተ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08FF" w:rsidRPr="00066EA8">
        <w:rPr>
          <w:rFonts w:ascii="Abyssinica SIL" w:hAnsi="Abyssinica SIL" w:cs="Abyssinica SIL"/>
          <w:lang w:val="am-ET"/>
        </w:rPr>
        <w:t>ንኅልፍ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C7C7B" w:rsidRPr="00066EA8">
        <w:rPr>
          <w:rFonts w:ascii="Abyssinica SIL" w:hAnsi="Abyssinica SIL" w:cs="Abyssinica SIL"/>
          <w:lang w:val="am-ET"/>
        </w:rPr>
        <w:t>ወይ</w:t>
      </w:r>
      <w:r w:rsidR="00181588" w:rsidRPr="00066EA8">
        <w:rPr>
          <w:rFonts w:ascii="Abyssinica SIL" w:hAnsi="Abyssinica SIL" w:cs="Abyssinica SIL"/>
          <w:lang w:val="am-ET"/>
        </w:rPr>
        <w:t>ቤ</w:t>
      </w:r>
      <w:r w:rsidR="009508FF" w:rsidRPr="00066EA8">
        <w:rPr>
          <w:rFonts w:ascii="Abyssinica SIL" w:hAnsi="Abyssinica SIL" w:cs="Abyssinica SIL"/>
          <w:lang w:val="am-ET"/>
        </w:rPr>
        <w:t>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508FF" w:rsidRPr="00066EA8">
        <w:rPr>
          <w:rFonts w:ascii="Abyssinica SIL" w:hAnsi="Abyssinica SIL" w:cs="Abyssinica SIL"/>
          <w:lang w:val="am-ET"/>
        </w:rPr>
        <w:t>ቈልዔ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5DDF" w:rsidRPr="00066EA8">
        <w:rPr>
          <w:rFonts w:ascii="Abyssinica SIL" w:hAnsi="Abyssinica SIL" w:cs="Abyssinica SIL"/>
          <w:lang w:val="am-ET"/>
        </w:rPr>
        <w:t>ን</w:t>
      </w:r>
      <w:r w:rsidR="00293B34" w:rsidRPr="00066EA8">
        <w:rPr>
          <w:rFonts w:ascii="Abyssinica SIL" w:hAnsi="Abyssinica SIL" w:cs="Abyssinica SIL"/>
          <w:lang w:val="am-ET"/>
        </w:rPr>
        <w:t>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2C7C7B" w:rsidRPr="00066EA8">
        <w:rPr>
          <w:rFonts w:ascii="Abyssinica SIL" w:hAnsi="Abyssinica SIL" w:cs="Abyssinica SIL"/>
          <w:lang w:val="am-ET"/>
        </w:rPr>
        <w:t>ግሐ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5DDF" w:rsidRPr="00066EA8">
        <w:rPr>
          <w:rFonts w:ascii="Abyssinica SIL" w:hAnsi="Abyssinica SIL" w:cs="Abyssinica SIL"/>
          <w:lang w:val="am-ET"/>
        </w:rPr>
        <w:t>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1E24" w:rsidRPr="00066EA8">
        <w:rPr>
          <w:rFonts w:ascii="Abyssinica SIL" w:hAnsi="Abyssinica SIL" w:cs="Abyssinica SIL"/>
          <w:lang w:val="am-ET"/>
        </w:rPr>
        <w:t>አሐዱ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5DDF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ኅደር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5DDF" w:rsidRPr="00066EA8">
        <w:rPr>
          <w:rFonts w:ascii="Abyssinica SIL" w:hAnsi="Abyssinica SIL" w:cs="Abyssinica SIL"/>
          <w:lang w:val="am-ET"/>
        </w:rPr>
        <w:t>ገባእ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2A6B" w:rsidRPr="00066EA8">
        <w:rPr>
          <w:rFonts w:ascii="Abyssinica SIL" w:hAnsi="Abyssinica SIL" w:cs="Abyssinica SIL"/>
          <w:lang w:val="am-ET"/>
        </w:rPr>
        <w:t>ሬ</w:t>
      </w:r>
      <w:r w:rsidR="00293B34" w:rsidRPr="00066EA8">
        <w:rPr>
          <w:rFonts w:ascii="Abyssinica SIL" w:hAnsi="Abyssinica SIL" w:cs="Abyssinica SIL"/>
          <w:lang w:val="am-ET"/>
        </w:rPr>
        <w:t>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5DDF" w:rsidRPr="00066EA8">
        <w:rPr>
          <w:rFonts w:ascii="Abyssinica SIL" w:hAnsi="Abyssinica SIL" w:cs="Abyssinica SIL"/>
          <w:lang w:val="am-ET"/>
        </w:rPr>
        <w:t>ወኀለፉ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</w:t>
      </w:r>
      <w:r w:rsidR="00E45DDF" w:rsidRPr="00066EA8">
        <w:rPr>
          <w:rFonts w:ascii="Abyssinica SIL" w:hAnsi="Abyssinica SIL" w:cs="Abyssinica SIL"/>
          <w:lang w:val="am-ET"/>
        </w:rPr>
        <w:t>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5DDF" w:rsidRPr="00066EA8">
        <w:rPr>
          <w:rFonts w:ascii="Abyssinica SIL" w:hAnsi="Abyssinica SIL" w:cs="Abyssinica SIL"/>
          <w:lang w:val="am-ET"/>
        </w:rPr>
        <w:t>እ</w:t>
      </w:r>
      <w:r w:rsidR="00E21E24" w:rsidRPr="00066EA8">
        <w:rPr>
          <w:rFonts w:ascii="Abyssinica SIL" w:hAnsi="Abyssinica SIL" w:cs="Abyssinica SIL"/>
          <w:lang w:val="am-ET"/>
        </w:rPr>
        <w:t>ስመ</w:t>
      </w:r>
      <w:r w:rsidR="001C74CD" w:rsidRPr="00066EA8">
        <w:rPr>
          <w:rFonts w:ascii="Abyssinica SIL" w:hAnsi="Abyssinica SIL" w:cs="Abyssinica SIL"/>
          <w:lang w:val="am-ET"/>
        </w:rPr>
        <w:t>ዐርበ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74CD" w:rsidRPr="00066EA8">
        <w:rPr>
          <w:rFonts w:ascii="Abyssinica SIL" w:hAnsi="Abyssinica SIL" w:cs="Abyssinica SIL"/>
          <w:lang w:val="am-ET"/>
        </w:rPr>
        <w:t>ፀ</w:t>
      </w:r>
      <w:r w:rsidR="000C2A6B" w:rsidRPr="00066EA8">
        <w:rPr>
          <w:rFonts w:ascii="Abyssinica SIL" w:hAnsi="Abyssinica SIL" w:cs="Abyssinica SIL"/>
          <w:lang w:val="am-ET"/>
        </w:rPr>
        <w:t>ሐ</w:t>
      </w:r>
      <w:r w:rsidR="00293B34" w:rsidRPr="00066EA8">
        <w:rPr>
          <w:rFonts w:ascii="Abyssinica SIL" w:hAnsi="Abyssinica SIL" w:cs="Abyssinica SIL"/>
          <w:lang w:val="am-ET"/>
        </w:rPr>
        <w:t>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74CD" w:rsidRPr="00066EA8">
        <w:rPr>
          <w:rFonts w:ascii="Abyssinica SIL" w:hAnsi="Abyssinica SIL" w:cs="Abyssinica SIL"/>
          <w:lang w:val="am-ET"/>
        </w:rPr>
        <w:t>በጺሖ</w:t>
      </w:r>
      <w:r w:rsidR="00D376E7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74CD" w:rsidRPr="00066EA8">
        <w:rPr>
          <w:rFonts w:ascii="Abyssinica SIL" w:hAnsi="Abyssinica SIL" w:cs="Abyssinica SIL"/>
          <w:lang w:val="am-ET"/>
        </w:rPr>
        <w:t>ገባ</w:t>
      </w:r>
      <w:r w:rsidR="00D018D5" w:rsidRPr="00066EA8">
        <w:rPr>
          <w:rFonts w:ascii="Abyssinica SIL" w:hAnsi="Abyssinica SIL" w:cs="Abyssinica SIL"/>
          <w:lang w:val="am-ET"/>
        </w:rPr>
        <w:t>[..]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18D5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A69F8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21422" w:rsidRPr="00066EA8">
        <w:rPr>
          <w:rFonts w:ascii="Abyssinica SIL" w:hAnsi="Abyssinica SIL" w:cs="Abyssinica SIL"/>
          <w:lang w:val="am-ET"/>
        </w:rPr>
        <w:t>ወገሐ</w:t>
      </w:r>
      <w:r w:rsidR="008A69F8" w:rsidRPr="00066EA8">
        <w:rPr>
          <w:rFonts w:ascii="Abyssinica SIL" w:hAnsi="Abyssinica SIL" w:cs="Abyssinica SIL"/>
          <w:lang w:val="am-ET"/>
        </w:rPr>
        <w:t>[</w:t>
      </w:r>
      <w:r w:rsidR="00B23EFF" w:rsidRPr="00066EA8">
        <w:rPr>
          <w:rFonts w:ascii="Abyssinica SIL" w:hAnsi="Abyssinica SIL" w:cs="Abyssinica SIL"/>
          <w:lang w:val="am-ET"/>
        </w:rPr>
        <w:t>ሱ</w:t>
      </w:r>
      <w:r w:rsidR="008A69F8" w:rsidRPr="00066EA8">
        <w:rPr>
          <w:rFonts w:ascii="Abyssinica SIL" w:hAnsi="Abyssinica SIL" w:cs="Abyssinica SIL"/>
          <w:lang w:val="am-ET"/>
        </w:rPr>
        <w:t>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23EFF" w:rsidRPr="00066EA8">
        <w:rPr>
          <w:rFonts w:ascii="Abyssinica SIL" w:hAnsi="Abyssinica SIL" w:cs="Abyssinica SIL"/>
          <w:lang w:val="am-ET"/>
        </w:rPr>
        <w:t>[</w:t>
      </w:r>
      <w:r w:rsidR="00621422" w:rsidRPr="00066EA8">
        <w:rPr>
          <w:rFonts w:ascii="Abyssinica SIL" w:hAnsi="Abyssinica SIL" w:cs="Abyssinica SIL"/>
          <w:lang w:val="am-ET"/>
        </w:rPr>
        <w:t>….</w:t>
      </w:r>
      <w:r w:rsidR="00B23EFF" w:rsidRPr="00066EA8">
        <w:rPr>
          <w:rFonts w:ascii="Abyssinica SIL" w:hAnsi="Abyssinica SIL" w:cs="Abyssinica SIL"/>
          <w:lang w:val="am-ET"/>
        </w:rPr>
        <w:t>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3749C" w:rsidRPr="00066EA8">
        <w:rPr>
          <w:rFonts w:ascii="Abyssinica SIL" w:hAnsi="Abyssinica SIL" w:cs="Abyssinica SIL"/>
          <w:lang w:val="am-ET"/>
        </w:rPr>
        <w:t>ወይኅድ[ሩ]</w:t>
      </w:r>
    </w:p>
    <w:p w14:paraId="2CD931C9" w14:textId="2099BC50" w:rsidR="00547030" w:rsidRPr="00066EA8" w:rsidRDefault="00547030" w:rsidP="005C281C">
      <w:pPr>
        <w:tabs>
          <w:tab w:val="left" w:pos="990"/>
          <w:tab w:val="left" w:pos="1710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[….]</w:t>
      </w:r>
    </w:p>
    <w:p w14:paraId="3064F128" w14:textId="77777777" w:rsidR="00111B20" w:rsidRPr="00066EA8" w:rsidRDefault="00111B20" w:rsidP="005C281C">
      <w:pPr>
        <w:tabs>
          <w:tab w:val="left" w:pos="990"/>
          <w:tab w:val="left" w:pos="1710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214r</w:t>
      </w:r>
    </w:p>
    <w:p w14:paraId="4375E424" w14:textId="49859897" w:rsidR="008F0A80" w:rsidRPr="00066EA8" w:rsidRDefault="00111B20" w:rsidP="005C281C">
      <w:pPr>
        <w:tabs>
          <w:tab w:val="left" w:pos="990"/>
          <w:tab w:val="left" w:pos="1710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መራሕብ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099B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አልቦ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ዘያበውኦሙ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ወዘያኀድሮሙ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ወመጽአብእሲ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75FF4" w:rsidRPr="00066EA8">
        <w:rPr>
          <w:rFonts w:ascii="Abyssinica SIL" w:hAnsi="Abyssinica SIL" w:cs="Abyssinica SIL"/>
          <w:lang w:val="am-ET"/>
        </w:rPr>
        <w:t>ግብሩ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ወብእሲሁሰ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ኤፍ</w:t>
      </w:r>
      <w:r w:rsidR="00717F48" w:rsidRPr="00066EA8">
        <w:rPr>
          <w:rFonts w:ascii="Abyssinica SIL" w:hAnsi="Abyssinica SIL" w:cs="Abyssinica SIL"/>
          <w:lang w:val="am-ET"/>
        </w:rPr>
        <w:t>ሬ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ወምንበሪሁ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ገበአን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B51584" w:rsidRPr="00066EA8">
        <w:rPr>
          <w:rFonts w:ascii="Abyssinica SIL" w:hAnsi="Abyssinica SIL" w:cs="Abyssinica SIL"/>
          <w:lang w:val="am-ET"/>
        </w:rPr>
        <w:t>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ነጸሩ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በአዕይቲሆሙ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1584" w:rsidRPr="00066EA8">
        <w:rPr>
          <w:rFonts w:ascii="Abyssinica SIL" w:hAnsi="Abyssinica SIL" w:cs="Abyssinica SIL"/>
          <w:lang w:val="am-ET"/>
        </w:rPr>
        <w:t>ወርእ</w:t>
      </w:r>
      <w:r w:rsidR="00293B34" w:rsidRPr="00066EA8">
        <w:rPr>
          <w:rFonts w:ascii="Abyssinica SIL" w:hAnsi="Abyssinica SIL" w:cs="Abyssinica SIL"/>
          <w:lang w:val="am-ET"/>
        </w:rPr>
        <w:t>ይዎ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1584" w:rsidRPr="00066EA8">
        <w:rPr>
          <w:rFonts w:ascii="Abyssinica SIL" w:hAnsi="Abyssinica SIL" w:cs="Abyssinica SIL"/>
          <w:lang w:val="am-ET"/>
        </w:rPr>
        <w:t>ለዝክ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1584" w:rsidRPr="00066EA8">
        <w:rPr>
          <w:rFonts w:ascii="Abyssinica SIL" w:hAnsi="Abyssinica SIL" w:cs="Abyssinica SIL"/>
          <w:lang w:val="am-ET"/>
        </w:rPr>
        <w:t>ነጋዲ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መርኀበ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F3587" w:rsidRPr="00066EA8">
        <w:rPr>
          <w:rFonts w:ascii="Abyssinica SIL" w:hAnsi="Abyssinica SIL" w:cs="Abyssinica SIL"/>
          <w:lang w:val="am-ET"/>
        </w:rPr>
        <w:t>ዝ</w:t>
      </w:r>
      <w:r w:rsidR="00B51584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አይቴ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ተሐውር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ወእምአይቴ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E9659B" w:rsidRPr="00066EA8">
        <w:rPr>
          <w:rFonts w:ascii="Abyssinica SIL" w:hAnsi="Abyssinica SIL" w:cs="Abyssinica SIL"/>
          <w:lang w:val="am-ET"/>
        </w:rPr>
        <w:t>ጻ</w:t>
      </w:r>
      <w:r w:rsidR="00293B34" w:rsidRPr="00066EA8">
        <w:rPr>
          <w:rFonts w:ascii="Abyssinica SIL" w:hAnsi="Abyssinica SIL" w:cs="Abyssinica SIL"/>
          <w:lang w:val="am-ET"/>
        </w:rPr>
        <w:t>እከ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4B17" w:rsidRPr="00066EA8">
        <w:rPr>
          <w:rFonts w:ascii="Abyssinica SIL" w:hAnsi="Abyssinica SIL" w:cs="Abyssinica SIL"/>
          <w:lang w:val="am-ET"/>
        </w:rPr>
        <w:t>ሐለ</w:t>
      </w:r>
      <w:r w:rsidR="00E9659B" w:rsidRPr="00066EA8">
        <w:rPr>
          <w:rFonts w:ascii="Abyssinica SIL" w:hAnsi="Abyssinica SIL" w:cs="Abyssinica SIL"/>
          <w:lang w:val="am-ET"/>
        </w:rPr>
        <w:t>ፊ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F3587" w:rsidRPr="00066EA8">
        <w:rPr>
          <w:rFonts w:ascii="Abyssinica SIL" w:hAnsi="Abyssinica SIL" w:cs="Abyssinica SIL"/>
          <w:lang w:val="am-ET"/>
        </w:rPr>
        <w:t>ንሕ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ልሔም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ዘይሁዳ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4B17" w:rsidRPr="00066EA8">
        <w:rPr>
          <w:rFonts w:ascii="Abyssinica SIL" w:hAnsi="Abyssinica SIL" w:cs="Abyssinica SIL"/>
          <w:lang w:val="am-ET"/>
        </w:rPr>
        <w:t>ነበጽሕ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ደብረ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50FC" w:rsidRPr="00066EA8">
        <w:rPr>
          <w:rFonts w:ascii="Abyssinica SIL" w:hAnsi="Abyssinica SIL" w:cs="Abyssinica SIL"/>
          <w:lang w:val="am-ET"/>
        </w:rPr>
        <w:t>ኤ</w:t>
      </w:r>
      <w:r w:rsidR="008E4B17" w:rsidRPr="00066EA8">
        <w:rPr>
          <w:rFonts w:ascii="Abyssinica SIL" w:hAnsi="Abyssinica SIL" w:cs="Abyssinica SIL"/>
          <w:lang w:val="am-ET"/>
        </w:rPr>
        <w:t>ፍሬም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እምሂየ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2DDC" w:rsidRPr="00066EA8">
        <w:rPr>
          <w:rFonts w:ascii="Abyssinica SIL" w:hAnsi="Abyssinica SIL" w:cs="Abyssinica SIL"/>
          <w:lang w:val="am-ET"/>
        </w:rPr>
        <w:t>ወሖ</w:t>
      </w:r>
      <w:r w:rsidR="00293B34" w:rsidRPr="00066EA8">
        <w:rPr>
          <w:rFonts w:ascii="Abyssinica SIL" w:hAnsi="Abyssinica SIL" w:cs="Abyssinica SIL"/>
          <w:lang w:val="am-ET"/>
        </w:rPr>
        <w:t>ርኩ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50FC" w:rsidRPr="00066EA8">
        <w:rPr>
          <w:rFonts w:ascii="Abyssinica SIL" w:hAnsi="Abyssinica SIL" w:cs="Abyssinica SIL"/>
          <w:lang w:val="am-ET"/>
        </w:rPr>
        <w:t>ል</w:t>
      </w:r>
      <w:r w:rsidR="00293B34" w:rsidRPr="00066EA8">
        <w:rPr>
          <w:rFonts w:ascii="Abyssinica SIL" w:hAnsi="Abyssinica SIL" w:cs="Abyssinica SIL"/>
          <w:lang w:val="am-ET"/>
        </w:rPr>
        <w:t>ሔም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ዘይሁዳ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ወአአቱ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ቤትየ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50FC" w:rsidRPr="00066EA8">
        <w:rPr>
          <w:rFonts w:ascii="Abyssinica SIL" w:hAnsi="Abyssinica SIL" w:cs="Abyssinica SIL"/>
          <w:lang w:val="am-ET"/>
        </w:rPr>
        <w:t>ዘአ</w:t>
      </w:r>
      <w:r w:rsidR="00293B34" w:rsidRPr="00066EA8">
        <w:rPr>
          <w:rFonts w:ascii="Abyssinica SIL" w:hAnsi="Abyssinica SIL" w:cs="Abyssinica SIL"/>
          <w:lang w:val="am-ET"/>
        </w:rPr>
        <w:t>ግሐሰኒ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ወሕሠርኒ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32DDC" w:rsidRPr="00066EA8">
        <w:rPr>
          <w:rFonts w:ascii="Abyssinica SIL" w:hAnsi="Abyssinica SIL" w:cs="Abyssinica SIL"/>
          <w:lang w:val="am-ET"/>
        </w:rPr>
        <w:t>ወእከ</w:t>
      </w:r>
      <w:r w:rsidR="00E35C39" w:rsidRPr="00066EA8">
        <w:rPr>
          <w:rFonts w:ascii="Abyssinica SIL" w:hAnsi="Abyssinica SIL" w:cs="Abyssinica SIL"/>
          <w:lang w:val="am-ET"/>
        </w:rPr>
        <w:t>ል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C0687" w:rsidRPr="00066EA8">
        <w:rPr>
          <w:rFonts w:ascii="Abyssinica SIL" w:hAnsi="Abyssinica SIL" w:cs="Abyssinica SIL"/>
          <w:lang w:val="am-ET"/>
        </w:rPr>
        <w:t>ለአእዱግነ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C0687" w:rsidRPr="00066EA8">
        <w:rPr>
          <w:rFonts w:ascii="Abyssinica SIL" w:hAnsi="Abyssinica SIL" w:cs="Abyssinica SIL"/>
          <w:lang w:val="am-ET"/>
        </w:rPr>
        <w:t>ወኅ</w:t>
      </w:r>
      <w:r w:rsidR="00293B34" w:rsidRPr="00066EA8">
        <w:rPr>
          <w:rFonts w:ascii="Abyssinica SIL" w:hAnsi="Abyssinica SIL" w:cs="Abyssinica SIL"/>
          <w:lang w:val="am-ET"/>
        </w:rPr>
        <w:t>ብስተኒ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ወወይንኒ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ወለአመተከ</w:t>
      </w:r>
      <w:r w:rsidR="00741426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41426" w:rsidRPr="00066EA8">
        <w:rPr>
          <w:rFonts w:ascii="Abyssinica SIL" w:hAnsi="Abyssinica SIL" w:cs="Abyssinica SIL"/>
          <w:lang w:val="am-ET"/>
        </w:rPr>
        <w:t>ወለ</w:t>
      </w:r>
      <w:r w:rsidR="002810C9" w:rsidRPr="00066EA8">
        <w:rPr>
          <w:rFonts w:ascii="Abyssinica SIL" w:hAnsi="Abyssinica SIL" w:cs="Abyssinica SIL"/>
          <w:lang w:val="am-ET"/>
        </w:rPr>
        <w:t>ቈለዔ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810C9" w:rsidRPr="00066EA8">
        <w:rPr>
          <w:rFonts w:ascii="Abyssinica SIL" w:hAnsi="Abyssinica SIL" w:cs="Abyssinica SIL"/>
          <w:lang w:val="am-ET"/>
        </w:rPr>
        <w:t>አግብርቲ</w:t>
      </w:r>
      <w:r w:rsidR="00293B34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ዘናሐጥእ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መፍቀድነ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11A09" w:rsidRPr="00066EA8">
        <w:rPr>
          <w:rFonts w:ascii="Abyssinica SIL" w:hAnsi="Abyssinica SIL" w:cs="Abyssinica SIL"/>
          <w:lang w:val="am-ET"/>
        </w:rPr>
        <w:t>ዝክቱ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ሰላም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410DF6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10DF6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ዘአልብከ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</w:t>
      </w:r>
      <w:r w:rsidR="00410DF6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10DF6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ባሕቱ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1668C" w:rsidRPr="00066EA8">
        <w:rPr>
          <w:rFonts w:ascii="Abyssinica SIL" w:hAnsi="Abyssinica SIL" w:cs="Abyssinica SIL"/>
          <w:lang w:val="am-ET"/>
        </w:rPr>
        <w:t>መር</w:t>
      </w:r>
      <w:r w:rsidR="00410DF6" w:rsidRPr="00066EA8">
        <w:rPr>
          <w:rFonts w:ascii="Abyssinica SIL" w:hAnsi="Abyssinica SIL" w:cs="Abyssinica SIL"/>
          <w:lang w:val="am-ET"/>
        </w:rPr>
        <w:t>ሕ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410DF6" w:rsidRPr="00066EA8">
        <w:rPr>
          <w:rFonts w:ascii="Abyssinica SIL" w:hAnsi="Abyssinica SIL" w:cs="Abyssinica SIL"/>
          <w:lang w:val="am-ET"/>
        </w:rPr>
        <w:t>ት</w:t>
      </w:r>
      <w:r w:rsidR="00E15BA7" w:rsidRPr="00066EA8">
        <w:rPr>
          <w:rFonts w:ascii="Abyssinica SIL" w:hAnsi="Abyssinica SIL" w:cs="Abyssinica SIL"/>
          <w:lang w:val="am-ET"/>
        </w:rPr>
        <w:t>ኅድር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55EE" w:rsidRPr="00066EA8">
        <w:rPr>
          <w:rFonts w:ascii="Abyssinica SIL" w:hAnsi="Abyssinica SIL" w:cs="Abyssinica SIL"/>
          <w:lang w:val="am-ET"/>
        </w:rPr>
        <w:t>ቤተ</w:t>
      </w:r>
      <w:r w:rsidR="00E15BA7" w:rsidRPr="00066EA8">
        <w:rPr>
          <w:rFonts w:ascii="Abyssinica SIL" w:hAnsi="Abyssinica SIL" w:cs="Abyssinica SIL"/>
          <w:lang w:val="am-ET"/>
        </w:rPr>
        <w:t>ወኢቅሞ</w:t>
      </w:r>
      <w:r w:rsidR="005355EE" w:rsidRPr="00066EA8">
        <w:rPr>
          <w:rFonts w:ascii="Abyssinica SIL" w:hAnsi="Abyssinica SIL" w:cs="Abyssinica SIL"/>
          <w:lang w:val="am-ET"/>
        </w:rPr>
        <w:t>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E15BA7" w:rsidRPr="00066EA8">
        <w:rPr>
          <w:rFonts w:ascii="Abyssinica SIL" w:hAnsi="Abyssinica SIL" w:cs="Abyssinica SIL"/>
          <w:lang w:val="am-ET"/>
        </w:rPr>
        <w:t>አእደጊ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717C" w:rsidRPr="00066EA8">
        <w:rPr>
          <w:rFonts w:ascii="Abyssinica SIL" w:hAnsi="Abyssinica SIL" w:cs="Abyssinica SIL"/>
          <w:lang w:val="am-ET"/>
        </w:rPr>
        <w:t>ወኃ</w:t>
      </w:r>
      <w:r w:rsidR="00501671" w:rsidRPr="00066EA8">
        <w:rPr>
          <w:rFonts w:ascii="Abyssinica SIL" w:hAnsi="Abyssinica SIL" w:cs="Abyssinica SIL"/>
          <w:lang w:val="am-ET"/>
        </w:rPr>
        <w:t>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01671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ገሪሆሙ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3D49C5" w:rsidRPr="00066EA8">
        <w:rPr>
          <w:rFonts w:ascii="Abyssinica SIL" w:hAnsi="Abyssinica SIL" w:cs="Abyssinica SIL"/>
          <w:lang w:val="am-ET"/>
        </w:rPr>
        <w:t>በ[ልዑ]ወሰትዩ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D49C5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D49C5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F0A80" w:rsidRPr="00066EA8">
        <w:rPr>
          <w:rFonts w:ascii="Abyssinica SIL" w:hAnsi="Abyssinica SIL" w:cs="Abyssinica SIL"/>
          <w:lang w:val="am-ET"/>
        </w:rPr>
        <w:t>[ተፈ][ሥ]ሖ[ሙ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676A" w:rsidRPr="00066EA8">
        <w:rPr>
          <w:rFonts w:ascii="Abyssinica SIL" w:hAnsi="Abyssinica SIL" w:cs="Abyssinica SIL"/>
          <w:lang w:val="am-ET"/>
        </w:rPr>
        <w:t>…</w:t>
      </w:r>
      <w:r w:rsidR="008F0A80" w:rsidRPr="00066EA8">
        <w:rPr>
          <w:rFonts w:ascii="Abyssinica SIL" w:hAnsi="Abyssinica SIL" w:cs="Abyssinica SIL"/>
          <w:lang w:val="am-ET"/>
        </w:rPr>
        <w:t>]</w:t>
      </w:r>
    </w:p>
    <w:p w14:paraId="3CD3D7AC" w14:textId="75CCAC18" w:rsidR="00D31087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21BD" w:rsidRPr="00066EA8">
        <w:rPr>
          <w:rFonts w:ascii="Abyssinica SIL" w:hAnsi="Abyssinica SIL" w:cs="Abyssinica SIL"/>
          <w:lang w:val="am-ET"/>
        </w:rPr>
        <w:t>ኃ</w:t>
      </w:r>
      <w:r w:rsidR="009D03A3" w:rsidRPr="00066EA8">
        <w:rPr>
          <w:rFonts w:ascii="Abyssinica SIL" w:hAnsi="Abyssinica SIL" w:cs="Abyssinica SIL"/>
          <w:lang w:val="am-ET"/>
        </w:rPr>
        <w:t>ጥ</w:t>
      </w:r>
      <w:r w:rsidR="00293B34" w:rsidRPr="00066EA8">
        <w:rPr>
          <w:rFonts w:ascii="Abyssinica SIL" w:hAnsi="Abyssinica SIL" w:cs="Abyssinica SIL"/>
          <w:lang w:val="am-ET"/>
        </w:rPr>
        <w:t>አን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ዐገተዎ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21BD" w:rsidRPr="00066EA8">
        <w:rPr>
          <w:rFonts w:ascii="Abyssinica SIL" w:hAnsi="Abyssinica SIL" w:cs="Abyssinica SIL"/>
          <w:lang w:val="am-ET"/>
        </w:rPr>
        <w:t>ወጐ</w:t>
      </w:r>
      <w:r w:rsidR="00E97556" w:rsidRPr="00066EA8">
        <w:rPr>
          <w:rFonts w:ascii="Abyssinica SIL" w:hAnsi="Abyssinica SIL" w:cs="Abyssinica SIL"/>
          <w:lang w:val="am-ET"/>
        </w:rPr>
        <w:t>ድጐዱ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7556" w:rsidRPr="00066EA8">
        <w:rPr>
          <w:rFonts w:ascii="Abyssinica SIL" w:hAnsi="Abyssinica SIL" w:cs="Abyssinica SIL"/>
          <w:lang w:val="am-ET"/>
        </w:rPr>
        <w:t>ለዝክ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ልሂቅ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በዐለ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97556" w:rsidRPr="00066EA8">
        <w:rPr>
          <w:rFonts w:ascii="Abyssinica SIL" w:hAnsi="Abyssinica SIL" w:cs="Abyssinica SIL"/>
          <w:lang w:val="am-ET"/>
        </w:rPr>
        <w:t>ለዝክ</w:t>
      </w:r>
      <w:r w:rsidR="00293B34" w:rsidRPr="00066EA8">
        <w:rPr>
          <w:rFonts w:ascii="Abyssinica SIL" w:hAnsi="Abyssinica SIL" w:cs="Abyssinica SIL"/>
          <w:lang w:val="am-ET"/>
        </w:rPr>
        <w:t>ቱብእሲ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ዘቦአ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ቤቲከ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F01C4" w:rsidRPr="00066EA8">
        <w:rPr>
          <w:rFonts w:ascii="Abyssinica SIL" w:hAnsi="Abyssinica SIL" w:cs="Abyssinica SIL"/>
          <w:lang w:val="am-ET"/>
        </w:rPr>
        <w:t>ንሖሮ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344FD" w:rsidRPr="00066EA8">
        <w:rPr>
          <w:rFonts w:ascii="Abyssinica SIL" w:hAnsi="Abyssinica SIL" w:cs="Abyssinica SIL"/>
          <w:lang w:val="am-ET"/>
        </w:rPr>
        <w:t>ዝክ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344FD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344FD" w:rsidRPr="00066EA8">
        <w:rPr>
          <w:rFonts w:ascii="Abyssinica SIL" w:hAnsi="Abyssinica SIL" w:cs="Abyssinica SIL"/>
          <w:lang w:val="am-ET"/>
        </w:rPr>
        <w:t>ሐስ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61137" w:rsidRPr="00066EA8">
        <w:rPr>
          <w:rFonts w:ascii="Abyssinica SIL" w:hAnsi="Abyssinica SIL" w:cs="Abyssinica SIL"/>
          <w:lang w:val="am-ET"/>
        </w:rPr>
        <w:t>ለ</w:t>
      </w:r>
      <w:r w:rsidR="00F344FD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አኃዊነ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15147" w:rsidRPr="00066EA8">
        <w:rPr>
          <w:rFonts w:ascii="Abyssinica SIL" w:hAnsi="Abyssinica SIL" w:cs="Abyssinica SIL"/>
          <w:lang w:val="am-ET"/>
        </w:rPr>
        <w:t>ኢትግ</w:t>
      </w:r>
      <w:r w:rsidR="00293B34" w:rsidRPr="00066EA8">
        <w:rPr>
          <w:rFonts w:ascii="Abyssinica SIL" w:hAnsi="Abyssinica SIL" w:cs="Abyssinica SIL"/>
          <w:lang w:val="am-ET"/>
        </w:rPr>
        <w:t>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7ECE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ኩይ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እምድኅረ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7ECE" w:rsidRPr="00066EA8">
        <w:rPr>
          <w:rFonts w:ascii="Abyssinica SIL" w:hAnsi="Abyssinica SIL" w:cs="Abyssinica SIL"/>
          <w:lang w:val="am-ET"/>
        </w:rPr>
        <w:t>ኢትግበሩ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እበድ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7ECE" w:rsidRPr="00066EA8">
        <w:rPr>
          <w:rFonts w:ascii="Abyssinica SIL" w:hAnsi="Abyssinica SIL" w:cs="Abyssinica SIL"/>
          <w:lang w:val="am-ET"/>
        </w:rPr>
        <w:t>ውለቲ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ድንግል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15147" w:rsidRPr="00066EA8">
        <w:rPr>
          <w:rFonts w:ascii="Abyssinica SIL" w:hAnsi="Abyssinica SIL" w:cs="Abyssinica SIL"/>
          <w:lang w:val="am-ET"/>
        </w:rPr>
        <w:t>ወዕ</w:t>
      </w:r>
      <w:r w:rsidR="00CB074F" w:rsidRPr="00066EA8">
        <w:rPr>
          <w:rFonts w:ascii="Abyssinica SIL" w:hAnsi="Abyssinica SIL" w:cs="Abyssinica SIL"/>
          <w:lang w:val="am-ET"/>
        </w:rPr>
        <w:t>ቅ</w:t>
      </w:r>
      <w:r w:rsidR="00293B34" w:rsidRPr="00066EA8">
        <w:rPr>
          <w:rFonts w:ascii="Abyssinica SIL" w:hAnsi="Abyssinica SIL" w:cs="Abyssinica SIL"/>
          <w:lang w:val="am-ET"/>
        </w:rPr>
        <w:t>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074F" w:rsidRPr="00066EA8">
        <w:rPr>
          <w:rFonts w:ascii="Abyssinica SIL" w:hAnsi="Abyssinica SIL" w:cs="Abyssinica SIL"/>
          <w:lang w:val="am-ET"/>
        </w:rPr>
        <w:t>ኦወፅኦ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ወአሕሰርዎን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87652" w:rsidRPr="00066EA8">
        <w:rPr>
          <w:rFonts w:ascii="Abyssinica SIL" w:hAnsi="Abyssinica SIL" w:cs="Abyssinica SIL"/>
          <w:lang w:val="am-ET"/>
        </w:rPr>
        <w:t>ወግ</w:t>
      </w:r>
      <w:r w:rsidR="00293B34" w:rsidRPr="00066EA8">
        <w:rPr>
          <w:rFonts w:ascii="Abyssinica SIL" w:hAnsi="Abyssinica SIL" w:cs="Abyssinica SIL"/>
          <w:lang w:val="am-ET"/>
        </w:rPr>
        <w:t>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ላዕሌሆን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76EDB" w:rsidRPr="00066EA8">
        <w:rPr>
          <w:rFonts w:ascii="Abyssinica SIL" w:hAnsi="Abyssinica SIL" w:cs="Abyssinica SIL"/>
          <w:lang w:val="am-ET"/>
        </w:rPr>
        <w:t>ዘይኤ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B76EDB" w:rsidRPr="00066EA8">
        <w:rPr>
          <w:rFonts w:ascii="Abyssinica SIL" w:hAnsi="Abyssinica SIL" w:cs="Abyssinica SIL"/>
          <w:lang w:val="am-ET"/>
        </w:rPr>
        <w:t>ከ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71860" w:rsidRPr="00066EA8">
        <w:rPr>
          <w:rFonts w:ascii="Abyssinica SIL" w:hAnsi="Abyssinica SIL" w:cs="Abyssinica SIL"/>
          <w:lang w:val="am-ET"/>
        </w:rPr>
        <w:t>አዕይንቲክ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71860" w:rsidRPr="00066EA8">
        <w:rPr>
          <w:rFonts w:ascii="Abyssinica SIL" w:hAnsi="Abyssinica SIL" w:cs="Abyssinica SIL"/>
          <w:lang w:val="am-ET"/>
        </w:rPr>
        <w:t>ወለ</w:t>
      </w:r>
      <w:r w:rsidR="00293B34" w:rsidRPr="00066EA8">
        <w:rPr>
          <w:rFonts w:ascii="Abyssinica SIL" w:hAnsi="Abyssinica SIL" w:cs="Abyssinica SIL"/>
          <w:lang w:val="am-ET"/>
        </w:rPr>
        <w:t>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ኢተግበሩ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እበድ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</w:t>
      </w:r>
      <w:r w:rsidR="001276F2" w:rsidRPr="00066EA8">
        <w:rPr>
          <w:rFonts w:ascii="Abyssinica SIL" w:hAnsi="Abyssinica SIL" w:cs="Abyssinica SIL"/>
          <w:lang w:val="am-ET"/>
        </w:rPr>
        <w:t>ፈቀዱ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እሙንቱ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በሰብእ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814EB" w:rsidRPr="00066EA8">
        <w:rPr>
          <w:rFonts w:ascii="Abyssinica SIL" w:hAnsi="Abyssinica SIL" w:cs="Abyssinica SIL"/>
          <w:lang w:val="am-ET"/>
        </w:rPr>
        <w:t>ይስ</w:t>
      </w:r>
      <w:r w:rsidR="001276F2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ዕዎ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11E47" w:rsidRPr="00066EA8">
        <w:rPr>
          <w:rFonts w:ascii="Abyssinica SIL" w:hAnsi="Abyssinica SIL" w:cs="Abyssinica SIL"/>
          <w:lang w:val="am-ET"/>
        </w:rPr>
        <w:t>ዝክ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218FD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ዕቅብቱ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ወአውፅአ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ኀቤሆሙ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36E4" w:rsidRPr="00066EA8">
        <w:rPr>
          <w:rFonts w:ascii="Abyssinica SIL" w:hAnsi="Abyssinica SIL" w:cs="Abyssinica SIL"/>
          <w:lang w:val="am-ET"/>
        </w:rPr>
        <w:t>ወአኅሠረዋ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ወተዋነይዋ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43738" w:rsidRPr="00066EA8">
        <w:rPr>
          <w:rFonts w:ascii="Abyssinica SIL" w:hAnsi="Abyssinica SIL" w:cs="Abyssinica SIL"/>
          <w:lang w:val="am-ET"/>
        </w:rPr>
        <w:t>ኵላ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ሌሊተ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ጽ</w:t>
      </w:r>
      <w:r w:rsidR="00BD36E4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ወፈነውዋ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ሶበ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43738" w:rsidRPr="00066EA8">
        <w:rPr>
          <w:rFonts w:ascii="Abyssinica SIL" w:hAnsi="Abyssinica SIL" w:cs="Abyssinica SIL"/>
          <w:lang w:val="am-ET"/>
        </w:rPr>
        <w:t>ጎ</w:t>
      </w:r>
      <w:r w:rsidR="00E63EB5" w:rsidRPr="00066EA8">
        <w:rPr>
          <w:rFonts w:ascii="Abyssinica SIL" w:hAnsi="Abyssinica SIL" w:cs="Abyssinica SIL"/>
          <w:lang w:val="am-ET"/>
        </w:rPr>
        <w:t>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343738" w:rsidRPr="00066EA8">
        <w:rPr>
          <w:rFonts w:ascii="Abyssinica SIL" w:hAnsi="Abyssinica SIL" w:cs="Abyssinica SIL"/>
          <w:lang w:val="am-ET"/>
        </w:rPr>
        <w:t>መጽ</w:t>
      </w:r>
      <w:r w:rsidR="00293B34" w:rsidRPr="00066EA8">
        <w:rPr>
          <w:rFonts w:ascii="Abyssinica SIL" w:hAnsi="Abyssinica SIL" w:cs="Abyssinica SIL"/>
          <w:lang w:val="am-ET"/>
        </w:rPr>
        <w:t>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431F" w:rsidRPr="00066EA8">
        <w:rPr>
          <w:rFonts w:ascii="Abyssinica SIL" w:hAnsi="Abyssinica SIL" w:cs="Abyssinica SIL"/>
          <w:lang w:val="am-ET"/>
        </w:rPr>
        <w:t>ብ</w:t>
      </w:r>
      <w:r w:rsidR="00387A25" w:rsidRPr="00066EA8">
        <w:rPr>
          <w:rFonts w:ascii="Abyssinica SIL" w:hAnsi="Abyssinica SIL" w:cs="Abyssinica SIL"/>
          <w:lang w:val="am-ET"/>
        </w:rPr>
        <w:t>እሲ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431F" w:rsidRPr="00066EA8">
        <w:rPr>
          <w:rFonts w:ascii="Abyssinica SIL" w:hAnsi="Abyssinica SIL" w:cs="Abyssinica SIL"/>
          <w:lang w:val="am-ET"/>
        </w:rPr>
        <w:t>በ</w:t>
      </w:r>
      <w:r w:rsidR="001E7A7D" w:rsidRPr="00066EA8">
        <w:rPr>
          <w:rFonts w:ascii="Abyssinica SIL" w:hAnsi="Abyssinica SIL" w:cs="Abyssinica SIL"/>
          <w:lang w:val="am-ET"/>
        </w:rPr>
        <w:t>ጽባ</w:t>
      </w:r>
      <w:r w:rsidR="00293B34" w:rsidRPr="00066EA8">
        <w:rPr>
          <w:rFonts w:ascii="Abyssinica SIL" w:hAnsi="Abyssinica SIL" w:cs="Abyssinica SIL"/>
          <w:lang w:val="am-ET"/>
        </w:rPr>
        <w:t>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ወወደቀት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63EB5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925ED" w:rsidRPr="00066EA8">
        <w:rPr>
          <w:rFonts w:ascii="Abyssinica SIL" w:hAnsi="Abyssinica SIL" w:cs="Abyssinica SIL"/>
          <w:lang w:val="am-ET"/>
        </w:rPr>
        <w:t>[.]ኆ</w:t>
      </w:r>
      <w:r w:rsidR="00293B34" w:rsidRPr="00066EA8">
        <w:rPr>
          <w:rFonts w:ascii="Abyssinica SIL" w:hAnsi="Abyssinica SIL" w:cs="Abyssinica SIL"/>
          <w:lang w:val="am-ET"/>
        </w:rPr>
        <w:t>ኅት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70D0B" w:rsidRPr="00066EA8">
        <w:rPr>
          <w:rFonts w:ascii="Abyssinica SIL" w:hAnsi="Abyssinica SIL" w:cs="Abyssinica SIL"/>
          <w:lang w:val="am-ET"/>
        </w:rPr>
        <w:t>ብ</w:t>
      </w:r>
      <w:r w:rsidR="000925ED" w:rsidRPr="00066EA8">
        <w:rPr>
          <w:rFonts w:ascii="Abyssinica SIL" w:hAnsi="Abyssinica SIL" w:cs="Abyssinica SIL"/>
          <w:lang w:val="am-ET"/>
        </w:rPr>
        <w:t>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70D0B" w:rsidRPr="00066EA8">
        <w:rPr>
          <w:rFonts w:ascii="Abyssinica SIL" w:hAnsi="Abyssinica SIL" w:cs="Abyssinica SIL"/>
          <w:lang w:val="am-ET"/>
        </w:rPr>
        <w:t>ባ[ዕለ]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ሀለወ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E3720" w:rsidRPr="00066EA8">
        <w:rPr>
          <w:rFonts w:ascii="Abyssinica SIL" w:hAnsi="Abyssinica SIL" w:cs="Abyssinica SIL"/>
          <w:lang w:val="am-ET"/>
        </w:rPr>
        <w:t>[</w:t>
      </w:r>
      <w:r w:rsidR="00BA6510" w:rsidRPr="00066EA8">
        <w:rPr>
          <w:rFonts w:ascii="Abyssinica SIL" w:hAnsi="Abyssinica SIL" w:cs="Abyssinica SIL"/>
          <w:lang w:val="am-ET"/>
        </w:rPr>
        <w:t>...</w:t>
      </w:r>
      <w:r w:rsidR="006E3720" w:rsidRPr="00066EA8">
        <w:rPr>
          <w:rFonts w:ascii="Abyssinica SIL" w:hAnsi="Abyssinica SIL" w:cs="Abyssinica SIL"/>
          <w:lang w:val="am-ET"/>
        </w:rPr>
        <w:t>]</w:t>
      </w:r>
      <w:r w:rsidR="00BA6510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ጽባሕ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360CE7" w:rsidRPr="00066EA8">
        <w:rPr>
          <w:rFonts w:ascii="Abyssinica SIL" w:hAnsi="Abyssinica SIL" w:cs="Abyssinica SIL"/>
          <w:lang w:val="am-ET"/>
        </w:rPr>
        <w:t>ተ[ን</w:t>
      </w:r>
      <w:r w:rsidR="00BA6510" w:rsidRPr="00066EA8">
        <w:rPr>
          <w:rFonts w:ascii="Abyssinica SIL" w:hAnsi="Abyssinica SIL" w:cs="Abyssinica SIL"/>
          <w:lang w:val="am-ET"/>
        </w:rPr>
        <w:t>..</w:t>
      </w:r>
      <w:r w:rsidR="00360CE7" w:rsidRPr="00066EA8">
        <w:rPr>
          <w:rFonts w:ascii="Abyssinica SIL" w:hAnsi="Abyssinica SIL" w:cs="Abyssinica SIL"/>
          <w:lang w:val="am-ET"/>
        </w:rPr>
        <w:t>][...]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60CE7" w:rsidRPr="00066EA8">
        <w:rPr>
          <w:rFonts w:ascii="Abyssinica SIL" w:hAnsi="Abyssinica SIL" w:cs="Abyssinica SIL"/>
          <w:lang w:val="am-ET"/>
        </w:rPr>
        <w:t>በጽባሕ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D5737" w:rsidRPr="00066EA8">
        <w:rPr>
          <w:rFonts w:ascii="Abyssinica SIL" w:hAnsi="Abyssinica SIL" w:cs="Abyssinica SIL"/>
          <w:lang w:val="am-ET"/>
        </w:rPr>
        <w:t>ወ</w:t>
      </w:r>
      <w:r w:rsidR="00205A98" w:rsidRPr="00066EA8">
        <w:rPr>
          <w:rFonts w:ascii="Abyssinica SIL" w:hAnsi="Abyssinica SIL" w:cs="Abyssinica SIL"/>
          <w:lang w:val="am-ET"/>
        </w:rPr>
        <w:t>[</w:t>
      </w:r>
      <w:r w:rsidR="00A078D7" w:rsidRPr="00066EA8">
        <w:rPr>
          <w:rFonts w:ascii="Abyssinica SIL" w:hAnsi="Abyssinica SIL" w:cs="Abyssinica SIL"/>
          <w:lang w:val="am-ET"/>
        </w:rPr>
        <w:t>...</w:t>
      </w:r>
      <w:r w:rsidR="00205A98" w:rsidRPr="00066EA8">
        <w:rPr>
          <w:rFonts w:ascii="Abyssinica SIL" w:hAnsi="Abyssinica SIL" w:cs="Abyssinica SIL"/>
          <w:lang w:val="am-ET"/>
        </w:rPr>
        <w:t>]</w:t>
      </w:r>
      <w:r w:rsidR="006123D9" w:rsidRPr="00066EA8">
        <w:rPr>
          <w:rFonts w:ascii="Abyssinica SIL" w:hAnsi="Abyssinica SIL" w:cs="Abyssinica SIL"/>
          <w:lang w:val="am-ET"/>
        </w:rPr>
        <w:t>[...]</w:t>
      </w:r>
      <w:r w:rsidR="00BE2BD9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E2BD9" w:rsidRPr="00066EA8">
        <w:rPr>
          <w:rFonts w:ascii="Abyssinica SIL" w:hAnsi="Abyssinica SIL" w:cs="Abyssinica SIL"/>
          <w:lang w:val="am-ET"/>
        </w:rPr>
        <w:t>ወ[...]</w:t>
      </w:r>
      <w:r w:rsidR="00D31087" w:rsidRPr="00066EA8">
        <w:rPr>
          <w:rFonts w:ascii="Abyssinica SIL" w:hAnsi="Abyssinica SIL" w:cs="Abyssinica SIL"/>
          <w:lang w:val="am-ET"/>
        </w:rPr>
        <w:t>[...][...][...][...]</w:t>
      </w:r>
    </w:p>
    <w:p w14:paraId="486E8578" w14:textId="77777777" w:rsidR="00111B20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214v</w:t>
      </w:r>
    </w:p>
    <w:p w14:paraId="23222FDF" w14:textId="5F4BC520" w:rsidR="00DB72F9" w:rsidRPr="00066EA8" w:rsidRDefault="00111B20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ሥአቶ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066C1" w:rsidRPr="00066EA8">
        <w:rPr>
          <w:rFonts w:ascii="Abyssinica SIL" w:hAnsi="Abyssinica SIL" w:cs="Abyssinica SIL"/>
          <w:lang w:val="am-ET"/>
        </w:rPr>
        <w:t>ሞተ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ወፀዐና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ዲበ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066C1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ድጎ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ወተንሥአ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ወአትወ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078D7" w:rsidRPr="00066EA8">
        <w:rPr>
          <w:rFonts w:ascii="Abyssinica SIL" w:hAnsi="Abyssinica SIL" w:cs="Abyssinica SIL"/>
          <w:lang w:val="am-ET"/>
        </w:rPr>
        <w:t>ብሔሮ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ወቦአቤቶ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CD632C" w:rsidRPr="00066EA8">
        <w:rPr>
          <w:rFonts w:ascii="Abyssinica SIL" w:hAnsi="Abyssinica SIL" w:cs="Abyssinica SIL"/>
          <w:lang w:val="am-ET"/>
        </w:rPr>
        <w:t>ጥበኅ</w:t>
      </w:r>
      <w:r w:rsidR="00D5141C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</w:t>
      </w:r>
      <w:r w:rsidR="00D5141C" w:rsidRPr="00066EA8">
        <w:rPr>
          <w:rFonts w:ascii="Abyssinica SIL" w:hAnsi="Abyssinica SIL" w:cs="Abyssinica SIL"/>
          <w:lang w:val="am-ET"/>
        </w:rPr>
        <w:t>ኀዛ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632C" w:rsidRPr="00066EA8">
        <w:rPr>
          <w:rFonts w:ascii="Abyssinica SIL" w:hAnsi="Abyssinica SIL" w:cs="Abyssinica SIL"/>
          <w:lang w:val="am-ET"/>
        </w:rPr>
        <w:t>ለዕቅ</w:t>
      </w:r>
      <w:r w:rsidR="00293B34" w:rsidRPr="00066EA8">
        <w:rPr>
          <w:rFonts w:ascii="Abyssinica SIL" w:hAnsi="Abyssinica SIL" w:cs="Abyssinica SIL"/>
          <w:lang w:val="am-ET"/>
        </w:rPr>
        <w:t>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ወመተራ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</w:t>
      </w:r>
      <w:r w:rsidR="005A036E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2002F" w:rsidRPr="00066EA8">
        <w:rPr>
          <w:rFonts w:ascii="Abyssinica SIL" w:hAnsi="Abyssinica SIL" w:cs="Abyssinica SIL"/>
          <w:lang w:val="am-ET"/>
        </w:rPr>
        <w:t>መ</w:t>
      </w:r>
      <w:r w:rsidR="00CD632C" w:rsidRPr="00066EA8">
        <w:rPr>
          <w:rFonts w:ascii="Abyssinica SIL" w:hAnsi="Abyssinica SIL" w:cs="Abyssinica SIL"/>
          <w:lang w:val="am-ET"/>
        </w:rPr>
        <w:t>ለያል</w:t>
      </w:r>
      <w:r w:rsidR="00293B34" w:rsidRPr="00066EA8">
        <w:rPr>
          <w:rFonts w:ascii="Abyssinica SIL" w:hAnsi="Abyssinica SIL" w:cs="Abyssinica SIL"/>
          <w:lang w:val="am-ET"/>
        </w:rPr>
        <w:t>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632C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ጸብዒሃ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ዐሠር</w:t>
      </w:r>
      <w:r w:rsidR="005A036E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A036E" w:rsidRPr="00066EA8">
        <w:rPr>
          <w:rFonts w:ascii="Abyssinica SIL" w:hAnsi="Abyssinica SIL" w:cs="Abyssinica SIL"/>
          <w:lang w:val="am-ET"/>
        </w:rPr>
        <w:t>ወ</w:t>
      </w:r>
      <w:r w:rsidR="0042002F" w:rsidRPr="00066EA8">
        <w:rPr>
          <w:rFonts w:ascii="Abyssinica SIL" w:hAnsi="Abyssinica SIL" w:cs="Abyssinica SIL"/>
          <w:lang w:val="am-ET"/>
        </w:rPr>
        <w:t>ክ</w:t>
      </w:r>
      <w:r w:rsidR="005A036E" w:rsidRPr="00066EA8">
        <w:rPr>
          <w:rFonts w:ascii="Abyssinica SIL" w:hAnsi="Abyssinica SIL" w:cs="Abyssinica SIL"/>
          <w:lang w:val="am-ET"/>
        </w:rPr>
        <w:t>ል</w:t>
      </w:r>
      <w:r w:rsidR="00293B34" w:rsidRPr="00066EA8">
        <w:rPr>
          <w:rFonts w:ascii="Abyssinica SIL" w:hAnsi="Abyssinica SIL" w:cs="Abyssinica SIL"/>
          <w:lang w:val="am-ET"/>
        </w:rPr>
        <w:t>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ክፍል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ረሰያ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761597" w:rsidRPr="00066EA8">
        <w:rPr>
          <w:rFonts w:ascii="Abyssinica SIL" w:hAnsi="Abyssinica SIL" w:cs="Abyssinica SIL"/>
          <w:lang w:val="am-ET"/>
        </w:rPr>
        <w:t>ፈነ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553C" w:rsidRPr="00066EA8">
        <w:rPr>
          <w:rFonts w:ascii="Abyssinica SIL" w:hAnsi="Abyssinica SIL" w:cs="Abyssinica SIL"/>
          <w:lang w:val="am-ET"/>
        </w:rPr>
        <w:t>እስራኤ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ዘርአያ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A44CC" w:rsidRPr="00066EA8">
        <w:rPr>
          <w:rFonts w:ascii="Abyssinica SIL" w:hAnsi="Abyssinica SIL" w:cs="Abyssinica SIL"/>
          <w:lang w:val="am-ET"/>
        </w:rPr>
        <w:t>አል</w:t>
      </w:r>
      <w:r w:rsidR="00293B34" w:rsidRPr="00066EA8">
        <w:rPr>
          <w:rFonts w:ascii="Abyssinica SIL" w:hAnsi="Abyssinica SIL" w:cs="Abyssinica SIL"/>
          <w:lang w:val="am-ET"/>
        </w:rPr>
        <w:t>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D5E31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ኮነ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ወአልቦ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አስተርአየ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ወፅኡ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65C0F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C553C" w:rsidRPr="00066EA8">
        <w:rPr>
          <w:rFonts w:ascii="Abyssinica SIL" w:hAnsi="Abyssinica SIL" w:cs="Abyssinica SIL"/>
          <w:lang w:val="am-ET"/>
        </w:rPr>
        <w:t>ግ</w:t>
      </w:r>
      <w:r w:rsidR="00293B34" w:rsidRPr="00066EA8">
        <w:rPr>
          <w:rFonts w:ascii="Abyssinica SIL" w:hAnsi="Abyssinica SIL" w:cs="Abyssinica SIL"/>
          <w:lang w:val="am-ET"/>
        </w:rPr>
        <w:t>ብጽ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ወአዘዞሙ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ለእለክቱ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ፈነዎሙ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6E53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ቦኑአ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ኮነአ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ከመዝአ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ወፅአ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CD30C4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ግብጽአ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</w:t>
      </w:r>
      <w:r w:rsidR="002B1D9C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ዮምአ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ወርሲዩአ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ምክርአ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7648C" w:rsidRPr="00066EA8">
        <w:rPr>
          <w:rFonts w:ascii="Abyssinica SIL" w:hAnsi="Abyssinica SIL" w:cs="Abyssinica SIL"/>
          <w:lang w:val="am-ET"/>
        </w:rPr>
        <w:t>ወተናገ</w:t>
      </w:r>
      <w:r w:rsidR="007F3D0A" w:rsidRPr="00066EA8">
        <w:rPr>
          <w:rFonts w:ascii="Abyssinica SIL" w:hAnsi="Abyssinica SIL" w:cs="Abyssinica SIL"/>
          <w:lang w:val="am-ET"/>
        </w:rPr>
        <w:t>ሩ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ወወፅኡ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B1038" w:rsidRPr="00066EA8">
        <w:rPr>
          <w:rFonts w:ascii="Abyssinica SIL" w:hAnsi="Abyssinica SIL" w:cs="Abyssinica SIL"/>
          <w:lang w:val="am-ET"/>
        </w:rPr>
        <w:t>ወአንገለጉ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7648C" w:rsidRPr="00066EA8">
        <w:rPr>
          <w:rFonts w:ascii="Abyssinica SIL" w:hAnsi="Abyssinica SIL" w:cs="Abyssinica SIL"/>
          <w:lang w:val="am-ET"/>
        </w:rPr>
        <w:t>ተጋቢ</w:t>
      </w:r>
      <w:r w:rsidR="005E1AA5" w:rsidRPr="00066EA8">
        <w:rPr>
          <w:rFonts w:ascii="Abyssinica SIL" w:hAnsi="Abyssinica SIL" w:cs="Abyssinica SIL"/>
          <w:lang w:val="am-ET"/>
        </w:rPr>
        <w:t>ኦ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F1C00" w:rsidRPr="00066EA8">
        <w:rPr>
          <w:rFonts w:ascii="Abyssinica SIL" w:hAnsi="Abyssinica SIL" w:cs="Abyssinica SIL"/>
          <w:lang w:val="am-ET"/>
        </w:rPr>
        <w:t>[ማኅ]</w:t>
      </w:r>
      <w:r w:rsidR="00293B34" w:rsidRPr="00066EA8">
        <w:rPr>
          <w:rFonts w:ascii="Abyssinica SIL" w:hAnsi="Abyssinica SIL" w:cs="Abyssinica SIL"/>
          <w:lang w:val="am-ET"/>
        </w:rPr>
        <w:t>በሮሙ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F336D" w:rsidRPr="00066EA8">
        <w:rPr>
          <w:rFonts w:ascii="Abyssinica SIL" w:hAnsi="Abyssinica SIL" w:cs="Abyssinica SIL"/>
          <w:lang w:val="am-ET"/>
        </w:rPr>
        <w:t>አሐ</w:t>
      </w:r>
      <w:r w:rsidR="00293B34" w:rsidRPr="00066EA8">
        <w:rPr>
          <w:rFonts w:ascii="Abyssinica SIL" w:hAnsi="Abyssinica SIL" w:cs="Abyssinica SIL"/>
          <w:lang w:val="am-ET"/>
        </w:rPr>
        <w:t>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BF1C00" w:rsidRPr="00066EA8">
        <w:rPr>
          <w:rFonts w:ascii="Abyssinica SIL" w:hAnsi="Abyssinica SIL" w:cs="Abyssinica SIL"/>
          <w:lang w:val="am-ET"/>
        </w:rPr>
        <w:t>[እሲ]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D36F8" w:rsidRPr="00066EA8">
        <w:rPr>
          <w:rFonts w:ascii="Abyssinica SIL" w:hAnsi="Abyssinica SIL" w:cs="Abyssinica SIL"/>
          <w:lang w:val="am-ET"/>
        </w:rPr>
        <w:t>ዳ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D36F8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ቤር</w:t>
      </w:r>
      <w:r w:rsidR="00F53AD5" w:rsidRPr="00066EA8">
        <w:rPr>
          <w:rFonts w:ascii="Abyssinica SIL" w:hAnsi="Abyssinica SIL" w:cs="Abyssinica SIL"/>
          <w:lang w:val="am-ET"/>
        </w:rPr>
        <w:t>[ሳቤ]ሕ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53AD5" w:rsidRPr="00066EA8">
        <w:rPr>
          <w:rFonts w:ascii="Abyssinica SIL" w:hAnsi="Abyssinica SIL" w:cs="Abyssinica SIL"/>
          <w:lang w:val="am-ET"/>
        </w:rPr>
        <w:t>ወግለ</w:t>
      </w:r>
      <w:r w:rsidR="002F336D" w:rsidRPr="00066EA8">
        <w:rPr>
          <w:rFonts w:ascii="Abyssinica SIL" w:hAnsi="Abyssinica SIL" w:cs="Abyssinica SIL"/>
          <w:lang w:val="am-ET"/>
        </w:rPr>
        <w:t>አድኒ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53AD5" w:rsidRPr="00066EA8">
        <w:rPr>
          <w:rFonts w:ascii="Abyssinica SIL" w:hAnsi="Abyssinica SIL" w:cs="Abyssinica SIL"/>
          <w:lang w:val="am-ET"/>
        </w:rPr>
        <w:t>ውስተ</w:t>
      </w:r>
      <w:r w:rsidR="00AC379B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379B" w:rsidRPr="00066EA8">
        <w:rPr>
          <w:rFonts w:ascii="Abyssinica SIL" w:hAnsi="Abyssinica SIL" w:cs="Abyssinica SIL"/>
          <w:lang w:val="am-ET"/>
        </w:rPr>
        <w:t>ወ</w:t>
      </w:r>
      <w:r w:rsidR="00E37D65" w:rsidRPr="00066EA8">
        <w:rPr>
          <w:rFonts w:ascii="Abyssinica SIL" w:hAnsi="Abyssinica SIL" w:cs="Abyssinica SIL"/>
          <w:lang w:val="am-ET"/>
        </w:rPr>
        <w:t>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379B" w:rsidRPr="00066EA8">
        <w:rPr>
          <w:rFonts w:ascii="Abyssinica SIL" w:hAnsi="Abyssinica SIL" w:cs="Abyssinica SIL"/>
          <w:lang w:val="am-ET"/>
        </w:rPr>
        <w:t>ኵ</w:t>
      </w:r>
      <w:r w:rsidR="00E37D65" w:rsidRPr="00066EA8">
        <w:rPr>
          <w:rFonts w:ascii="Abyssinica SIL" w:hAnsi="Abyssinica SIL" w:cs="Abyssinica SIL"/>
          <w:lang w:val="am-ET"/>
        </w:rPr>
        <w:t>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37D65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F4ABB" w:rsidRPr="00066EA8">
        <w:rPr>
          <w:rFonts w:ascii="Abyssinica SIL" w:hAnsi="Abyssinica SIL" w:cs="Abyssinica SIL"/>
          <w:lang w:val="am-ET"/>
        </w:rPr>
        <w:t>[…]ደ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F4ABB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377B9" w:rsidRPr="00066EA8">
        <w:rPr>
          <w:rFonts w:ascii="Abyssinica SIL" w:hAnsi="Abyssinica SIL" w:cs="Abyssinica SIL"/>
          <w:lang w:val="am-ET"/>
        </w:rPr>
        <w:t>ው</w:t>
      </w:r>
      <w:r w:rsidR="005F4ABB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377B9" w:rsidRPr="00066EA8">
        <w:rPr>
          <w:rFonts w:ascii="Abyssinica SIL" w:hAnsi="Abyssinica SIL" w:cs="Abyssinica SIL"/>
          <w:lang w:val="am-ET"/>
        </w:rPr>
        <w:t>ኩ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6B64" w:rsidRPr="00066EA8">
        <w:rPr>
          <w:rFonts w:ascii="Abyssinica SIL" w:hAnsi="Abyssinica SIL" w:cs="Abyssinica SIL"/>
          <w:lang w:val="am-ET"/>
        </w:rPr>
        <w:t>[…]ር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377B9" w:rsidRPr="00066EA8">
        <w:rPr>
          <w:rFonts w:ascii="Abyssinica SIL" w:hAnsi="Abyssinica SIL" w:cs="Abyssinica SIL"/>
          <w:lang w:val="am-ET"/>
        </w:rPr>
        <w:t>አርብዓ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06169" w:rsidRPr="00066EA8">
        <w:rPr>
          <w:rFonts w:ascii="Abyssinica SIL" w:hAnsi="Abyssinica SIL" w:cs="Abyssinica SIL"/>
          <w:lang w:val="am-ET"/>
        </w:rPr>
        <w:t>[…]</w:t>
      </w:r>
      <w:r w:rsidR="00BC2B27" w:rsidRPr="00066EA8">
        <w:rPr>
          <w:rFonts w:ascii="Abyssinica SIL" w:hAnsi="Abyssinica SIL" w:cs="Abyssinica SIL"/>
          <w:lang w:val="am-ET"/>
        </w:rPr>
        <w:t>ውርኲ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C2B27" w:rsidRPr="00066EA8">
        <w:rPr>
          <w:rFonts w:ascii="Abyssinica SIL" w:hAnsi="Abyssinica SIL" w:cs="Abyssinica SIL"/>
          <w:lang w:val="am-ET"/>
        </w:rPr>
        <w:t>[…ብ]ንያ</w:t>
      </w:r>
      <w:r w:rsidR="00DB72F9" w:rsidRPr="00066EA8">
        <w:rPr>
          <w:rFonts w:ascii="Abyssinica SIL" w:hAnsi="Abyssinica SIL" w:cs="Abyssinica SIL"/>
          <w:lang w:val="am-ET"/>
        </w:rPr>
        <w:t>[…][…]</w:t>
      </w:r>
    </w:p>
    <w:p w14:paraId="3DAE2EC4" w14:textId="137AD414" w:rsidR="001F7764" w:rsidRPr="00066EA8" w:rsidRDefault="00111B20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lastRenderedPageBreak/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C0206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106F" w:rsidRPr="00066EA8">
        <w:rPr>
          <w:rFonts w:ascii="Abyssinica SIL" w:hAnsi="Abyssinica SIL" w:cs="Abyssinica SIL"/>
          <w:lang w:val="am-ET"/>
        </w:rPr>
        <w:t>እስራኤ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አይ</w:t>
      </w:r>
      <w:r w:rsidR="006C0206" w:rsidRPr="00066EA8">
        <w:rPr>
          <w:rFonts w:ascii="Abyssinica SIL" w:hAnsi="Abyssinica SIL" w:cs="Abyssinica SIL"/>
          <w:lang w:val="am-ET"/>
        </w:rPr>
        <w:t>ድ</w:t>
      </w:r>
      <w:r w:rsidR="00293B34" w:rsidRPr="00066EA8">
        <w:rPr>
          <w:rFonts w:ascii="Abyssinica SIL" w:hAnsi="Abyssinica SIL" w:cs="Abyssinica SIL"/>
          <w:lang w:val="am-ET"/>
        </w:rPr>
        <w:t>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106F" w:rsidRPr="00066EA8">
        <w:rPr>
          <w:rFonts w:ascii="Abyssinica SIL" w:hAnsi="Abyssinica SIL" w:cs="Abyssinica SIL"/>
          <w:lang w:val="am-ET"/>
        </w:rPr>
        <w:t>በአይቴ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ኮነተ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ዛቲ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እኪት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ወአውሥአ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F5A32" w:rsidRPr="00066EA8">
        <w:rPr>
          <w:rFonts w:ascii="Abyssinica SIL" w:hAnsi="Abyssinica SIL" w:cs="Abyssinica SIL"/>
          <w:lang w:val="am-ET"/>
        </w:rPr>
        <w:t>ዝ</w:t>
      </w:r>
      <w:r w:rsidR="006C0206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AC4632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F5A32" w:rsidRPr="00066EA8">
        <w:rPr>
          <w:rFonts w:ascii="Abyssinica SIL" w:hAnsi="Abyssinica SIL" w:cs="Abyssinica SIL"/>
          <w:lang w:val="am-ET"/>
        </w:rPr>
        <w:t>ሌዋ</w:t>
      </w:r>
      <w:r w:rsidR="00F17631" w:rsidRPr="00066EA8">
        <w:rPr>
          <w:rFonts w:ascii="Abyssinica SIL" w:hAnsi="Abyssinica SIL" w:cs="Abyssinica SIL"/>
          <w:lang w:val="am-ET"/>
        </w:rPr>
        <w:t>ዊ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17631" w:rsidRPr="00066EA8">
        <w:rPr>
          <w:rFonts w:ascii="Abyssinica SIL" w:hAnsi="Abyssinica SIL" w:cs="Abyssinica SIL"/>
          <w:lang w:val="am-ET"/>
        </w:rPr>
        <w:t>ለእንታ</w:t>
      </w:r>
      <w:r w:rsidR="009314DE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314DE" w:rsidRPr="00066EA8">
        <w:rPr>
          <w:rFonts w:ascii="Abyssinica SIL" w:hAnsi="Abyssinica SIL" w:cs="Abyssinica SIL"/>
          <w:lang w:val="am-ET"/>
        </w:rPr>
        <w:t>ቀተ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በግባእ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C4632" w:rsidRPr="00066EA8">
        <w:rPr>
          <w:rFonts w:ascii="Abyssinica SIL" w:hAnsi="Abyssinica SIL" w:cs="Abyssinica SIL"/>
          <w:lang w:val="am-ET"/>
        </w:rPr>
        <w:t>ዘብንያሚ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መፃእኩ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ወዕቅብቲየ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ንኀደር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ወተንሥኡ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13117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ዕሌነ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</w:t>
      </w:r>
      <w:r w:rsidR="00F13117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258D" w:rsidRPr="00066EA8">
        <w:rPr>
          <w:rFonts w:ascii="Abyssinica SIL" w:hAnsi="Abyssinica SIL" w:cs="Abyssinica SIL"/>
          <w:lang w:val="am-ET"/>
        </w:rPr>
        <w:t>ወዐ</w:t>
      </w:r>
      <w:r w:rsidR="00293B34" w:rsidRPr="00066EA8">
        <w:rPr>
          <w:rFonts w:ascii="Abyssinica SIL" w:hAnsi="Abyssinica SIL" w:cs="Abyssinica SIL"/>
          <w:lang w:val="am-ET"/>
        </w:rPr>
        <w:t>ገቱ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378C1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ዕሌነ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258D" w:rsidRPr="00066EA8">
        <w:rPr>
          <w:rFonts w:ascii="Abyssinica SIL" w:hAnsi="Abyssinica SIL" w:cs="Abyssinica SIL"/>
          <w:lang w:val="am-ET"/>
        </w:rPr>
        <w:t>ውእ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ቤተ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ሌሊተ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ወኪያየኒ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3DDB" w:rsidRPr="00066EA8">
        <w:rPr>
          <w:rFonts w:ascii="Abyssinica SIL" w:hAnsi="Abyssinica SIL" w:cs="Abyssinica SIL"/>
          <w:lang w:val="am-ET"/>
        </w:rPr>
        <w:t>ፈቀዱይቅተ</w:t>
      </w:r>
      <w:r w:rsidR="00293B34" w:rsidRPr="00066EA8">
        <w:rPr>
          <w:rFonts w:ascii="Abyssinica SIL" w:hAnsi="Abyssinica SIL" w:cs="Abyssinica SIL"/>
          <w:lang w:val="am-ET"/>
        </w:rPr>
        <w:t>ሉኒ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ወለዕቅ</w:t>
      </w:r>
      <w:r w:rsidR="00CD32A7" w:rsidRPr="00066EA8">
        <w:rPr>
          <w:rFonts w:ascii="Abyssinica SIL" w:hAnsi="Abyssinica SIL" w:cs="Abyssinica SIL"/>
          <w:lang w:val="am-ET"/>
        </w:rPr>
        <w:t>ብቲየ</w:t>
      </w:r>
      <w:r w:rsidR="00E5258D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አኅሠርዋ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ወተዋነይዋ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</w:t>
      </w:r>
      <w:r w:rsidR="00703DDB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</w:t>
      </w:r>
      <w:r w:rsidR="00703DDB" w:rsidRPr="00066EA8">
        <w:rPr>
          <w:rFonts w:ascii="Abyssinica SIL" w:hAnsi="Abyssinica SIL" w:cs="Abyssinica SIL"/>
          <w:lang w:val="am-ET"/>
        </w:rPr>
        <w:t>(እ)</w:t>
      </w:r>
      <w:r w:rsidR="00CD6886" w:rsidRPr="00066EA8">
        <w:rPr>
          <w:rFonts w:ascii="Abyssinica SIL" w:hAnsi="Abyssinica SIL" w:cs="Abyssinica SIL"/>
          <w:lang w:val="am-ET"/>
        </w:rPr>
        <w:t>ሣክ</w:t>
      </w:r>
      <w:r w:rsidR="00293B34" w:rsidRPr="00066EA8">
        <w:rPr>
          <w:rFonts w:ascii="Abyssinica SIL" w:hAnsi="Abyssinica SIL" w:cs="Abyssinica SIL"/>
          <w:lang w:val="am-ET"/>
        </w:rPr>
        <w:t>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87D43" w:rsidRPr="00066EA8">
        <w:rPr>
          <w:rFonts w:ascii="Abyssinica SIL" w:hAnsi="Abyssinica SIL" w:cs="Abyssinica SIL"/>
          <w:lang w:val="am-ET"/>
        </w:rPr>
        <w:t>ለዕቅብ</w:t>
      </w:r>
      <w:r w:rsidR="00CD6886" w:rsidRPr="00066EA8">
        <w:rPr>
          <w:rFonts w:ascii="Abyssinica SIL" w:hAnsi="Abyssinica SIL" w:cs="Abyssinica SIL"/>
          <w:lang w:val="am-ET"/>
        </w:rPr>
        <w:t>ቲ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F0146" w:rsidRPr="00066EA8">
        <w:rPr>
          <w:rFonts w:ascii="Abyssinica SIL" w:hAnsi="Abyssinica SIL" w:cs="Abyssinica SIL"/>
          <w:lang w:val="am-ET"/>
        </w:rPr>
        <w:t>ወመተርክዋ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F0146" w:rsidRPr="00066EA8">
        <w:rPr>
          <w:rFonts w:ascii="Abyssinica SIL" w:hAnsi="Abyssinica SIL" w:cs="Abyssinica SIL"/>
          <w:lang w:val="am-ET"/>
        </w:rPr>
        <w:t>በመለያል</w:t>
      </w:r>
      <w:r w:rsidR="00293B34" w:rsidRPr="00066EA8">
        <w:rPr>
          <w:rFonts w:ascii="Abyssinica SIL" w:hAnsi="Abyssinica SIL" w:cs="Abyssinica SIL"/>
          <w:lang w:val="am-ET"/>
        </w:rPr>
        <w:t>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ወፈነውኩ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ደው</w:t>
      </w:r>
      <w:r w:rsidR="003905EE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ርስቶሙ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106CD1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905EE" w:rsidRPr="00066EA8">
        <w:rPr>
          <w:rFonts w:ascii="Abyssinica SIL" w:hAnsi="Abyssinica SIL" w:cs="Abyssinica SIL"/>
          <w:lang w:val="am-ET"/>
        </w:rPr>
        <w:t>እበ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905EE" w:rsidRPr="00066EA8">
        <w:rPr>
          <w:rFonts w:ascii="Abyssinica SIL" w:hAnsi="Abyssinica SIL" w:cs="Abyssinica SIL"/>
          <w:lang w:val="am-ET"/>
        </w:rPr>
        <w:t>በውስ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84685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ኵልክሙ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84685" w:rsidRPr="00066EA8">
        <w:rPr>
          <w:rFonts w:ascii="Abyssinica SIL" w:hAnsi="Abyssinica SIL" w:cs="Abyssinica SIL"/>
          <w:lang w:val="am-ET"/>
        </w:rPr>
        <w:t>እንተሙ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84685" w:rsidRPr="00066EA8">
        <w:rPr>
          <w:rFonts w:ascii="Abyssinica SIL" w:hAnsi="Abyssinica SIL" w:cs="Abyssinica SIL"/>
          <w:lang w:val="am-ET"/>
        </w:rPr>
        <w:t>እ</w:t>
      </w:r>
      <w:r w:rsidR="00106CD1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ዝየ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E3B9F" w:rsidRPr="00066EA8">
        <w:rPr>
          <w:rFonts w:ascii="Abyssinica SIL" w:hAnsi="Abyssinica SIL" w:cs="Abyssinica SIL"/>
          <w:lang w:val="am-ET"/>
        </w:rPr>
        <w:t>አቀ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E3B9F" w:rsidRPr="00066EA8">
        <w:rPr>
          <w:rFonts w:ascii="Abyssinica SIL" w:hAnsi="Abyssinica SIL" w:cs="Abyssinica SIL"/>
          <w:lang w:val="am-ET"/>
        </w:rPr>
        <w:t>ለ</w:t>
      </w:r>
      <w:r w:rsidR="00084685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06CD1" w:rsidRPr="00066EA8">
        <w:rPr>
          <w:rFonts w:ascii="Abyssinica SIL" w:hAnsi="Abyssinica SIL" w:cs="Abyssinica SIL"/>
          <w:lang w:val="am-ET"/>
        </w:rPr>
        <w:t>ቃ</w:t>
      </w:r>
      <w:r w:rsidR="00084685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ምክር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00E6C" w:rsidRPr="00066EA8">
        <w:rPr>
          <w:rFonts w:ascii="Abyssinica SIL" w:hAnsi="Abyssinica SIL" w:cs="Abyssinica SIL"/>
          <w:lang w:val="am-ET"/>
        </w:rPr>
        <w:t>ወቆሙ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ኢነአቱ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አብያቲነ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ወኢንገብእ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በሐውርቲነ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ወይእዜኒ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ግብሩ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4324F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</w:t>
      </w:r>
      <w:r w:rsidR="0084324F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04499" w:rsidRPr="00066EA8">
        <w:rPr>
          <w:rFonts w:ascii="Abyssinica SIL" w:hAnsi="Abyssinica SIL" w:cs="Abyssinica SIL"/>
          <w:lang w:val="am-ET"/>
        </w:rPr>
        <w:t>ንዕረግ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ላዕሌሆሙ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14EC7" w:rsidRPr="00066EA8">
        <w:rPr>
          <w:rFonts w:ascii="Abyssinica SIL" w:hAnsi="Abyssinica SIL" w:cs="Abyssinica SIL"/>
          <w:lang w:val="am-ET"/>
        </w:rPr>
        <w:t>መክ</w:t>
      </w:r>
      <w:r w:rsidR="00293B34" w:rsidRPr="00066EA8">
        <w:rPr>
          <w:rFonts w:ascii="Abyssinica SIL" w:hAnsi="Abyssinica SIL" w:cs="Abyssinica SIL"/>
          <w:lang w:val="am-ET"/>
        </w:rPr>
        <w:t>ፈልትነ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ወንነሥእ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14EC7" w:rsidRPr="00066EA8">
        <w:rPr>
          <w:rFonts w:ascii="Abyssinica SIL" w:hAnsi="Abyssinica SIL" w:cs="Abyssinica SIL"/>
          <w:lang w:val="am-ET"/>
        </w:rPr>
        <w:t>በቦ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04499" w:rsidRPr="00066EA8">
        <w:rPr>
          <w:rFonts w:ascii="Abyssinica SIL" w:hAnsi="Abyssinica SIL" w:cs="Abyssinica SIL"/>
          <w:lang w:val="am-ET"/>
        </w:rPr>
        <w:t>ምእት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6265C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ከማሁ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ለዐሠርቱ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83E70" w:rsidRPr="00066EA8">
        <w:rPr>
          <w:rFonts w:ascii="Abyssinica SIL" w:hAnsi="Abyssinica SIL" w:cs="Abyssinica SIL"/>
          <w:lang w:val="am-ET"/>
        </w:rPr>
        <w:t>ወዐ</w:t>
      </w:r>
      <w:r w:rsidR="00293B34" w:rsidRPr="00066EA8">
        <w:rPr>
          <w:rFonts w:ascii="Abyssinica SIL" w:hAnsi="Abyssinica SIL" w:cs="Abyssinica SIL"/>
          <w:lang w:val="am-ET"/>
        </w:rPr>
        <w:t>ሠርቱ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C2E08" w:rsidRPr="00066EA8">
        <w:rPr>
          <w:rFonts w:ascii="Abyssinica SIL" w:hAnsi="Abyssinica SIL" w:cs="Abyssinica SIL"/>
          <w:lang w:val="am-ET"/>
        </w:rPr>
        <w:t>እል</w:t>
      </w:r>
      <w:r w:rsidR="00293B34" w:rsidRPr="00066EA8">
        <w:rPr>
          <w:rFonts w:ascii="Abyssinica SIL" w:hAnsi="Abyssinica SIL" w:cs="Abyssinica SIL"/>
          <w:lang w:val="am-ET"/>
        </w:rPr>
        <w:t>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ይጸውሩ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ሥን</w:t>
      </w:r>
      <w:r w:rsidR="00A83E70" w:rsidRPr="00066EA8">
        <w:rPr>
          <w:rFonts w:ascii="Abyssinica SIL" w:hAnsi="Abyssinica SIL" w:cs="Abyssinica SIL"/>
          <w:lang w:val="am-ET"/>
        </w:rPr>
        <w:t>ቀለ</w:t>
      </w:r>
      <w:r w:rsidR="002A5872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ፍኖት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7292" w:rsidRPr="00066EA8">
        <w:rPr>
          <w:rFonts w:ascii="Abyssinica SIL" w:hAnsi="Abyssinica SIL" w:cs="Abyssinica SIL"/>
          <w:lang w:val="am-ET"/>
        </w:rPr>
        <w:t>ለ</w:t>
      </w:r>
      <w:r w:rsidR="00137B3E" w:rsidRPr="00066EA8">
        <w:rPr>
          <w:rFonts w:ascii="Abyssinica SIL" w:hAnsi="Abyssinica SIL" w:cs="Abyssinica SIL"/>
          <w:lang w:val="am-ET"/>
        </w:rPr>
        <w:t>[እለ]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ይሐ</w:t>
      </w:r>
      <w:r w:rsidR="00137B3E" w:rsidRPr="00066EA8">
        <w:rPr>
          <w:rFonts w:ascii="Abyssinica SIL" w:hAnsi="Abyssinica SIL" w:cs="Abyssinica SIL"/>
          <w:lang w:val="am-ET"/>
        </w:rPr>
        <w:t>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D51F6" w:rsidRPr="00066EA8">
        <w:rPr>
          <w:rFonts w:ascii="Abyssinica SIL" w:hAnsi="Abyssinica SIL" w:cs="Abyssinica SIL"/>
          <w:lang w:val="am-ET"/>
        </w:rPr>
        <w:t>ይትቃተልዎ</w:t>
      </w:r>
    </w:p>
    <w:p w14:paraId="7E8C4E17" w14:textId="77777777" w:rsidR="00111B20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215r</w:t>
      </w:r>
    </w:p>
    <w:p w14:paraId="5E44EE24" w14:textId="3A67B85D" w:rsidR="001F7764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ለገቦእ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052E" w:rsidRPr="00066EA8">
        <w:rPr>
          <w:rFonts w:ascii="Abyssinica SIL" w:hAnsi="Abyssinica SIL" w:cs="Abyssinica SIL"/>
          <w:lang w:val="am-ET"/>
        </w:rPr>
        <w:t>ዘብንያሚ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በበይነ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37129" w:rsidRPr="00066EA8">
        <w:rPr>
          <w:rFonts w:ascii="Abyssinica SIL" w:hAnsi="Abyssinica SIL" w:cs="Abyssinica SIL"/>
          <w:lang w:val="am-ET"/>
        </w:rPr>
        <w:t>ኵ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እበድ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ገብ</w:t>
      </w:r>
      <w:r w:rsidR="003F052E" w:rsidRPr="00066EA8">
        <w:rPr>
          <w:rFonts w:ascii="Abyssinica SIL" w:hAnsi="Abyssinica SIL" w:cs="Abyssinica SIL"/>
          <w:lang w:val="am-ET"/>
        </w:rPr>
        <w:t>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6557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3F4D" w:rsidRPr="00066EA8">
        <w:rPr>
          <w:rFonts w:ascii="Abyssinica SIL" w:hAnsi="Abyssinica SIL" w:cs="Abyssinica SIL"/>
          <w:lang w:val="am-ET"/>
        </w:rPr>
        <w:t>እስ</w:t>
      </w:r>
      <w:r w:rsidR="001F2065" w:rsidRPr="00066EA8">
        <w:rPr>
          <w:rFonts w:ascii="Abyssinica SIL" w:hAnsi="Abyssinica SIL" w:cs="Abyssinica SIL"/>
          <w:lang w:val="am-ET"/>
        </w:rPr>
        <w:t>ራኤ</w:t>
      </w:r>
      <w:r w:rsidR="00713F4D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ወተጋብኡ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F2065" w:rsidRPr="00066EA8">
        <w:rPr>
          <w:rFonts w:ascii="Abyssinica SIL" w:hAnsi="Abyssinica SIL" w:cs="Abyssinica SIL"/>
          <w:lang w:val="am-ET"/>
        </w:rPr>
        <w:t>ኵ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86F21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3F4D" w:rsidRPr="00066EA8">
        <w:rPr>
          <w:rFonts w:ascii="Abyssinica SIL" w:hAnsi="Abyssinica SIL" w:cs="Abyssinica SIL"/>
          <w:lang w:val="am-ET"/>
        </w:rPr>
        <w:t>አህጉሪ</w:t>
      </w:r>
      <w:r w:rsidR="00293B34" w:rsidRPr="00066EA8">
        <w:rPr>
          <w:rFonts w:ascii="Abyssinica SIL" w:hAnsi="Abyssinica SIL" w:cs="Abyssinica SIL"/>
          <w:lang w:val="am-ET"/>
        </w:rPr>
        <w:t>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ይባኡ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ወለአኩሕዝብ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70C4" w:rsidRPr="00066EA8">
        <w:rPr>
          <w:rFonts w:ascii="Abyssinica SIL" w:hAnsi="Abyssinica SIL" w:cs="Abyssinica SIL"/>
          <w:lang w:val="am-ET"/>
        </w:rPr>
        <w:t>ኵሎ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ነገደ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B27A8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47EB8" w:rsidRPr="00066EA8">
        <w:rPr>
          <w:rFonts w:ascii="Abyssinica SIL" w:hAnsi="Abyssinica SIL" w:cs="Abyssinica SIL"/>
          <w:lang w:val="am-ET"/>
        </w:rPr>
        <w:t>እን</w:t>
      </w:r>
      <w:r w:rsidR="00293B34" w:rsidRPr="00066EA8">
        <w:rPr>
          <w:rFonts w:ascii="Abyssinica SIL" w:hAnsi="Abyssinica SIL" w:cs="Abyssinica SIL"/>
          <w:lang w:val="am-ET"/>
        </w:rPr>
        <w:t>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ይብሉ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ምንተአ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ዘቲአ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70C4" w:rsidRPr="00066EA8">
        <w:rPr>
          <w:rFonts w:ascii="Abyssinica SIL" w:hAnsi="Abyssinica SIL" w:cs="Abyssinica SIL"/>
          <w:lang w:val="am-ET"/>
        </w:rPr>
        <w:t>[እ]</w:t>
      </w:r>
      <w:r w:rsidR="00293B34" w:rsidRPr="00066EA8">
        <w:rPr>
          <w:rFonts w:ascii="Abyssinica SIL" w:hAnsi="Abyssinica SIL" w:cs="Abyssinica SIL"/>
          <w:lang w:val="am-ET"/>
        </w:rPr>
        <w:t>ኪተአ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ኮነትአ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E3930" w:rsidRPr="00066EA8">
        <w:rPr>
          <w:rFonts w:ascii="Abyssinica SIL" w:hAnsi="Abyssinica SIL" w:cs="Abyssinica SIL"/>
          <w:lang w:val="am-ET"/>
        </w:rPr>
        <w:t>በውስቴቲክ</w:t>
      </w:r>
      <w:r w:rsidR="00293B34" w:rsidRPr="00066EA8">
        <w:rPr>
          <w:rFonts w:ascii="Abyssinica SIL" w:hAnsi="Abyssinica SIL" w:cs="Abyssinica SIL"/>
          <w:lang w:val="am-ET"/>
        </w:rPr>
        <w:t>ሙአ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ወይእዜ</w:t>
      </w:r>
      <w:r w:rsidR="00280BEB" w:rsidRPr="00066EA8">
        <w:rPr>
          <w:rFonts w:ascii="Abyssinica SIL" w:hAnsi="Abyssinica SIL" w:cs="Abyssinica SIL"/>
          <w:lang w:val="am-ET"/>
        </w:rPr>
        <w:t>ኒ(አ)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50FF" w:rsidRPr="00066EA8">
        <w:rPr>
          <w:rFonts w:ascii="Abyssinica SIL" w:hAnsi="Abyssinica SIL" w:cs="Abyssinica SIL"/>
          <w:lang w:val="am-ET"/>
        </w:rPr>
        <w:t>አግ</w:t>
      </w:r>
      <w:r w:rsidR="00280BEB" w:rsidRPr="00066EA8">
        <w:rPr>
          <w:rFonts w:ascii="Abyssinica SIL" w:hAnsi="Abyssinica SIL" w:cs="Abyssinica SIL"/>
          <w:lang w:val="am-ET"/>
        </w:rPr>
        <w:t>ብኡ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80BEB" w:rsidRPr="00066EA8">
        <w:rPr>
          <w:rFonts w:ascii="Abyssinica SIL" w:hAnsi="Abyssinica SIL" w:cs="Abyssinica SIL"/>
          <w:lang w:val="am-ET"/>
        </w:rPr>
        <w:t>አበሱእ</w:t>
      </w:r>
      <w:r w:rsidR="002E069D" w:rsidRPr="00066EA8">
        <w:rPr>
          <w:rFonts w:ascii="Abyssinica SIL" w:hAnsi="Abyssinica SIL" w:cs="Abyssinica SIL"/>
          <w:lang w:val="am-ET"/>
        </w:rPr>
        <w:t>በገ</w:t>
      </w:r>
      <w:r w:rsidR="004350FF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069D" w:rsidRPr="00066EA8">
        <w:rPr>
          <w:rFonts w:ascii="Abyssinica SIL" w:hAnsi="Abyssinica SIL" w:cs="Abyssinica SIL"/>
          <w:lang w:val="am-ET"/>
        </w:rPr>
        <w:t>ደቂ</w:t>
      </w:r>
      <w:r w:rsidR="00293B34" w:rsidRPr="00066EA8">
        <w:rPr>
          <w:rFonts w:ascii="Abyssinica SIL" w:hAnsi="Abyssinica SIL" w:cs="Abyssinica SIL"/>
          <w:lang w:val="am-ET"/>
        </w:rPr>
        <w:t>ቀአ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069D" w:rsidRPr="00066EA8">
        <w:rPr>
          <w:rFonts w:ascii="Abyssinica SIL" w:hAnsi="Abyssinica SIL" w:cs="Abyssinica SIL"/>
          <w:lang w:val="am-ET"/>
        </w:rPr>
        <w:t>በል</w:t>
      </w:r>
      <w:r w:rsidR="00293B34" w:rsidRPr="00066EA8">
        <w:rPr>
          <w:rFonts w:ascii="Abyssinica SIL" w:hAnsi="Abyssinica SIL" w:cs="Abyssinica SIL"/>
          <w:lang w:val="am-ET"/>
        </w:rPr>
        <w:t>ዐምአወንቅተ</w:t>
      </w:r>
      <w:r w:rsidR="006907AC" w:rsidRPr="00066EA8">
        <w:rPr>
          <w:rFonts w:ascii="Abyssinica SIL" w:hAnsi="Abyssinica SIL" w:cs="Abyssinica SIL"/>
          <w:lang w:val="am-ET"/>
        </w:rPr>
        <w:t>ሎሙአ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069D" w:rsidRPr="00066EA8">
        <w:rPr>
          <w:rFonts w:ascii="Abyssinica SIL" w:hAnsi="Abyssinica SIL" w:cs="Abyssinica SIL"/>
          <w:lang w:val="am-ET"/>
        </w:rPr>
        <w:t>ወናውፅእ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A101A" w:rsidRPr="00066EA8">
        <w:rPr>
          <w:rFonts w:ascii="Abyssinica SIL" w:hAnsi="Abyssinica SIL" w:cs="Abyssinica SIL"/>
          <w:lang w:val="am-ET"/>
        </w:rPr>
        <w:t>እኪ</w:t>
      </w:r>
      <w:r w:rsidR="00293B34" w:rsidRPr="00066EA8">
        <w:rPr>
          <w:rFonts w:ascii="Abyssinica SIL" w:hAnsi="Abyssinica SIL" w:cs="Abyssinica SIL"/>
          <w:lang w:val="am-ET"/>
        </w:rPr>
        <w:t>ትአ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907AC" w:rsidRPr="00066EA8">
        <w:rPr>
          <w:rFonts w:ascii="Abyssinica SIL" w:hAnsi="Abyssinica SIL" w:cs="Abyssinica SIL"/>
          <w:lang w:val="am-ET"/>
        </w:rPr>
        <w:t>እምነአ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አስራኤልአ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ወአበዩ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658AE" w:rsidRPr="00066EA8">
        <w:rPr>
          <w:rFonts w:ascii="Abyssinica SIL" w:hAnsi="Abyssinica SIL" w:cs="Abyssinica SIL"/>
          <w:lang w:val="am-ET"/>
        </w:rPr>
        <w:t>ሰ</w:t>
      </w:r>
      <w:r w:rsidR="00CD68C3" w:rsidRPr="00066EA8">
        <w:rPr>
          <w:rFonts w:ascii="Abyssinica SIL" w:hAnsi="Abyssinica SIL" w:cs="Abyssinica SIL"/>
          <w:lang w:val="am-ET"/>
        </w:rPr>
        <w:t>ሚዖ</w:t>
      </w:r>
      <w:r w:rsidR="00293B34" w:rsidRPr="00066EA8">
        <w:rPr>
          <w:rFonts w:ascii="Abyssinica SIL" w:hAnsi="Abyssinica SIL" w:cs="Abyssinica SIL"/>
          <w:lang w:val="am-ET"/>
        </w:rPr>
        <w:t>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658AE" w:rsidRPr="00066EA8">
        <w:rPr>
          <w:rFonts w:ascii="Abyssinica SIL" w:hAnsi="Abyssinica SIL" w:cs="Abyssinica SIL"/>
          <w:lang w:val="am-ET"/>
        </w:rPr>
        <w:t>ለአኀዊ</w:t>
      </w:r>
      <w:r w:rsidR="00293B34" w:rsidRPr="00066EA8">
        <w:rPr>
          <w:rFonts w:ascii="Abyssinica SIL" w:hAnsi="Abyssinica SIL" w:cs="Abyssinica SIL"/>
          <w:lang w:val="am-ET"/>
        </w:rPr>
        <w:t>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ወተጋብኡ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D68C3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658AE" w:rsidRPr="00066EA8">
        <w:rPr>
          <w:rFonts w:ascii="Abyssinica SIL" w:hAnsi="Abyssinica SIL" w:cs="Abyssinica SIL"/>
          <w:lang w:val="am-ET"/>
        </w:rPr>
        <w:t>አህጉ</w:t>
      </w:r>
      <w:r w:rsidR="00CD68C3" w:rsidRPr="00066EA8">
        <w:rPr>
          <w:rFonts w:ascii="Abyssinica SIL" w:hAnsi="Abyssinica SIL" w:cs="Abyssinica SIL"/>
          <w:lang w:val="am-ET"/>
        </w:rPr>
        <w:t>ሪ</w:t>
      </w:r>
      <w:r w:rsidR="00293B34" w:rsidRPr="00066EA8">
        <w:rPr>
          <w:rFonts w:ascii="Abyssinica SIL" w:hAnsi="Abyssinica SIL" w:cs="Abyssinica SIL"/>
          <w:lang w:val="am-ET"/>
        </w:rPr>
        <w:t>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246E5" w:rsidRPr="00066EA8">
        <w:rPr>
          <w:rFonts w:ascii="Abyssinica SIL" w:hAnsi="Abyssinica SIL" w:cs="Abyssinica SIL"/>
          <w:lang w:val="am-ET"/>
        </w:rPr>
        <w:t>ይ</w:t>
      </w:r>
      <w:r w:rsidR="00EE4464" w:rsidRPr="00066EA8">
        <w:rPr>
          <w:rFonts w:ascii="Abyssinica SIL" w:hAnsi="Abyssinica SIL" w:cs="Abyssinica SIL"/>
          <w:lang w:val="am-ET"/>
        </w:rPr>
        <w:t>ፃ</w:t>
      </w:r>
      <w:r w:rsidR="00293B34" w:rsidRPr="00066EA8">
        <w:rPr>
          <w:rFonts w:ascii="Abyssinica SIL" w:hAnsi="Abyssinica SIL" w:cs="Abyssinica SIL"/>
          <w:lang w:val="am-ET"/>
        </w:rPr>
        <w:t>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E4464" w:rsidRPr="00066EA8">
        <w:rPr>
          <w:rFonts w:ascii="Abyssinica SIL" w:hAnsi="Abyssinica SIL" w:cs="Abyssinica SIL"/>
          <w:lang w:val="am-ET"/>
        </w:rPr>
        <w:t>ወይትቃተ</w:t>
      </w:r>
      <w:r w:rsidR="00293B34" w:rsidRPr="00066EA8">
        <w:rPr>
          <w:rFonts w:ascii="Abyssinica SIL" w:hAnsi="Abyssinica SIL" w:cs="Abyssinica SIL"/>
          <w:lang w:val="am-ET"/>
        </w:rPr>
        <w:t>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E446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968E7" w:rsidRPr="00066EA8">
        <w:rPr>
          <w:rFonts w:ascii="Abyssinica SIL" w:hAnsi="Abyssinica SIL" w:cs="Abyssinica SIL"/>
          <w:lang w:val="am-ET"/>
        </w:rPr>
        <w:t>ወተ</w:t>
      </w:r>
      <w:r w:rsidR="00EE4464" w:rsidRPr="00066EA8">
        <w:rPr>
          <w:rFonts w:ascii="Abyssinica SIL" w:hAnsi="Abyssinica SIL" w:cs="Abyssinica SIL"/>
          <w:lang w:val="am-ET"/>
        </w:rPr>
        <w:t>ኈ</w:t>
      </w:r>
      <w:r w:rsidR="00293B34" w:rsidRPr="00066EA8">
        <w:rPr>
          <w:rFonts w:ascii="Abyssinica SIL" w:hAnsi="Abyssinica SIL" w:cs="Abyssinica SIL"/>
          <w:lang w:val="am-ET"/>
        </w:rPr>
        <w:t>ለቁ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6722" w:rsidRPr="00066EA8">
        <w:rPr>
          <w:rFonts w:ascii="Abyssinica SIL" w:hAnsi="Abyssinica SIL" w:cs="Abyssinica SIL"/>
          <w:lang w:val="am-ET"/>
        </w:rPr>
        <w:t>ደቂ</w:t>
      </w:r>
      <w:r w:rsidR="00F968E7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6722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968E7" w:rsidRPr="00066EA8">
        <w:rPr>
          <w:rFonts w:ascii="Abyssinica SIL" w:hAnsi="Abyssinica SIL" w:cs="Abyssinica SIL"/>
          <w:lang w:val="am-ET"/>
        </w:rPr>
        <w:t>ዕለት</w:t>
      </w:r>
      <w:r w:rsidR="000D1B32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አህጉሪሆሙ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ከልኤ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1336" w:rsidRPr="00066EA8">
        <w:rPr>
          <w:rFonts w:ascii="Abyssinica SIL" w:hAnsi="Abyssinica SIL" w:cs="Abyssinica SIL"/>
          <w:lang w:val="am-ET"/>
        </w:rPr>
        <w:t>እል</w:t>
      </w:r>
      <w:r w:rsidR="0012616F" w:rsidRPr="00066EA8">
        <w:rPr>
          <w:rFonts w:ascii="Abyssinica SIL" w:hAnsi="Abyssinica SIL" w:cs="Abyssinica SIL"/>
          <w:lang w:val="am-ET"/>
        </w:rPr>
        <w:t>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44753" w:rsidRPr="00066EA8">
        <w:rPr>
          <w:rFonts w:ascii="Abyssinica SIL" w:hAnsi="Abyssinica SIL" w:cs="Abyssinica SIL"/>
          <w:lang w:val="am-ET"/>
        </w:rPr>
        <w:t>ወኀምስ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ይጸውሩ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2616F" w:rsidRPr="00066EA8">
        <w:rPr>
          <w:rFonts w:ascii="Abyssinica SIL" w:hAnsi="Abyssinica SIL" w:cs="Abyssinica SIL"/>
          <w:lang w:val="am-ET"/>
        </w:rPr>
        <w:t>ኲ</w:t>
      </w:r>
      <w:r w:rsidR="00293B34" w:rsidRPr="00066EA8">
        <w:rPr>
          <w:rFonts w:ascii="Abyssinica SIL" w:hAnsi="Abyssinica SIL" w:cs="Abyssinica SIL"/>
          <w:lang w:val="am-ET"/>
        </w:rPr>
        <w:t>ናተ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እንበለ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1336" w:rsidRPr="00066EA8">
        <w:rPr>
          <w:rFonts w:ascii="Abyssinica SIL" w:hAnsi="Abyssinica SIL" w:cs="Abyssinica SIL"/>
          <w:lang w:val="am-ET"/>
        </w:rPr>
        <w:t>ውስ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ወእሙንቱኒ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ተኆለቁ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73E1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ብዐቱ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1336" w:rsidRPr="00066EA8">
        <w:rPr>
          <w:rFonts w:ascii="Abyssinica SIL" w:hAnsi="Abyssinica SIL" w:cs="Abyssinica SIL"/>
          <w:lang w:val="am-ET"/>
        </w:rPr>
        <w:t>ወራዙ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ኅሩያን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754DA" w:rsidRPr="00066EA8">
        <w:rPr>
          <w:rFonts w:ascii="Abyssinica SIL" w:hAnsi="Abyssinica SIL" w:cs="Abyssinica SIL"/>
          <w:lang w:val="am-ET"/>
        </w:rPr>
        <w:t>ክ</w:t>
      </w:r>
      <w:r w:rsidR="00293B34" w:rsidRPr="00066EA8">
        <w:rPr>
          <w:rFonts w:ascii="Abyssinica SIL" w:hAnsi="Abyssinica SIL" w:cs="Abyssinica SIL"/>
          <w:lang w:val="am-ET"/>
        </w:rPr>
        <w:t>ልኤ</w:t>
      </w:r>
      <w:r w:rsidR="007367E7" w:rsidRPr="00066EA8">
        <w:rPr>
          <w:rFonts w:ascii="Abyssinica SIL" w:hAnsi="Abyssinica SIL" w:cs="Abyssinica SIL"/>
          <w:lang w:val="am-ET"/>
        </w:rPr>
        <w:t>ሆን</w:t>
      </w:r>
      <w:r w:rsidR="00293B34" w:rsidRPr="00066EA8">
        <w:rPr>
          <w:rFonts w:ascii="Abyssinica SIL" w:hAnsi="Abyssinica SIL" w:cs="Abyssinica SIL"/>
          <w:lang w:val="am-ET"/>
        </w:rPr>
        <w:t>እደዊሆሙ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367E7" w:rsidRPr="00066EA8">
        <w:rPr>
          <w:rFonts w:ascii="Abyssinica SIL" w:hAnsi="Abyssinica SIL" w:cs="Abyssinica SIL"/>
          <w:lang w:val="am-ET"/>
        </w:rPr>
        <w:t>የማ</w:t>
      </w:r>
      <w:r w:rsidR="004754DA" w:rsidRPr="00066EA8">
        <w:rPr>
          <w:rFonts w:ascii="Abyssinica SIL" w:hAnsi="Abyssinica SIL" w:cs="Abyssinica SIL"/>
          <w:lang w:val="am-ET"/>
        </w:rPr>
        <w:t>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367E7" w:rsidRPr="00066EA8">
        <w:rPr>
          <w:rFonts w:ascii="Abyssinica SIL" w:hAnsi="Abyssinica SIL" w:cs="Abyssinica SIL"/>
          <w:lang w:val="am-ET"/>
        </w:rPr>
        <w:t>ኵሎ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07F50" w:rsidRPr="00066EA8">
        <w:rPr>
          <w:rFonts w:ascii="Abyssinica SIL" w:hAnsi="Abyssinica SIL" w:cs="Abyssinica SIL"/>
          <w:lang w:val="am-ET"/>
        </w:rPr>
        <w:t>ወ</w:t>
      </w:r>
      <w:r w:rsidR="004754DA" w:rsidRPr="00066EA8">
        <w:rPr>
          <w:rFonts w:ascii="Abyssinica SIL" w:hAnsi="Abyssinica SIL" w:cs="Abyssinica SIL"/>
          <w:lang w:val="am-ET"/>
        </w:rPr>
        <w:t>ኵ</w:t>
      </w:r>
      <w:r w:rsidR="00507F50" w:rsidRPr="00066EA8">
        <w:rPr>
          <w:rFonts w:ascii="Abyssinica SIL" w:hAnsi="Abyssinica SIL" w:cs="Abyssinica SIL"/>
          <w:lang w:val="am-ET"/>
        </w:rPr>
        <w:t>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ወጸፍያን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በሞጸፍ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እብን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5CB6" w:rsidRPr="00066EA8">
        <w:rPr>
          <w:rFonts w:ascii="Abyssinica SIL" w:hAnsi="Abyssinica SIL" w:cs="Abyssinica SIL"/>
          <w:lang w:val="am-ET"/>
        </w:rPr>
        <w:t>ወይህይ[.]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C5CB6" w:rsidRPr="00066EA8">
        <w:rPr>
          <w:rFonts w:ascii="Abyssinica SIL" w:hAnsi="Abyssinica SIL" w:cs="Abyssinica SIL"/>
          <w:lang w:val="am-ET"/>
        </w:rPr>
        <w:t>ሥ</w:t>
      </w:r>
      <w:r w:rsidR="00293B34" w:rsidRPr="00066EA8">
        <w:rPr>
          <w:rFonts w:ascii="Abyssinica SIL" w:hAnsi="Abyssinica SIL" w:cs="Abyssinica SIL"/>
          <w:lang w:val="am-ET"/>
        </w:rPr>
        <w:t>ዕርተ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6654C" w:rsidRPr="00066EA8">
        <w:rPr>
          <w:rFonts w:ascii="Abyssinica SIL" w:hAnsi="Abyssinica SIL" w:cs="Abyssinica SIL"/>
          <w:lang w:val="am-ET"/>
        </w:rPr>
        <w:t>ወኢ</w:t>
      </w:r>
      <w:r w:rsidR="00C62A1C" w:rsidRPr="00066EA8">
        <w:rPr>
          <w:rFonts w:ascii="Abyssinica SIL" w:hAnsi="Abyssinica SIL" w:cs="Abyssinica SIL"/>
          <w:lang w:val="am-ET"/>
        </w:rPr>
        <w:t>ይስሕ[ቱ]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62A1C" w:rsidRPr="00066EA8">
        <w:rPr>
          <w:rFonts w:ascii="Abyssinica SIL" w:hAnsi="Abyssinica SIL" w:cs="Abyssinica SIL"/>
          <w:lang w:val="am-ET"/>
        </w:rPr>
        <w:t>ወተኀለቁ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62A1C" w:rsidRPr="00066EA8">
        <w:rPr>
          <w:rFonts w:ascii="Abyssinica SIL" w:hAnsi="Abyssinica SIL" w:cs="Abyssinica SIL"/>
          <w:lang w:val="am-ET"/>
        </w:rPr>
        <w:t>ኵ</w:t>
      </w:r>
      <w:r w:rsidR="00C47223" w:rsidRPr="00066EA8">
        <w:rPr>
          <w:rFonts w:ascii="Abyssinica SIL" w:hAnsi="Abyssinica SIL" w:cs="Abyssinica SIL"/>
          <w:lang w:val="am-ET"/>
        </w:rPr>
        <w:t>[</w:t>
      </w:r>
      <w:r w:rsidR="00C62A1C" w:rsidRPr="00066EA8">
        <w:rPr>
          <w:rFonts w:ascii="Abyssinica SIL" w:hAnsi="Abyssinica SIL" w:cs="Abyssinica SIL"/>
          <w:lang w:val="am-ET"/>
        </w:rPr>
        <w:t>ሎሙ</w:t>
      </w:r>
      <w:r w:rsidR="00C47223" w:rsidRPr="00066EA8">
        <w:rPr>
          <w:rFonts w:ascii="Abyssinica SIL" w:hAnsi="Abyssinica SIL" w:cs="Abyssinica SIL"/>
          <w:lang w:val="am-ET"/>
        </w:rPr>
        <w:t>]</w:t>
      </w:r>
    </w:p>
    <w:p w14:paraId="3A4CE527" w14:textId="639B109B" w:rsidR="00C10CEE" w:rsidRPr="00066EA8" w:rsidRDefault="00111B20" w:rsidP="005C281C">
      <w:pPr>
        <w:tabs>
          <w:tab w:val="left" w:pos="2160"/>
        </w:tabs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4F15BE" w:rsidRPr="00066EA8">
        <w:rPr>
          <w:rFonts w:ascii="Abyssinica SIL" w:hAnsi="Abyssinica SIL" w:cs="Abyssinica SIL"/>
          <w:lang w:val="am-ET"/>
        </w:rPr>
        <w:t>ደ</w:t>
      </w:r>
      <w:r w:rsidR="00293B34" w:rsidRPr="00066EA8">
        <w:rPr>
          <w:rFonts w:ascii="Abyssinica SIL" w:hAnsi="Abyssinica SIL" w:cs="Abyssinica SIL"/>
          <w:lang w:val="am-ET"/>
        </w:rPr>
        <w:t>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6CC9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D28B7" w:rsidRPr="00066EA8">
        <w:rPr>
          <w:rFonts w:ascii="Abyssinica SIL" w:hAnsi="Abyssinica SIL" w:cs="Abyssinica SIL"/>
          <w:lang w:val="am-ET"/>
        </w:rPr>
        <w:t>እ[</w:t>
      </w:r>
      <w:r w:rsidR="002E6CC9" w:rsidRPr="00066EA8">
        <w:rPr>
          <w:rFonts w:ascii="Abyssinica SIL" w:hAnsi="Abyssinica SIL" w:cs="Abyssinica SIL"/>
          <w:lang w:val="am-ET"/>
        </w:rPr>
        <w:t>...</w:t>
      </w:r>
      <w:r w:rsidR="003D28B7" w:rsidRPr="00066EA8">
        <w:rPr>
          <w:rFonts w:ascii="Abyssinica SIL" w:hAnsi="Abyssinica SIL" w:cs="Abyssinica SIL"/>
          <w:lang w:val="am-ET"/>
        </w:rPr>
        <w:t>]</w:t>
      </w:r>
      <w:r w:rsidR="002E6CC9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6CC9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D1CF1" w:rsidRPr="00066EA8">
        <w:rPr>
          <w:rFonts w:ascii="Abyssinica SIL" w:hAnsi="Abyssinica SIL" w:cs="Abyssinica SIL"/>
          <w:lang w:val="am-ET"/>
        </w:rPr>
        <w:t>አርአዓ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D1CF1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662B02" w:rsidRPr="00066EA8">
        <w:rPr>
          <w:rFonts w:ascii="Abyssinica SIL" w:hAnsi="Abyssinica SIL" w:cs="Abyssinica SIL"/>
          <w:lang w:val="am-ET"/>
        </w:rPr>
        <w:t>[ፍ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62B02" w:rsidRPr="00066EA8">
        <w:rPr>
          <w:rFonts w:ascii="Abyssinica SIL" w:hAnsi="Abyssinica SIL" w:cs="Abyssinica SIL"/>
          <w:lang w:val="am-ET"/>
        </w:rPr>
        <w:t>..]</w:t>
      </w:r>
      <w:r w:rsidR="00293B34" w:rsidRPr="00066EA8">
        <w:rPr>
          <w:rFonts w:ascii="Abyssinica SIL" w:hAnsi="Abyssinica SIL" w:cs="Abyssinica SIL"/>
          <w:lang w:val="am-ET"/>
        </w:rPr>
        <w:t>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63BBF" w:rsidRPr="00066EA8">
        <w:rPr>
          <w:rFonts w:ascii="Abyssinica SIL" w:hAnsi="Abyssinica SIL" w:cs="Abyssinica SIL"/>
          <w:lang w:val="am-ET"/>
        </w:rPr>
        <w:t>ጸዋሬ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63BBF" w:rsidRPr="00066EA8">
        <w:rPr>
          <w:rFonts w:ascii="Abyssinica SIL" w:hAnsi="Abyssinica SIL" w:cs="Abyssinica SIL"/>
          <w:lang w:val="am-ET"/>
        </w:rPr>
        <w:t>ኲ</w:t>
      </w:r>
      <w:r w:rsidR="00293B34" w:rsidRPr="00066EA8">
        <w:rPr>
          <w:rFonts w:ascii="Abyssinica SIL" w:hAnsi="Abyssinica SIL" w:cs="Abyssinica SIL"/>
          <w:lang w:val="am-ET"/>
        </w:rPr>
        <w:t>ናት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662B02" w:rsidRPr="00066EA8">
        <w:rPr>
          <w:rFonts w:ascii="Abyssinica SIL" w:hAnsi="Abyssinica SIL" w:cs="Abyssinica SIL"/>
          <w:lang w:val="am-ET"/>
        </w:rPr>
        <w:t>ከ</w:t>
      </w:r>
      <w:r w:rsidR="002F08AF" w:rsidRPr="00066EA8">
        <w:rPr>
          <w:rFonts w:ascii="Abyssinica SIL" w:hAnsi="Abyssinica SIL" w:cs="Abyssinica SIL"/>
          <w:lang w:val="am-ET"/>
        </w:rPr>
        <w:t>ሎ[ሙ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F08AF" w:rsidRPr="00066EA8">
        <w:rPr>
          <w:rFonts w:ascii="Abyssinica SIL" w:hAnsi="Abyssinica SIL" w:cs="Abyssinica SIL"/>
          <w:lang w:val="am-ET"/>
        </w:rPr>
        <w:t>.]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F08AF" w:rsidRPr="00066EA8">
        <w:rPr>
          <w:rFonts w:ascii="Abyssinica SIL" w:hAnsi="Abyssinica SIL" w:cs="Abyssinica SIL"/>
          <w:lang w:val="am-ET"/>
        </w:rPr>
        <w:t>ዐደው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80057" w:rsidRPr="00066EA8">
        <w:rPr>
          <w:rFonts w:ascii="Abyssinica SIL" w:hAnsi="Abyssinica SIL" w:cs="Abyssinica SIL"/>
          <w:lang w:val="am-ET"/>
        </w:rPr>
        <w:t>መስተቃ</w:t>
      </w:r>
      <w:r w:rsidR="002F08AF" w:rsidRPr="00066EA8">
        <w:rPr>
          <w:rFonts w:ascii="Abyssinica SIL" w:hAnsi="Abyssinica SIL" w:cs="Abyssinica SIL"/>
          <w:lang w:val="am-ET"/>
        </w:rPr>
        <w:t>ተላን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ወተንሥኡ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522C" w:rsidRPr="00066EA8">
        <w:rPr>
          <w:rFonts w:ascii="Abyssinica SIL" w:hAnsi="Abyssinica SIL" w:cs="Abyssinica SIL"/>
          <w:lang w:val="am-ET"/>
        </w:rPr>
        <w:t>ወዐርጉ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B243B" w:rsidRPr="00066EA8">
        <w:rPr>
          <w:rFonts w:ascii="Abyssinica SIL" w:hAnsi="Abyssinica SIL" w:cs="Abyssinica SIL"/>
          <w:lang w:val="am-ET"/>
        </w:rPr>
        <w:t>ውስ[ተ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73C8F" w:rsidRPr="00066EA8">
        <w:rPr>
          <w:rFonts w:ascii="Abyssinica SIL" w:hAnsi="Abyssinica SIL" w:cs="Abyssinica SIL"/>
          <w:lang w:val="am-ET"/>
        </w:rPr>
        <w:t>ቤ</w:t>
      </w:r>
      <w:r w:rsidR="003B243B" w:rsidRPr="00066EA8">
        <w:rPr>
          <w:rFonts w:ascii="Abyssinica SIL" w:hAnsi="Abyssinica SIL" w:cs="Abyssinica SIL"/>
          <w:lang w:val="am-ET"/>
        </w:rPr>
        <w:t>]</w:t>
      </w:r>
      <w:r w:rsidR="00173C8F" w:rsidRPr="00066EA8">
        <w:rPr>
          <w:rFonts w:ascii="Abyssinica SIL" w:hAnsi="Abyssinica SIL" w:cs="Abyssinica SIL"/>
          <w:lang w:val="am-ET"/>
        </w:rPr>
        <w:t>ቴ</w:t>
      </w:r>
      <w:r w:rsidR="0023765A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ወተስአሉ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73C8F" w:rsidRPr="00066EA8">
        <w:rPr>
          <w:rFonts w:ascii="Abyssinica SIL" w:hAnsi="Abyssinica SIL" w:cs="Abyssinica SIL"/>
          <w:lang w:val="am-ET"/>
        </w:rPr>
        <w:t>እ</w:t>
      </w:r>
      <w:r w:rsidR="00080057" w:rsidRPr="00066EA8">
        <w:rPr>
          <w:rFonts w:ascii="Abyssinica SIL" w:hAnsi="Abyssinica SIL" w:cs="Abyssinica SIL"/>
          <w:lang w:val="am-ET"/>
        </w:rPr>
        <w:t>ግዚ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73C8F" w:rsidRPr="00066EA8">
        <w:rPr>
          <w:rFonts w:ascii="Abyssinica SIL" w:hAnsi="Abyssinica SIL" w:cs="Abyssinica SIL"/>
          <w:lang w:val="am-ET"/>
        </w:rPr>
        <w:t>ደቂ</w:t>
      </w:r>
      <w:r w:rsidR="0023765A" w:rsidRPr="00066EA8">
        <w:rPr>
          <w:rFonts w:ascii="Abyssinica SIL" w:hAnsi="Abyssinica SIL" w:cs="Abyssinica SIL"/>
          <w:lang w:val="am-ET"/>
        </w:rPr>
        <w:t>ቀ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A3F69" w:rsidRPr="00066EA8">
        <w:rPr>
          <w:rFonts w:ascii="Abyssinica SIL" w:hAnsi="Abyssinica SIL" w:cs="Abyssinica SIL"/>
          <w:lang w:val="am-ET"/>
        </w:rPr>
        <w:t>ይ</w:t>
      </w:r>
      <w:r w:rsidR="00173C8F" w:rsidRPr="00066EA8">
        <w:rPr>
          <w:rFonts w:ascii="Abyssinica SIL" w:hAnsi="Abyssinica SIL" w:cs="Abyssinica SIL"/>
          <w:lang w:val="am-ET"/>
        </w:rPr>
        <w:t>ዐር</w:t>
      </w:r>
      <w:r w:rsidR="0043522C" w:rsidRPr="00066EA8">
        <w:rPr>
          <w:rFonts w:ascii="Abyssinica SIL" w:hAnsi="Abyssinica SIL" w:cs="Abyssinica SIL"/>
          <w:lang w:val="am-ET"/>
        </w:rPr>
        <w:t>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522C" w:rsidRPr="00066EA8">
        <w:rPr>
          <w:rFonts w:ascii="Abyssinica SIL" w:hAnsi="Abyssinica SIL" w:cs="Abyssinica SIL"/>
          <w:lang w:val="am-ET"/>
        </w:rPr>
        <w:t>ለነ</w:t>
      </w:r>
      <w:r w:rsidR="00293B34" w:rsidRPr="00066EA8">
        <w:rPr>
          <w:rFonts w:ascii="Abyssinica SIL" w:hAnsi="Abyssinica SIL" w:cs="Abyssinica SIL"/>
          <w:lang w:val="am-ET"/>
        </w:rPr>
        <w:t>መስፍን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522C" w:rsidRPr="00066EA8">
        <w:rPr>
          <w:rFonts w:ascii="Abyssinica SIL" w:hAnsi="Abyssinica SIL" w:cs="Abyssinica SIL"/>
          <w:lang w:val="am-ET"/>
        </w:rPr>
        <w:t>ዘይትቃተ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0A3F69" w:rsidRPr="00066EA8">
        <w:rPr>
          <w:rFonts w:ascii="Abyssinica SIL" w:hAnsi="Abyssinica SIL" w:cs="Abyssinica SIL"/>
          <w:lang w:val="am-ET"/>
        </w:rPr>
        <w:t>ነ</w:t>
      </w:r>
      <w:r w:rsidR="00C35C45" w:rsidRPr="00066EA8">
        <w:rPr>
          <w:rFonts w:ascii="Abyssinica SIL" w:hAnsi="Abyssinica SIL" w:cs="Abyssinica SIL"/>
          <w:lang w:val="am-ET"/>
        </w:rPr>
        <w:t>ለ</w:t>
      </w:r>
      <w:r w:rsidR="00293B34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71F3C" w:rsidRPr="00066EA8">
        <w:rPr>
          <w:rFonts w:ascii="Abyssinica SIL" w:hAnsi="Abyssinica SIL" w:cs="Abyssinica SIL"/>
          <w:lang w:val="am-ET"/>
        </w:rPr>
        <w:t>እ</w:t>
      </w:r>
      <w:r w:rsidR="000A3F69" w:rsidRPr="00066EA8">
        <w:rPr>
          <w:rFonts w:ascii="Abyssinica SIL" w:hAnsi="Abyssinica SIL" w:cs="Abyssinica SIL"/>
          <w:lang w:val="am-ET"/>
        </w:rPr>
        <w:t>ግ</w:t>
      </w:r>
      <w:r w:rsidR="00293B34" w:rsidRPr="00066EA8">
        <w:rPr>
          <w:rFonts w:ascii="Abyssinica SIL" w:hAnsi="Abyssinica SIL" w:cs="Abyssinica SIL"/>
          <w:lang w:val="am-ET"/>
        </w:rPr>
        <w:t>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5C45" w:rsidRPr="00066EA8">
        <w:rPr>
          <w:rFonts w:ascii="Abyssinica SIL" w:hAnsi="Abyssinica SIL" w:cs="Abyssinica SIL"/>
          <w:lang w:val="am-ET"/>
        </w:rPr>
        <w:t>ይዕረግ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178CB" w:rsidRPr="00066EA8">
        <w:rPr>
          <w:rFonts w:ascii="Abyssinica SIL" w:hAnsi="Abyssinica SIL" w:cs="Abyssinica SIL"/>
          <w:lang w:val="am-ET"/>
        </w:rPr>
        <w:t>ይ[ሁዳ]</w:t>
      </w:r>
      <w:r w:rsidR="00293B34" w:rsidRPr="00066EA8">
        <w:rPr>
          <w:rFonts w:ascii="Abyssinica SIL" w:hAnsi="Abyssinica SIL" w:cs="Abyssinica SIL"/>
          <w:lang w:val="am-ET"/>
        </w:rPr>
        <w:t>ለክሙ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መስፍን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178CB" w:rsidRPr="00066EA8">
        <w:rPr>
          <w:rFonts w:ascii="Abyssinica SIL" w:hAnsi="Abyssinica SIL" w:cs="Abyssinica SIL"/>
          <w:lang w:val="am-ET"/>
        </w:rPr>
        <w:t>ወተን[ስ]</w:t>
      </w:r>
      <w:r w:rsidR="00293B34" w:rsidRPr="00066EA8">
        <w:rPr>
          <w:rFonts w:ascii="Abyssinica SIL" w:hAnsi="Abyssinica SIL" w:cs="Abyssinica SIL"/>
          <w:lang w:val="am-ET"/>
        </w:rPr>
        <w:t>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033C7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3033C7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033C7" w:rsidRPr="00066EA8">
        <w:rPr>
          <w:rFonts w:ascii="Abyssinica SIL" w:hAnsi="Abyssinica SIL" w:cs="Abyssinica SIL"/>
          <w:lang w:val="am-ET"/>
        </w:rPr>
        <w:t>[ወ]ኀደሩ</w:t>
      </w:r>
      <w:r w:rsidR="00293B34" w:rsidRPr="00066EA8">
        <w:rPr>
          <w:rFonts w:ascii="Abyssinica SIL" w:hAnsi="Abyssinica SIL" w:cs="Abyssinica SIL"/>
          <w:lang w:val="am-ET"/>
        </w:rPr>
        <w:t>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033C7" w:rsidRPr="00066EA8">
        <w:rPr>
          <w:rFonts w:ascii="Abyssinica SIL" w:hAnsi="Abyssinica SIL" w:cs="Abyssinica SIL"/>
          <w:lang w:val="am-ET"/>
        </w:rPr>
        <w:t>ለ</w:t>
      </w:r>
      <w:r w:rsidR="00F068BD" w:rsidRPr="00066EA8">
        <w:rPr>
          <w:rFonts w:ascii="Abyssinica SIL" w:hAnsi="Abyssinica SIL" w:cs="Abyssinica SIL"/>
          <w:lang w:val="am-ET"/>
        </w:rPr>
        <w:t>ዕሌ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033C7" w:rsidRPr="00066EA8">
        <w:rPr>
          <w:rFonts w:ascii="Abyssinica SIL" w:hAnsi="Abyssinica SIL" w:cs="Abyssinica SIL"/>
          <w:lang w:val="am-ET"/>
        </w:rPr>
        <w:t>ገባ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05A50" w:rsidRPr="00066EA8">
        <w:rPr>
          <w:rFonts w:ascii="Abyssinica SIL" w:hAnsi="Abyssinica SIL" w:cs="Abyssinica SIL"/>
          <w:lang w:val="am-ET"/>
        </w:rPr>
        <w:t>ወወጽኡ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05A50" w:rsidRPr="00066EA8">
        <w:rPr>
          <w:rFonts w:ascii="Abyssinica SIL" w:hAnsi="Abyssinica SIL" w:cs="Abyssinica SIL"/>
          <w:lang w:val="am-ET"/>
        </w:rPr>
        <w:t>ኵሎ</w:t>
      </w:r>
      <w:r w:rsidR="00F068BD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32EDB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068BD" w:rsidRPr="00066EA8">
        <w:rPr>
          <w:rFonts w:ascii="Abyssinica SIL" w:hAnsi="Abyssinica SIL" w:cs="Abyssinica SIL"/>
          <w:lang w:val="am-ET"/>
        </w:rPr>
        <w:t>ው</w:t>
      </w:r>
      <w:r w:rsidR="00293B34" w:rsidRPr="00066EA8">
        <w:rPr>
          <w:rFonts w:ascii="Abyssinica SIL" w:hAnsi="Abyssinica SIL" w:cs="Abyssinica SIL"/>
          <w:lang w:val="am-ET"/>
        </w:rPr>
        <w:t>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ቀትል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32EDB" w:rsidRPr="00066EA8">
        <w:rPr>
          <w:rFonts w:ascii="Abyssinica SIL" w:hAnsi="Abyssinica SIL" w:cs="Abyssinica SIL"/>
          <w:lang w:val="am-ET"/>
        </w:rPr>
        <w:t>ብ</w:t>
      </w:r>
      <w:r w:rsidR="00F068BD" w:rsidRPr="00066EA8">
        <w:rPr>
          <w:rFonts w:ascii="Abyssinica SIL" w:hAnsi="Abyssinica SIL" w:cs="Abyssinica SIL"/>
          <w:lang w:val="am-ET"/>
        </w:rPr>
        <w:t>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32EDB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ተአኀዝዎሙ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17057" w:rsidRPr="00066EA8">
        <w:rPr>
          <w:rFonts w:ascii="Abyssinica SIL" w:hAnsi="Abyssinica SIL" w:cs="Abyssinica SIL"/>
          <w:lang w:val="am-ET"/>
        </w:rPr>
        <w:t>በገ</w:t>
      </w:r>
      <w:r w:rsidR="00AA0548" w:rsidRPr="00066EA8">
        <w:rPr>
          <w:rFonts w:ascii="Abyssinica SIL" w:hAnsi="Abyssinica SIL" w:cs="Abyssinica SIL"/>
          <w:lang w:val="am-ET"/>
        </w:rPr>
        <w:t>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A0548" w:rsidRPr="00066EA8">
        <w:rPr>
          <w:rFonts w:ascii="Abyssinica SIL" w:hAnsi="Abyssinica SIL" w:cs="Abyssinica SIL"/>
          <w:lang w:val="am-ET"/>
        </w:rPr>
        <w:t>ወወፅ</w:t>
      </w:r>
      <w:r w:rsidR="00293B34" w:rsidRPr="00066EA8">
        <w:rPr>
          <w:rFonts w:ascii="Abyssinica SIL" w:hAnsi="Abyssinica SIL" w:cs="Abyssinica SIL"/>
          <w:lang w:val="am-ET"/>
        </w:rPr>
        <w:t>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10CF7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</w:t>
      </w:r>
      <w:r w:rsidR="00F13732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A0548" w:rsidRPr="00066EA8">
        <w:rPr>
          <w:rFonts w:ascii="Abyssinica SIL" w:hAnsi="Abyssinica SIL" w:cs="Abyssinica SIL"/>
          <w:lang w:val="am-ET"/>
        </w:rPr>
        <w:t>ሀገ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10CF7" w:rsidRPr="00066EA8">
        <w:rPr>
          <w:rFonts w:ascii="Abyssinica SIL" w:hAnsi="Abyssinica SIL" w:cs="Abyssinica SIL"/>
          <w:lang w:val="am-ET"/>
        </w:rPr>
        <w:t>ወቀተ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</w:t>
      </w:r>
      <w:r w:rsidR="00510CF7" w:rsidRPr="00066EA8">
        <w:rPr>
          <w:rFonts w:ascii="Abyssinica SIL" w:hAnsi="Abyssinica SIL" w:cs="Abyssinica SIL"/>
          <w:lang w:val="am-ET"/>
        </w:rPr>
        <w:t>ኤል</w:t>
      </w:r>
      <w:r w:rsidR="00293B34" w:rsidRPr="00066EA8">
        <w:rPr>
          <w:rFonts w:ascii="Abyssinica SIL" w:hAnsi="Abyssinica SIL" w:cs="Abyssinica SIL"/>
          <w:lang w:val="am-ET"/>
        </w:rPr>
        <w:t>ክልኤ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5B8C" w:rsidRPr="00066EA8">
        <w:rPr>
          <w:rFonts w:ascii="Abyssinica SIL" w:hAnsi="Abyssinica SIL" w:cs="Abyssinica SIL"/>
          <w:lang w:val="am-ET"/>
        </w:rPr>
        <w:t>እል</w:t>
      </w:r>
      <w:r w:rsidR="00293B34" w:rsidRPr="00066EA8">
        <w:rPr>
          <w:rFonts w:ascii="Abyssinica SIL" w:hAnsi="Abyssinica SIL" w:cs="Abyssinica SIL"/>
          <w:lang w:val="am-ET"/>
        </w:rPr>
        <w:t>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5B8C" w:rsidRPr="00066EA8">
        <w:rPr>
          <w:rFonts w:ascii="Abyssinica SIL" w:hAnsi="Abyssinica SIL" w:cs="Abyssinica SIL"/>
          <w:lang w:val="am-ET"/>
        </w:rPr>
        <w:t>ወዕ</w:t>
      </w:r>
      <w:r w:rsidR="00293B34" w:rsidRPr="00066EA8">
        <w:rPr>
          <w:rFonts w:ascii="Abyssinica SIL" w:hAnsi="Abyssinica SIL" w:cs="Abyssinica SIL"/>
          <w:lang w:val="am-ET"/>
        </w:rPr>
        <w:t>ሥራ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32AB8" w:rsidRPr="00066EA8">
        <w:rPr>
          <w:rFonts w:ascii="Abyssinica SIL" w:hAnsi="Abyssinica SIL" w:cs="Abyssinica SIL"/>
          <w:lang w:val="am-ET"/>
        </w:rPr>
        <w:t>ምእ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15B8C" w:rsidRPr="00066EA8">
        <w:rPr>
          <w:rFonts w:ascii="Abyssinica SIL" w:hAnsi="Abyssinica SIL" w:cs="Abyssinica SIL"/>
          <w:lang w:val="am-ET"/>
        </w:rPr>
        <w:t>ይእ</w:t>
      </w:r>
      <w:r w:rsidR="00293B34" w:rsidRPr="00066EA8">
        <w:rPr>
          <w:rFonts w:ascii="Abyssinica SIL" w:hAnsi="Abyssinica SIL" w:cs="Abyssinica SIL"/>
          <w:lang w:val="am-ET"/>
        </w:rPr>
        <w:t>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32AB8" w:rsidRPr="00066EA8">
        <w:rPr>
          <w:rFonts w:ascii="Abyssinica SIL" w:hAnsi="Abyssinica SIL" w:cs="Abyssinica SIL"/>
          <w:lang w:val="am-ET"/>
        </w:rPr>
        <w:t>አሚ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32AB8" w:rsidRPr="00066EA8">
        <w:rPr>
          <w:rFonts w:ascii="Abyssinica SIL" w:hAnsi="Abyssinica SIL" w:cs="Abyssinica SIL"/>
          <w:lang w:val="am-ET"/>
        </w:rPr>
        <w:t>እ[ለ]</w:t>
      </w:r>
      <w:r w:rsidR="00293B34" w:rsidRPr="00066EA8">
        <w:rPr>
          <w:rFonts w:ascii="Abyssinica SIL" w:hAnsi="Abyssinica SIL" w:cs="Abyssinica SIL"/>
          <w:lang w:val="am-ET"/>
        </w:rPr>
        <w:t>ወደቁ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32AB8" w:rsidRPr="00066EA8">
        <w:rPr>
          <w:rFonts w:ascii="Abyssinica SIL" w:hAnsi="Abyssinica SIL" w:cs="Abyssinica SIL"/>
          <w:lang w:val="am-ET"/>
        </w:rPr>
        <w:t>ውስ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32AB8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332AB8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32AB8" w:rsidRPr="00066EA8">
        <w:rPr>
          <w:rFonts w:ascii="Abyssinica SIL" w:hAnsi="Abyssinica SIL" w:cs="Abyssinica SIL"/>
          <w:lang w:val="am-ET"/>
        </w:rPr>
        <w:t>ወ</w:t>
      </w:r>
      <w:r w:rsidR="001367C1" w:rsidRPr="00066EA8">
        <w:rPr>
          <w:rFonts w:ascii="Abyssinica SIL" w:hAnsi="Abyssinica SIL" w:cs="Abyssinica SIL"/>
          <w:lang w:val="am-ET"/>
        </w:rPr>
        <w:t>ተ[ጸ]</w:t>
      </w:r>
      <w:r w:rsidR="00293B34" w:rsidRPr="00066EA8">
        <w:rPr>
          <w:rFonts w:ascii="Abyssinica SIL" w:hAnsi="Abyssinica SIL" w:cs="Abyssinica SIL"/>
          <w:lang w:val="am-ET"/>
        </w:rPr>
        <w:t>ንዑ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D18FB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95270" w:rsidRPr="00066EA8">
        <w:rPr>
          <w:rFonts w:ascii="Abyssinica SIL" w:hAnsi="Abyssinica SIL" w:cs="Abyssinica SIL"/>
          <w:lang w:val="am-ET"/>
        </w:rPr>
        <w:t>ወ[…]</w:t>
      </w:r>
      <w:r w:rsidR="00293B34" w:rsidRPr="00066EA8">
        <w:rPr>
          <w:rFonts w:ascii="Abyssinica SIL" w:hAnsi="Abyssinica SIL" w:cs="Abyssinica SIL"/>
          <w:lang w:val="am-ET"/>
        </w:rPr>
        <w:t>ወፅኡ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7685" w:rsidRPr="00066EA8">
        <w:rPr>
          <w:rFonts w:ascii="Abyssinica SIL" w:hAnsi="Abyssinica SIL" w:cs="Abyssinica SIL"/>
          <w:lang w:val="am-ET"/>
        </w:rPr>
        <w:t>ይት</w:t>
      </w:r>
      <w:r w:rsidR="00595270" w:rsidRPr="00066EA8">
        <w:rPr>
          <w:rFonts w:ascii="Abyssinica SIL" w:hAnsi="Abyssinica SIL" w:cs="Abyssinica SIL"/>
          <w:lang w:val="am-ET"/>
        </w:rPr>
        <w:t>ቃተሉ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37685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F6E8A" w:rsidRPr="00066EA8">
        <w:rPr>
          <w:rFonts w:ascii="Abyssinica SIL" w:hAnsi="Abyssinica SIL" w:cs="Abyssinica SIL"/>
          <w:lang w:val="am-ET"/>
        </w:rPr>
        <w:t>[</w:t>
      </w:r>
      <w:r w:rsidR="00EE7B33" w:rsidRPr="00066EA8">
        <w:rPr>
          <w:rFonts w:ascii="Abyssinica SIL" w:hAnsi="Abyssinica SIL" w:cs="Abyssinica SIL"/>
          <w:lang w:val="am-ET"/>
        </w:rPr>
        <w:t>ዝክ</w:t>
      </w:r>
      <w:r w:rsidR="00AF6E8A" w:rsidRPr="00066EA8">
        <w:rPr>
          <w:rFonts w:ascii="Abyssinica SIL" w:hAnsi="Abyssinica SIL" w:cs="Abyssinica SIL"/>
          <w:lang w:val="am-ET"/>
        </w:rPr>
        <w:t>]</w:t>
      </w:r>
      <w:r w:rsidR="005D7871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E7B33" w:rsidRPr="00066EA8">
        <w:rPr>
          <w:rFonts w:ascii="Abyssinica SIL" w:hAnsi="Abyssinica SIL" w:cs="Abyssinica SIL"/>
          <w:lang w:val="am-ET"/>
        </w:rPr>
        <w:t>ተቃተ[ሉ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251E2" w:rsidRPr="00066EA8">
        <w:rPr>
          <w:rFonts w:ascii="Abyssinica SIL" w:hAnsi="Abyssinica SIL" w:cs="Abyssinica SIL"/>
          <w:lang w:val="am-ET"/>
        </w:rPr>
        <w:t>..</w:t>
      </w:r>
      <w:r w:rsidR="00EE7B33" w:rsidRPr="00066EA8">
        <w:rPr>
          <w:rFonts w:ascii="Abyssinica SIL" w:hAnsi="Abyssinica SIL" w:cs="Abyssinica SIL"/>
          <w:lang w:val="am-ET"/>
        </w:rPr>
        <w:t>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D7871" w:rsidRPr="00066EA8">
        <w:rPr>
          <w:rFonts w:ascii="Abyssinica SIL" w:hAnsi="Abyssinica SIL" w:cs="Abyssinica SIL"/>
          <w:lang w:val="am-ET"/>
        </w:rPr>
        <w:t>ቀዳሚ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5D7871" w:rsidRPr="00066EA8">
        <w:rPr>
          <w:rFonts w:ascii="Abyssinica SIL" w:hAnsi="Abyssinica SIL" w:cs="Abyssinica SIL"/>
          <w:lang w:val="am-ET"/>
        </w:rPr>
        <w:t>ዕ</w:t>
      </w:r>
      <w:r w:rsidR="0047764A" w:rsidRPr="00066EA8">
        <w:rPr>
          <w:rFonts w:ascii="Abyssinica SIL" w:hAnsi="Abyssinica SIL" w:cs="Abyssinica SIL"/>
          <w:lang w:val="am-ET"/>
        </w:rPr>
        <w:t>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7764A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D7871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73D7B" w:rsidRPr="00066EA8">
        <w:rPr>
          <w:rFonts w:ascii="Abyssinica SIL" w:hAnsi="Abyssinica SIL" w:cs="Abyssinica SIL"/>
          <w:lang w:val="am-ET"/>
        </w:rPr>
        <w:t>እ[ስራኤል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73D7B" w:rsidRPr="00066EA8">
        <w:rPr>
          <w:rFonts w:ascii="Abyssinica SIL" w:hAnsi="Abyssinica SIL" w:cs="Abyssinica SIL"/>
          <w:lang w:val="am-ET"/>
        </w:rPr>
        <w:t>.]</w:t>
      </w:r>
      <w:r w:rsidR="00D67B3F" w:rsidRPr="00066EA8">
        <w:rPr>
          <w:rFonts w:ascii="Abyssinica SIL" w:hAnsi="Abyssinica SIL" w:cs="Abyssinica SIL"/>
          <w:lang w:val="am-ET"/>
        </w:rPr>
        <w:t>በክ</w:t>
      </w:r>
      <w:r w:rsidR="003D050B" w:rsidRPr="00066EA8">
        <w:rPr>
          <w:rFonts w:ascii="Abyssinica SIL" w:hAnsi="Abyssinica SIL" w:cs="Abyssinica SIL"/>
          <w:lang w:val="am-ET"/>
        </w:rPr>
        <w:t>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67B3F" w:rsidRPr="00066EA8">
        <w:rPr>
          <w:rFonts w:ascii="Abyssinica SIL" w:hAnsi="Abyssinica SIL" w:cs="Abyssinica SIL"/>
          <w:lang w:val="am-ET"/>
        </w:rPr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0376" w:rsidRPr="00066EA8">
        <w:rPr>
          <w:rFonts w:ascii="Abyssinica SIL" w:hAnsi="Abyssinica SIL" w:cs="Abyssinica SIL"/>
          <w:lang w:val="am-ET"/>
        </w:rPr>
        <w:t>[</w:t>
      </w:r>
      <w:r w:rsidR="00D67B3F" w:rsidRPr="00066EA8">
        <w:rPr>
          <w:rFonts w:ascii="Abyssinica SIL" w:hAnsi="Abyssinica SIL" w:cs="Abyssinica SIL"/>
          <w:lang w:val="am-ET"/>
        </w:rPr>
        <w:t>...</w:t>
      </w:r>
      <w:r w:rsidR="00320376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እስ</w:t>
      </w:r>
      <w:r w:rsidR="00320376" w:rsidRPr="00066EA8">
        <w:rPr>
          <w:rFonts w:ascii="Abyssinica SIL" w:hAnsi="Abyssinica SIL" w:cs="Abyssinica SIL"/>
          <w:lang w:val="am-ET"/>
        </w:rPr>
        <w:t>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0376" w:rsidRPr="00066EA8">
        <w:rPr>
          <w:rFonts w:ascii="Abyssinica SIL" w:hAnsi="Abyssinica SIL" w:cs="Abyssinica SIL"/>
          <w:lang w:val="am-ET"/>
        </w:rPr>
        <w:t>ሰርክ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20376" w:rsidRPr="00066EA8">
        <w:rPr>
          <w:rFonts w:ascii="Abyssinica SIL" w:hAnsi="Abyssinica SIL" w:cs="Abyssinica SIL"/>
          <w:lang w:val="am-ET"/>
        </w:rPr>
        <w:t>[</w:t>
      </w:r>
      <w:r w:rsidR="00D67B3F" w:rsidRPr="00066EA8">
        <w:rPr>
          <w:rFonts w:ascii="Abyssinica SIL" w:hAnsi="Abyssinica SIL" w:cs="Abyssinica SIL"/>
          <w:lang w:val="am-ET"/>
        </w:rPr>
        <w:t>...</w:t>
      </w:r>
      <w:r w:rsidR="00320376" w:rsidRPr="00066EA8">
        <w:rPr>
          <w:rFonts w:ascii="Abyssinica SIL" w:hAnsi="Abyssinica SIL" w:cs="Abyssinica SIL"/>
          <w:lang w:val="am-ET"/>
        </w:rPr>
        <w:t>]</w:t>
      </w:r>
      <w:r w:rsidR="00DC586A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ግዚ</w:t>
      </w:r>
      <w:r w:rsidR="00DC586A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C586A" w:rsidRPr="00066EA8">
        <w:rPr>
          <w:rFonts w:ascii="Abyssinica SIL" w:hAnsi="Abyssinica SIL" w:cs="Abyssinica SIL"/>
          <w:lang w:val="am-ET"/>
        </w:rPr>
        <w:t>[ብሔር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0326D" w:rsidRPr="00066EA8">
        <w:rPr>
          <w:rFonts w:ascii="Abyssinica SIL" w:hAnsi="Abyssinica SIL" w:cs="Abyssinica SIL"/>
          <w:lang w:val="am-ET"/>
        </w:rPr>
        <w:t>...</w:t>
      </w:r>
      <w:r w:rsidR="00DC586A" w:rsidRPr="00066EA8">
        <w:rPr>
          <w:rFonts w:ascii="Abyssinica SIL" w:hAnsi="Abyssinica SIL" w:cs="Abyssinica SIL"/>
          <w:lang w:val="am-ET"/>
        </w:rPr>
        <w:t>]</w:t>
      </w:r>
      <w:r w:rsidR="00C10CEE" w:rsidRPr="00066EA8">
        <w:rPr>
          <w:rFonts w:ascii="Abyssinica SIL" w:hAnsi="Abyssinica SIL" w:cs="Abyssinica SIL"/>
          <w:lang w:val="am-ET"/>
        </w:rPr>
        <w:t>[.]መ[...][...][...][...]</w:t>
      </w:r>
    </w:p>
    <w:p w14:paraId="14EACEAE" w14:textId="77777777" w:rsidR="00111B20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215v</w:t>
      </w:r>
    </w:p>
    <w:p w14:paraId="5F378692" w14:textId="7FCF7168" w:rsidR="00EF369E" w:rsidRPr="00066EA8" w:rsidRDefault="00111B20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A0479" w:rsidRPr="00066EA8">
        <w:rPr>
          <w:rFonts w:ascii="Abyssinica SIL" w:hAnsi="Abyssinica SIL" w:cs="Abyssinica SIL"/>
          <w:lang w:val="am-ET"/>
        </w:rPr>
        <w:t>ብ</w:t>
      </w:r>
      <w:r w:rsidR="00293B34" w:rsidRPr="00066EA8">
        <w:rPr>
          <w:rFonts w:ascii="Abyssinica SIL" w:hAnsi="Abyssinica SIL" w:cs="Abyssinica SIL"/>
          <w:lang w:val="am-ET"/>
        </w:rPr>
        <w:t>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0326D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0326D" w:rsidRPr="00066EA8">
        <w:rPr>
          <w:rFonts w:ascii="Abyssinica SIL" w:hAnsi="Abyssinica SIL" w:cs="Abyssinica SIL"/>
          <w:lang w:val="am-ET"/>
        </w:rPr>
        <w:t>ስኒ</w:t>
      </w:r>
      <w:r w:rsidR="00864268" w:rsidRPr="00066EA8">
        <w:rPr>
          <w:rFonts w:ascii="Abyssinica SIL" w:hAnsi="Abyssinica SIL" w:cs="Abyssinica SIL"/>
          <w:lang w:val="am-ET"/>
        </w:rPr>
        <w:t>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4268" w:rsidRPr="00066EA8">
        <w:rPr>
          <w:rFonts w:ascii="Abyssinica SIL" w:hAnsi="Abyssinica SIL" w:cs="Abyssinica SIL"/>
          <w:lang w:val="am-ET"/>
        </w:rPr>
        <w:t>ዕለተ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ወወፅኡ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ወተቀበልዎ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64268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ኒታ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ገበእ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65750" w:rsidRPr="00066EA8">
        <w:rPr>
          <w:rFonts w:ascii="Abyssinica SIL" w:hAnsi="Abyssinica SIL" w:cs="Abyssinica SIL"/>
          <w:lang w:val="am-ET"/>
        </w:rPr>
        <w:t>ወቀተ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እምኔ</w:t>
      </w:r>
      <w:r w:rsidR="0043386F" w:rsidRPr="00066EA8">
        <w:rPr>
          <w:rFonts w:ascii="Abyssinica SIL" w:hAnsi="Abyssinica SIL" w:cs="Abyssinica SIL"/>
          <w:lang w:val="am-ET"/>
        </w:rPr>
        <w:t>(ሆ)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እልፍ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ወሰማንያ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D18E4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ወደቁ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59A3" w:rsidRPr="00066EA8">
        <w:rPr>
          <w:rFonts w:ascii="Abyssinica SIL" w:hAnsi="Abyssinica SIL" w:cs="Abyssinica SIL"/>
          <w:lang w:val="am-ET"/>
        </w:rPr>
        <w:t>ወኵሎ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ይጸውሩ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59A3" w:rsidRPr="00066EA8">
        <w:rPr>
          <w:rFonts w:ascii="Abyssinica SIL" w:hAnsi="Abyssinica SIL" w:cs="Abyssinica SIL"/>
          <w:lang w:val="am-ET"/>
        </w:rPr>
        <w:t>ኲ</w:t>
      </w:r>
      <w:r w:rsidR="00293B34" w:rsidRPr="00066EA8">
        <w:rPr>
          <w:rFonts w:ascii="Abyssinica SIL" w:hAnsi="Abyssinica SIL" w:cs="Abyssinica SIL"/>
          <w:lang w:val="am-ET"/>
        </w:rPr>
        <w:t>ናት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ወዐርጉ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386F" w:rsidRPr="00066EA8">
        <w:rPr>
          <w:rFonts w:ascii="Abyssinica SIL" w:hAnsi="Abyssinica SIL" w:cs="Abyssinica SIL"/>
          <w:lang w:val="am-ET"/>
        </w:rPr>
        <w:t>እ</w:t>
      </w:r>
      <w:r w:rsidR="00E42603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59A3" w:rsidRPr="00066EA8">
        <w:rPr>
          <w:rFonts w:ascii="Abyssinica SIL" w:hAnsi="Abyssinica SIL" w:cs="Abyssinica SIL"/>
          <w:lang w:val="am-ET"/>
        </w:rPr>
        <w:t>ወሖሩ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59A3" w:rsidRPr="00066EA8">
        <w:rPr>
          <w:rFonts w:ascii="Abyssinica SIL" w:hAnsi="Abyssinica SIL" w:cs="Abyssinica SIL"/>
          <w:lang w:val="am-ET"/>
        </w:rPr>
        <w:t>ቤትል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ወበከዩ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2603" w:rsidRPr="00066EA8">
        <w:rPr>
          <w:rFonts w:ascii="Abyssinica SIL" w:hAnsi="Abyssinica SIL" w:cs="Abyssinica SIL"/>
          <w:lang w:val="am-ET"/>
        </w:rPr>
        <w:t>ወነበሩ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ህየቅድመ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42603" w:rsidRPr="00066EA8">
        <w:rPr>
          <w:rFonts w:ascii="Abyssinica SIL" w:hAnsi="Abyssinica SIL" w:cs="Abyssinica SIL"/>
          <w:lang w:val="am-ET"/>
        </w:rPr>
        <w:t>ወተ</w:t>
      </w:r>
      <w:r w:rsidR="006559A3" w:rsidRPr="00066EA8">
        <w:rPr>
          <w:rFonts w:ascii="Abyssinica SIL" w:hAnsi="Abyssinica SIL" w:cs="Abyssinica SIL"/>
          <w:lang w:val="am-ET"/>
        </w:rPr>
        <w:t>ሳ</w:t>
      </w:r>
      <w:r w:rsidR="00293B34" w:rsidRPr="00066EA8">
        <w:rPr>
          <w:rFonts w:ascii="Abyssinica SIL" w:hAnsi="Abyssinica SIL" w:cs="Abyssinica SIL"/>
          <w:lang w:val="am-ET"/>
        </w:rPr>
        <w:t>እሉ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lastRenderedPageBreak/>
        <w:t>እ</w:t>
      </w:r>
      <w:r w:rsidR="006559A3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5057F" w:rsidRPr="00066EA8">
        <w:rPr>
          <w:rFonts w:ascii="Abyssinica SIL" w:hAnsi="Abyssinica SIL" w:cs="Abyssinica SIL"/>
          <w:lang w:val="am-ET"/>
        </w:rPr>
        <w:t>ወሃ</w:t>
      </w:r>
      <w:r w:rsidR="00293B34" w:rsidRPr="00066EA8">
        <w:rPr>
          <w:rFonts w:ascii="Abyssinica SIL" w:hAnsi="Abyssinica SIL" w:cs="Abyssinica SIL"/>
          <w:lang w:val="am-ET"/>
        </w:rPr>
        <w:t>ለወት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ታቦተ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59A3" w:rsidRPr="00066EA8">
        <w:rPr>
          <w:rFonts w:ascii="Abyssinica SIL" w:hAnsi="Abyssinica SIL" w:cs="Abyssinica SIL"/>
          <w:lang w:val="am-ET"/>
        </w:rPr>
        <w:t>በእ</w:t>
      </w:r>
      <w:r w:rsidR="00293B34" w:rsidRPr="00066EA8">
        <w:rPr>
          <w:rFonts w:ascii="Abyssinica SIL" w:hAnsi="Abyssinica SIL" w:cs="Abyssinica SIL"/>
          <w:lang w:val="am-ET"/>
        </w:rPr>
        <w:t>ማንቱ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ፊናሔስ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59A3" w:rsidRPr="00066EA8">
        <w:rPr>
          <w:rFonts w:ascii="Abyssinica SIL" w:hAnsi="Abyssinica SIL" w:cs="Abyssinica SIL"/>
          <w:lang w:val="am-ET"/>
        </w:rPr>
        <w:t>ወል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59A3" w:rsidRPr="00066EA8">
        <w:rPr>
          <w:rFonts w:ascii="Abyssinica SIL" w:hAnsi="Abyssinica SIL" w:cs="Abyssinica SIL"/>
          <w:lang w:val="am-ET"/>
        </w:rPr>
        <w:t>አል</w:t>
      </w:r>
      <w:r w:rsidR="00293B34" w:rsidRPr="00066EA8">
        <w:rPr>
          <w:rFonts w:ascii="Abyssinica SIL" w:hAnsi="Abyssinica SIL" w:cs="Abyssinica SIL"/>
          <w:lang w:val="am-ET"/>
        </w:rPr>
        <w:t>ዐ</w:t>
      </w:r>
      <w:r w:rsidR="006559A3" w:rsidRPr="00066EA8">
        <w:rPr>
          <w:rFonts w:ascii="Abyssinica SIL" w:hAnsi="Abyssinica SIL" w:cs="Abyssinica SIL"/>
          <w:lang w:val="am-ET"/>
        </w:rPr>
        <w:t>ዛ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59A3" w:rsidRPr="00066EA8">
        <w:rPr>
          <w:rFonts w:ascii="Abyssinica SIL" w:hAnsi="Abyssinica SIL" w:cs="Abyssinica SIL"/>
          <w:lang w:val="am-ET"/>
        </w:rPr>
        <w:t>አሮ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ይቀው</w:t>
      </w:r>
      <w:r w:rsidR="0035057F" w:rsidRPr="00066EA8">
        <w:rPr>
          <w:rFonts w:ascii="Abyssinica SIL" w:hAnsi="Abyssinica SIL" w:cs="Abyssinica SIL"/>
          <w:lang w:val="am-ET"/>
        </w:rPr>
        <w:t>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ቅድማሃ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1051" w:rsidRPr="00066EA8">
        <w:rPr>
          <w:rFonts w:ascii="Abyssinica SIL" w:hAnsi="Abyssinica SIL" w:cs="Abyssinica SIL"/>
          <w:lang w:val="am-ET"/>
        </w:rPr>
        <w:t>በእ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BD1051" w:rsidRPr="00066EA8">
        <w:rPr>
          <w:rFonts w:ascii="Abyssinica SIL" w:hAnsi="Abyssinica SIL" w:cs="Abyssinica SIL"/>
          <w:lang w:val="am-ET"/>
        </w:rPr>
        <w:t>ን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ንድገምኑ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11D2" w:rsidRPr="00066EA8">
        <w:rPr>
          <w:rFonts w:ascii="Abyssinica SIL" w:hAnsi="Abyssinica SIL" w:cs="Abyssinica SIL"/>
          <w:lang w:val="am-ET"/>
        </w:rPr>
        <w:t>ዓዲ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ወንፃእ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ቀትል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2938" w:rsidRPr="00066EA8">
        <w:rPr>
          <w:rFonts w:ascii="Abyssinica SIL" w:hAnsi="Abyssinica SIL" w:cs="Abyssinica SIL"/>
          <w:lang w:val="am-ET"/>
        </w:rPr>
        <w:t>ምስ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ድቂቀ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እኁነ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ንሕድ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</w:t>
      </w:r>
      <w:r w:rsidR="00B811D2" w:rsidRPr="00066EA8">
        <w:rPr>
          <w:rFonts w:ascii="Abyssinica SIL" w:hAnsi="Abyssinica SIL" w:cs="Abyssinica SIL"/>
          <w:lang w:val="am-ET"/>
        </w:rPr>
        <w:t>ቤ</w:t>
      </w:r>
      <w:r w:rsidR="00293B34" w:rsidRPr="00066EA8">
        <w:rPr>
          <w:rFonts w:ascii="Abyssinica SIL" w:hAnsi="Abyssinica SIL" w:cs="Abyssinica SIL"/>
          <w:lang w:val="am-ET"/>
        </w:rPr>
        <w:t>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11D2" w:rsidRPr="00066EA8">
        <w:rPr>
          <w:rFonts w:ascii="Abyssinica SIL" w:hAnsi="Abyssinica SIL" w:cs="Abyssinica SIL"/>
          <w:lang w:val="am-ET"/>
        </w:rPr>
        <w:t xml:space="preserve">እግዚአ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ዕርጉእስመ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ጌስም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አገብኦሙ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AE57AB" w:rsidRPr="00066EA8">
        <w:rPr>
          <w:rFonts w:ascii="Abyssinica SIL" w:hAnsi="Abyssinica SIL" w:cs="Abyssinica SIL"/>
          <w:lang w:val="am-ET"/>
        </w:rPr>
        <w:t>[</w:t>
      </w:r>
      <w:r w:rsidR="002B2938" w:rsidRPr="00066EA8">
        <w:rPr>
          <w:rFonts w:ascii="Abyssinica SIL" w:hAnsi="Abyssinica SIL" w:cs="Abyssinica SIL"/>
          <w:lang w:val="am-ET"/>
        </w:rPr>
        <w:t>ስተ</w:t>
      </w:r>
      <w:r w:rsidR="00AE57AB" w:rsidRPr="00066EA8">
        <w:rPr>
          <w:rFonts w:ascii="Abyssinica SIL" w:hAnsi="Abyssinica SIL" w:cs="Abyssinica SIL"/>
          <w:lang w:val="am-ET"/>
        </w:rPr>
        <w:t>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E57AB" w:rsidRPr="00066EA8">
        <w:rPr>
          <w:rFonts w:ascii="Abyssinica SIL" w:hAnsi="Abyssinica SIL" w:cs="Abyssinica SIL"/>
          <w:lang w:val="am-ET"/>
        </w:rPr>
        <w:t>እዴ</w:t>
      </w:r>
      <w:r w:rsidR="00293B34" w:rsidRPr="00066EA8">
        <w:rPr>
          <w:rFonts w:ascii="Abyssinica SIL" w:hAnsi="Abyssinica SIL" w:cs="Abyssinica SIL"/>
          <w:lang w:val="am-ET"/>
        </w:rPr>
        <w:t>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2938" w:rsidRPr="00066EA8">
        <w:rPr>
          <w:rFonts w:ascii="Abyssinica SIL" w:hAnsi="Abyssinica SIL" w:cs="Abyssinica SIL"/>
          <w:lang w:val="am-ET"/>
        </w:rPr>
        <w:t>ወአንበሩ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E57AB" w:rsidRPr="00066EA8">
        <w:rPr>
          <w:rFonts w:ascii="Abyssinica SIL" w:hAnsi="Abyssinica SIL" w:cs="Abyssinica SIL"/>
          <w:lang w:val="am-ET"/>
        </w:rPr>
        <w:t>ደቂ</w:t>
      </w:r>
      <w:r w:rsidR="002B2938" w:rsidRPr="00066EA8">
        <w:rPr>
          <w:rFonts w:ascii="Abyssinica SIL" w:hAnsi="Abyssinica SIL" w:cs="Abyssinica SIL"/>
          <w:lang w:val="am-ET"/>
        </w:rPr>
        <w:t>ቀ</w:t>
      </w:r>
      <w:r w:rsidR="00AE57AB" w:rsidRPr="00066EA8">
        <w:rPr>
          <w:rFonts w:ascii="Abyssinica SIL" w:hAnsi="Abyssinica SIL" w:cs="Abyssinica SIL"/>
          <w:lang w:val="am-ET"/>
        </w:rPr>
        <w:t>[</w:t>
      </w:r>
      <w:r w:rsidR="002B2938" w:rsidRPr="00066EA8">
        <w:rPr>
          <w:rFonts w:ascii="Abyssinica SIL" w:hAnsi="Abyssinica SIL" w:cs="Abyssinica SIL"/>
          <w:lang w:val="am-ET"/>
        </w:rPr>
        <w:t>እስ</w:t>
      </w:r>
      <w:r w:rsidR="00AE57AB" w:rsidRPr="00066EA8">
        <w:rPr>
          <w:rFonts w:ascii="Abyssinica SIL" w:hAnsi="Abyssinica SIL" w:cs="Abyssinica SIL"/>
          <w:lang w:val="am-ET"/>
        </w:rPr>
        <w:t>]</w:t>
      </w:r>
      <w:r w:rsidR="00A3376E" w:rsidRPr="00066EA8">
        <w:rPr>
          <w:rFonts w:ascii="Abyssinica SIL" w:hAnsi="Abyssinica SIL" w:cs="Abyssinica SIL"/>
          <w:lang w:val="am-ET"/>
        </w:rPr>
        <w:t>ራ</w:t>
      </w:r>
      <w:r w:rsidR="00293B34" w:rsidRPr="00066EA8">
        <w:rPr>
          <w:rFonts w:ascii="Abyssinica SIL" w:hAnsi="Abyssinica SIL" w:cs="Abyssinica SIL"/>
          <w:lang w:val="am-ET"/>
        </w:rPr>
        <w:t>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0254F" w:rsidRPr="00066EA8">
        <w:rPr>
          <w:rFonts w:ascii="Abyssinica SIL" w:hAnsi="Abyssinica SIL" w:cs="Abyssinica SIL"/>
          <w:lang w:val="am-ET"/>
        </w:rPr>
        <w:t>ይዐግትዋ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ለገ</w:t>
      </w:r>
      <w:r w:rsidR="00B105E4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105E4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ውደ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ወተአሐዝዎሙ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521C46" w:rsidRPr="00066EA8">
        <w:rPr>
          <w:rFonts w:ascii="Abyssinica SIL" w:hAnsi="Abyssinica SIL" w:cs="Abyssinica SIL"/>
          <w:lang w:val="am-ET"/>
        </w:rPr>
        <w:t>[</w:t>
      </w:r>
      <w:r w:rsidR="00A3376E" w:rsidRPr="00066EA8">
        <w:rPr>
          <w:rFonts w:ascii="Abyssinica SIL" w:hAnsi="Abyssinica SIL" w:cs="Abyssinica SIL"/>
          <w:lang w:val="am-ET"/>
        </w:rPr>
        <w:t>ስራ</w:t>
      </w:r>
      <w:r w:rsidR="00521C46" w:rsidRPr="00066EA8">
        <w:rPr>
          <w:rFonts w:ascii="Abyssinica SIL" w:hAnsi="Abyssinica SIL" w:cs="Abyssinica SIL"/>
          <w:lang w:val="am-ET"/>
        </w:rPr>
        <w:t>]</w:t>
      </w:r>
      <w:r w:rsidR="00A3376E" w:rsidRPr="00066EA8">
        <w:rPr>
          <w:rFonts w:ascii="Abyssinica SIL" w:hAnsi="Abyssinica SIL" w:cs="Abyssinica SIL"/>
          <w:lang w:val="am-ET"/>
        </w:rPr>
        <w:t>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1C46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ምሣል</w:t>
      </w:r>
      <w:r w:rsidR="00521C46" w:rsidRPr="00066EA8">
        <w:rPr>
          <w:rFonts w:ascii="Abyssinica SIL" w:hAnsi="Abyssinica SIL" w:cs="Abyssinica SIL"/>
          <w:lang w:val="am-ET"/>
        </w:rPr>
        <w:t>[ስት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553D" w:rsidRPr="00066EA8">
        <w:rPr>
          <w:rFonts w:ascii="Abyssinica SIL" w:hAnsi="Abyssinica SIL" w:cs="Abyssinica SIL"/>
          <w:lang w:val="am-ET"/>
        </w:rPr>
        <w:t>...</w:t>
      </w:r>
      <w:r w:rsidR="00521C46" w:rsidRPr="00066EA8">
        <w:rPr>
          <w:rFonts w:ascii="Abyssinica SIL" w:hAnsi="Abyssinica SIL" w:cs="Abyssinica SIL"/>
          <w:lang w:val="am-ET"/>
        </w:rPr>
        <w:t>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21C46" w:rsidRPr="00066EA8">
        <w:rPr>
          <w:rFonts w:ascii="Abyssinica SIL" w:hAnsi="Abyssinica SIL" w:cs="Abyssinica SIL"/>
          <w:lang w:val="am-ET"/>
        </w:rPr>
        <w:t>ወተቃተ</w:t>
      </w:r>
      <w:r w:rsidR="00293B34" w:rsidRPr="00066EA8">
        <w:rPr>
          <w:rFonts w:ascii="Abyssinica SIL" w:hAnsi="Abyssinica SIL" w:cs="Abyssinica SIL"/>
          <w:lang w:val="am-ET"/>
        </w:rPr>
        <w:t>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</w:t>
      </w:r>
      <w:r w:rsidR="00E8696B" w:rsidRPr="00066EA8">
        <w:rPr>
          <w:rFonts w:ascii="Abyssinica SIL" w:hAnsi="Abyssinica SIL" w:cs="Abyssinica SIL"/>
          <w:lang w:val="am-ET"/>
        </w:rPr>
        <w:t>[</w:t>
      </w:r>
      <w:r w:rsidR="004A553D" w:rsidRPr="00066EA8">
        <w:rPr>
          <w:rFonts w:ascii="Abyssinica SIL" w:hAnsi="Abyssinica SIL" w:cs="Abyssinica SIL"/>
          <w:lang w:val="am-ET"/>
        </w:rPr>
        <w:t>...</w:t>
      </w:r>
      <w:r w:rsidR="00E8696B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8696B" w:rsidRPr="00066EA8">
        <w:rPr>
          <w:rFonts w:ascii="Abyssinica SIL" w:hAnsi="Abyssinica SIL" w:cs="Abyssinica SIL"/>
          <w:lang w:val="am-ET"/>
        </w:rPr>
        <w:t>ቀዲ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</w:t>
      </w:r>
      <w:r w:rsidR="00F77006" w:rsidRPr="00066EA8">
        <w:rPr>
          <w:rFonts w:ascii="Abyssinica SIL" w:hAnsi="Abyssinica SIL" w:cs="Abyssinica SIL"/>
          <w:lang w:val="am-ET"/>
        </w:rPr>
        <w:t>[</w:t>
      </w:r>
      <w:r w:rsidR="004A553D" w:rsidRPr="00066EA8">
        <w:rPr>
          <w:rFonts w:ascii="Abyssinica SIL" w:hAnsi="Abyssinica SIL" w:cs="Abyssinica SIL"/>
          <w:lang w:val="am-ET"/>
        </w:rPr>
        <w:t>...</w:t>
      </w:r>
      <w:r w:rsidR="00F77006" w:rsidRPr="00066EA8">
        <w:rPr>
          <w:rFonts w:ascii="Abyssinica SIL" w:hAnsi="Abyssinica SIL" w:cs="Abyssinica SIL"/>
          <w:lang w:val="am-ET"/>
        </w:rPr>
        <w:t>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ወተቀበል</w:t>
      </w:r>
      <w:r w:rsidR="00E23A22" w:rsidRPr="00066EA8">
        <w:rPr>
          <w:rFonts w:ascii="Abyssinica SIL" w:hAnsi="Abyssinica SIL" w:cs="Abyssinica SIL"/>
          <w:lang w:val="am-ET"/>
        </w:rPr>
        <w:t>[ዎሙ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A553D" w:rsidRPr="00066EA8">
        <w:rPr>
          <w:rFonts w:ascii="Abyssinica SIL" w:hAnsi="Abyssinica SIL" w:cs="Abyssinica SIL"/>
          <w:lang w:val="am-ET"/>
        </w:rPr>
        <w:t>...</w:t>
      </w:r>
      <w:r w:rsidR="00E23A22" w:rsidRPr="00066EA8">
        <w:rPr>
          <w:rFonts w:ascii="Abyssinica SIL" w:hAnsi="Abyssinica SIL" w:cs="Abyssinica SIL"/>
          <w:lang w:val="am-ET"/>
        </w:rPr>
        <w:t>]ዩ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እምኀ</w:t>
      </w:r>
      <w:r w:rsidR="00E23A22" w:rsidRPr="00066EA8">
        <w:rPr>
          <w:rFonts w:ascii="Abyssinica SIL" w:hAnsi="Abyssinica SIL" w:cs="Abyssinica SIL"/>
          <w:lang w:val="am-ET"/>
        </w:rPr>
        <w:t>[በ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3A22" w:rsidRPr="00066EA8">
        <w:rPr>
          <w:rFonts w:ascii="Abyssinica SIL" w:hAnsi="Abyssinica SIL" w:cs="Abyssinica SIL"/>
          <w:lang w:val="am-ET"/>
        </w:rPr>
        <w:t>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3A22" w:rsidRPr="00066EA8">
        <w:rPr>
          <w:rFonts w:ascii="Abyssinica SIL" w:hAnsi="Abyssinica SIL" w:cs="Abyssinica SIL"/>
          <w:lang w:val="am-ET"/>
        </w:rPr>
        <w:t>ይ]ትቃተሉ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F369E" w:rsidRPr="00066EA8">
        <w:rPr>
          <w:rFonts w:ascii="Abyssinica SIL" w:hAnsi="Abyssinica SIL" w:cs="Abyssinica SIL"/>
          <w:lang w:val="am-ET"/>
        </w:rPr>
        <w:t>[...][...][...]</w:t>
      </w:r>
    </w:p>
    <w:p w14:paraId="6AC3BC61" w14:textId="44DE5243" w:rsidR="001F7764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F369E" w:rsidRPr="00066EA8">
        <w:rPr>
          <w:rFonts w:ascii="Abyssinica SIL" w:hAnsi="Abyssinica SIL" w:cs="Abyssinica SIL"/>
          <w:lang w:val="am-ET"/>
        </w:rPr>
        <w:t>ለገባ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ገዳም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ይአክሉ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F369E" w:rsidRPr="00066EA8">
        <w:rPr>
          <w:rFonts w:ascii="Abyssinica SIL" w:hAnsi="Abyssinica SIL" w:cs="Abyssinica SIL"/>
          <w:lang w:val="am-ET"/>
        </w:rPr>
        <w:t>ሠላሳ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F369E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F369E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ይመውቱ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ቅድሜነ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F369E" w:rsidRPr="00066EA8">
        <w:rPr>
          <w:rFonts w:ascii="Abyssinica SIL" w:hAnsi="Abyssinica SIL" w:cs="Abyssinica SIL"/>
          <w:lang w:val="am-ET"/>
        </w:rPr>
        <w:t>ቀዲ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ንጐየይ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ወናርሕቆሙ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</w:t>
      </w:r>
      <w:r w:rsidR="00B8228E" w:rsidRPr="00066EA8">
        <w:rPr>
          <w:rFonts w:ascii="Abyssinica SIL" w:hAnsi="Abyssinica SIL" w:cs="Abyssinica SIL"/>
          <w:lang w:val="am-ET"/>
        </w:rPr>
        <w:t>ኖ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B8228E" w:rsidRPr="00066EA8">
        <w:rPr>
          <w:rFonts w:ascii="Abyssinica SIL" w:hAnsi="Abyssinica SIL" w:cs="Abyssinica SIL"/>
          <w:lang w:val="am-ET"/>
        </w:rPr>
        <w:t>[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B8228E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ንሥኡ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61C3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መካ</w:t>
      </w:r>
      <w:r w:rsidR="006873A7" w:rsidRPr="00066EA8">
        <w:rPr>
          <w:rFonts w:ascii="Abyssinica SIL" w:hAnsi="Abyssinica SIL" w:cs="Abyssinica SIL"/>
          <w:lang w:val="am-ET"/>
        </w:rPr>
        <w:t>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873A7" w:rsidRPr="00066EA8">
        <w:rPr>
          <w:rFonts w:ascii="Abyssinica SIL" w:hAnsi="Abyssinica SIL" w:cs="Abyssinica SIL"/>
          <w:lang w:val="am-ET"/>
        </w:rPr>
        <w:t>ወተቃተ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260E6" w:rsidRPr="00066EA8">
        <w:rPr>
          <w:rFonts w:ascii="Abyssinica SIL" w:hAnsi="Abyssinica SIL" w:cs="Abyssinica SIL"/>
          <w:lang w:val="am-ET"/>
        </w:rPr>
        <w:t>በበዓ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ታመር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ወመዕገቶሙ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873A7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ባአሱ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513B" w:rsidRPr="00066EA8">
        <w:rPr>
          <w:rFonts w:ascii="Abyssinica SIL" w:hAnsi="Abyssinica SIL" w:cs="Abyssinica SIL"/>
          <w:lang w:val="am-ET"/>
        </w:rPr>
        <w:t>በመካ</w:t>
      </w:r>
      <w:r w:rsidR="006873A7" w:rsidRPr="00066EA8">
        <w:rPr>
          <w:rFonts w:ascii="Abyssinica SIL" w:hAnsi="Abyssinica SIL" w:cs="Abyssinica SIL"/>
          <w:lang w:val="am-ET"/>
        </w:rPr>
        <w:t>ኖ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873A7" w:rsidRPr="00066EA8">
        <w:rPr>
          <w:rFonts w:ascii="Abyssinica SIL" w:hAnsi="Abyssinica SIL" w:cs="Abyssinica SIL"/>
          <w:lang w:val="am-ET"/>
        </w:rPr>
        <w:t>ዐረቢ</w:t>
      </w:r>
      <w:r w:rsidR="00293B34" w:rsidRPr="00066EA8">
        <w:rPr>
          <w:rFonts w:ascii="Abyssinica SIL" w:hAnsi="Abyssinica SIL" w:cs="Abyssinica SIL"/>
          <w:lang w:val="am-ET"/>
        </w:rPr>
        <w:t>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ለገባእ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873A7" w:rsidRPr="00066EA8">
        <w:rPr>
          <w:rFonts w:ascii="Abyssinica SIL" w:hAnsi="Abyssinica SIL" w:cs="Abyssinica SIL"/>
          <w:lang w:val="am-ET"/>
        </w:rPr>
        <w:t>እልፍ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ኅሩያን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8587B" w:rsidRPr="00066EA8">
        <w:rPr>
          <w:rFonts w:ascii="Abyssinica SIL" w:hAnsi="Abyssinica SIL" w:cs="Abyssinica SIL"/>
          <w:lang w:val="am-ET"/>
        </w:rPr>
        <w:t>እስ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ወፀንዐ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ቀትለ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ወእሙ</w:t>
      </w:r>
      <w:r w:rsidR="00F2635D" w:rsidRPr="00066EA8">
        <w:rPr>
          <w:rFonts w:ascii="Abyssinica SIL" w:hAnsi="Abyssinica SIL" w:cs="Abyssinica SIL"/>
          <w:lang w:val="am-ET"/>
        </w:rPr>
        <w:t>ንቱ</w:t>
      </w:r>
      <w:r w:rsidR="00293B34" w:rsidRPr="00066EA8">
        <w:rPr>
          <w:rFonts w:ascii="Abyssinica SIL" w:hAnsi="Abyssinica SIL" w:cs="Abyssinica SIL"/>
          <w:lang w:val="am-ET"/>
        </w:rPr>
        <w:t>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አያአምሩ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በጽሐቶሙ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እከዮሙ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ወአውድቆሙ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35E3D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2635D" w:rsidRPr="00066EA8">
        <w:rPr>
          <w:rFonts w:ascii="Abyssinica SIL" w:hAnsi="Abyssinica SIL" w:cs="Abyssinica SIL"/>
          <w:lang w:val="am-ET"/>
        </w:rPr>
        <w:t>ወቀተ</w:t>
      </w:r>
      <w:r w:rsidR="00293B34" w:rsidRPr="00066EA8">
        <w:rPr>
          <w:rFonts w:ascii="Abyssinica SIL" w:hAnsi="Abyssinica SIL" w:cs="Abyssinica SIL"/>
          <w:lang w:val="am-ET"/>
        </w:rPr>
        <w:t>ልዎሙ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ደቀቀ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C25C9" w:rsidRPr="00066EA8">
        <w:rPr>
          <w:rFonts w:ascii="Abyssinica SIL" w:hAnsi="Abyssinica SIL" w:cs="Abyssinica SIL"/>
          <w:lang w:val="am-ET"/>
        </w:rPr>
        <w:t>ለብንያሚ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ክልኤ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እልፍ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2635D" w:rsidRPr="00066EA8">
        <w:rPr>
          <w:rFonts w:ascii="Abyssinica SIL" w:hAnsi="Abyssinica SIL" w:cs="Abyssinica SIL"/>
          <w:lang w:val="am-ET"/>
        </w:rPr>
        <w:t>ወኀምስ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2635D" w:rsidRPr="00066EA8">
        <w:rPr>
          <w:rFonts w:ascii="Abyssinica SIL" w:hAnsi="Abyssinica SIL" w:cs="Abyssinica SIL"/>
          <w:lang w:val="am-ET"/>
        </w:rPr>
        <w:t>ወአሐዱ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ይጸውሩ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2635D" w:rsidRPr="00066EA8">
        <w:rPr>
          <w:rFonts w:ascii="Abyssinica SIL" w:hAnsi="Abyssinica SIL" w:cs="Abyssinica SIL"/>
          <w:lang w:val="am-ET"/>
        </w:rPr>
        <w:t>ኲ</w:t>
      </w:r>
      <w:r w:rsidR="00293B34" w:rsidRPr="00066EA8">
        <w:rPr>
          <w:rFonts w:ascii="Abyssinica SIL" w:hAnsi="Abyssinica SIL" w:cs="Abyssinica SIL"/>
          <w:lang w:val="am-ET"/>
        </w:rPr>
        <w:t>ናት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ወርእየ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2635D" w:rsidRPr="00066EA8">
        <w:rPr>
          <w:rFonts w:ascii="Abyssinica SIL" w:hAnsi="Abyssinica SIL" w:cs="Abyssinica SIL"/>
          <w:lang w:val="am-ET"/>
        </w:rPr>
        <w:t>ተቀተ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ወሀለዎሙ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</w:t>
      </w:r>
      <w:r w:rsidR="00EC47C2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መካን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ተአመኑ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በመዕገቶሙ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ዘሤሙ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53E8F" w:rsidRPr="00066EA8">
        <w:rPr>
          <w:rFonts w:ascii="Abyssinica SIL" w:hAnsi="Abyssinica SIL" w:cs="Abyssinica SIL"/>
          <w:lang w:val="am-ET"/>
        </w:rPr>
        <w:t>ወሖሩ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እለክቱ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076D" w:rsidRPr="00066EA8">
        <w:rPr>
          <w:rFonts w:ascii="Abyssinica SIL" w:hAnsi="Abyssinica SIL" w:cs="Abyssinica SIL"/>
          <w:lang w:val="am-ET"/>
        </w:rPr>
        <w:t>ዐ</w:t>
      </w:r>
      <w:r w:rsidR="00293B34" w:rsidRPr="00066EA8">
        <w:rPr>
          <w:rFonts w:ascii="Abyssinica SIL" w:hAnsi="Abyssinica SIL" w:cs="Abyssinica SIL"/>
          <w:lang w:val="am-ET"/>
        </w:rPr>
        <w:t>ገቱ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076D" w:rsidRPr="00066EA8">
        <w:rPr>
          <w:rFonts w:ascii="Abyssinica SIL" w:hAnsi="Abyssinica SIL" w:cs="Abyssinica SIL"/>
          <w:lang w:val="am-ET"/>
        </w:rPr>
        <w:t>ወቀተልዋ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ለሀገርበአፈ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D3D9A" w:rsidRPr="00066EA8">
        <w:rPr>
          <w:rFonts w:ascii="Abyssinica SIL" w:hAnsi="Abyssinica SIL" w:cs="Abyssinica SIL"/>
          <w:lang w:val="am-ET"/>
        </w:rPr>
        <w:t>ኀጺ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ወአኀዝዎሙ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7581D" w:rsidRPr="00066EA8">
        <w:rPr>
          <w:rFonts w:ascii="Abyssinica SIL" w:hAnsi="Abyssinica SIL" w:cs="Abyssinica SIL"/>
          <w:lang w:val="am-ET"/>
        </w:rPr>
        <w:t>እስ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7581D" w:rsidRPr="00066EA8">
        <w:rPr>
          <w:rFonts w:ascii="Abyssinica SIL" w:hAnsi="Abyssinica SIL" w:cs="Abyssinica SIL"/>
          <w:lang w:val="am-ET"/>
        </w:rPr>
        <w:t>ይዐ</w:t>
      </w:r>
      <w:r w:rsidR="00293B34" w:rsidRPr="00066EA8">
        <w:rPr>
          <w:rFonts w:ascii="Abyssinica SIL" w:hAnsi="Abyssinica SIL" w:cs="Abyssinica SIL"/>
          <w:lang w:val="am-ET"/>
        </w:rPr>
        <w:t>ግቱ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በኀጺን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D6D25" w:rsidRPr="00066EA8">
        <w:rPr>
          <w:rFonts w:ascii="Abyssinica SIL" w:hAnsi="Abyssinica SIL" w:cs="Abyssinica SIL"/>
          <w:lang w:val="am-ET"/>
        </w:rPr>
        <w:t>ይቅ</w:t>
      </w:r>
      <w:r w:rsidR="00ED3D9A" w:rsidRPr="00066EA8">
        <w:rPr>
          <w:rFonts w:ascii="Abyssinica SIL" w:hAnsi="Abyssinica SIL" w:cs="Abyssinica SIL"/>
          <w:lang w:val="am-ET"/>
        </w:rPr>
        <w:t>ተ</w:t>
      </w:r>
      <w:r w:rsidR="009D6D25" w:rsidRPr="00066EA8">
        <w:rPr>
          <w:rFonts w:ascii="Abyssinica SIL" w:hAnsi="Abyssinica SIL" w:cs="Abyssinica SIL"/>
          <w:lang w:val="am-ET"/>
        </w:rPr>
        <w:t>ልዎ</w:t>
      </w:r>
      <w:r w:rsidR="00293B34" w:rsidRPr="00066EA8">
        <w:rPr>
          <w:rFonts w:ascii="Abyssinica SIL" w:hAnsi="Abyssinica SIL" w:cs="Abyssinica SIL"/>
          <w:lang w:val="am-ET"/>
        </w:rPr>
        <w:t>ሙወይዐርግዋ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ለጢሰ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34DB6" w:rsidRPr="00066EA8">
        <w:rPr>
          <w:rFonts w:ascii="Abyssinica SIL" w:hAnsi="Abyssinica SIL" w:cs="Abyssinica SIL"/>
          <w:lang w:val="am-ET"/>
        </w:rPr>
        <w:t>መኅ</w:t>
      </w:r>
      <w:r w:rsidR="00A3518C" w:rsidRPr="00066EA8">
        <w:rPr>
          <w:rFonts w:ascii="Abyssinica SIL" w:hAnsi="Abyssinica SIL" w:cs="Abyssinica SIL"/>
          <w:lang w:val="am-ET"/>
        </w:rPr>
        <w:t>ፍ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D6D25" w:rsidRPr="00066EA8">
        <w:rPr>
          <w:rFonts w:ascii="Abyssinica SIL" w:hAnsi="Abyssinica SIL" w:cs="Abyssinica SIL"/>
          <w:lang w:val="am-ET"/>
        </w:rPr>
        <w:t>ወተ</w:t>
      </w:r>
      <w:r w:rsidR="00A3518C" w:rsidRPr="00066EA8">
        <w:rPr>
          <w:rFonts w:ascii="Abyssinica SIL" w:hAnsi="Abyssinica SIL" w:cs="Abyssinica SIL"/>
          <w:lang w:val="am-ET"/>
        </w:rPr>
        <w:t>መይጡዕደው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65DED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A3518C" w:rsidRPr="00066EA8">
        <w:rPr>
          <w:rFonts w:ascii="Abyssinica SIL" w:hAnsi="Abyssinica SIL" w:cs="Abyssinica SIL"/>
          <w:lang w:val="am-ET"/>
        </w:rPr>
        <w:t>በ</w:t>
      </w:r>
      <w:r w:rsidR="00465DED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</w:p>
    <w:p w14:paraId="71D1231F" w14:textId="77777777" w:rsidR="00111B20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216r</w:t>
      </w:r>
    </w:p>
    <w:p w14:paraId="721ECB3F" w14:textId="71C9C026" w:rsidR="001F7764" w:rsidRPr="00066EA8" w:rsidRDefault="00111B20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293B34" w:rsidRPr="00066EA8">
        <w:rPr>
          <w:rFonts w:ascii="Abyssinica SIL" w:hAnsi="Abyssinica SIL" w:cs="Abyssinica SIL"/>
          <w:lang w:val="am-ET"/>
        </w:rPr>
        <w:t>ቀትል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ወለብንያሚስ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3518C" w:rsidRPr="00066EA8">
        <w:rPr>
          <w:rFonts w:ascii="Abyssinica SIL" w:hAnsi="Abyssinica SIL" w:cs="Abyssinica SIL"/>
          <w:lang w:val="am-ET"/>
        </w:rPr>
        <w:t>አኀ</w:t>
      </w:r>
      <w:r w:rsidR="00293B34" w:rsidRPr="00066EA8">
        <w:rPr>
          <w:rFonts w:ascii="Abyssinica SIL" w:hAnsi="Abyssinica SIL" w:cs="Abyssinica SIL"/>
          <w:lang w:val="am-ET"/>
        </w:rPr>
        <w:t>ዝ</w:t>
      </w:r>
      <w:r w:rsidR="00E248EB" w:rsidRPr="00066EA8">
        <w:rPr>
          <w:rFonts w:ascii="Abyssinica SIL" w:hAnsi="Abyssinica SIL" w:cs="Abyssinica SIL"/>
          <w:lang w:val="am-ET"/>
        </w:rPr>
        <w:t>ዎይቅተ</w:t>
      </w:r>
      <w:r w:rsidR="00293B34" w:rsidRPr="00066EA8">
        <w:rPr>
          <w:rFonts w:ascii="Abyssinica SIL" w:hAnsi="Abyssinica SIL" w:cs="Abyssinica SIL"/>
          <w:lang w:val="am-ET"/>
        </w:rPr>
        <w:t>ልዎ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48EB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ይአክሉ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48EB" w:rsidRPr="00066EA8">
        <w:rPr>
          <w:rFonts w:ascii="Abyssinica SIL" w:hAnsi="Abyssinica SIL" w:cs="Abyssinica SIL"/>
          <w:lang w:val="am-ET"/>
        </w:rPr>
        <w:t>ስድስተ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እንበለ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248EB" w:rsidRPr="00066EA8">
        <w:rPr>
          <w:rFonts w:ascii="Abyssinica SIL" w:hAnsi="Abyssinica SIL" w:cs="Abyssinica SIL"/>
          <w:lang w:val="am-ET"/>
        </w:rPr>
        <w:t>ይቅተ</w:t>
      </w:r>
      <w:r w:rsidR="00293B34" w:rsidRPr="00066EA8">
        <w:rPr>
          <w:rFonts w:ascii="Abyssinica SIL" w:hAnsi="Abyssinica SIL" w:cs="Abyssinica SIL"/>
          <w:lang w:val="am-ET"/>
        </w:rPr>
        <w:t>ሉኒ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41BB0" w:rsidRPr="00066EA8">
        <w:rPr>
          <w:rFonts w:ascii="Abyssinica SIL" w:hAnsi="Abyssinica SIL" w:cs="Abyssinica SIL"/>
          <w:lang w:val="am-ET"/>
        </w:rPr>
        <w:t>ቀተ</w:t>
      </w:r>
      <w:r w:rsidR="00293B34" w:rsidRPr="00066EA8">
        <w:rPr>
          <w:rFonts w:ascii="Abyssinica SIL" w:hAnsi="Abyssinica SIL" w:cs="Abyssinica SIL"/>
          <w:lang w:val="am-ET"/>
        </w:rPr>
        <w:t>ልክዎሙ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41BB0" w:rsidRPr="00066EA8">
        <w:rPr>
          <w:rFonts w:ascii="Abyssinica SIL" w:hAnsi="Abyssinica SIL" w:cs="Abyssinica SIL"/>
          <w:lang w:val="am-ET"/>
        </w:rPr>
        <w:t>በቅድሜ</w:t>
      </w:r>
      <w:r w:rsidR="00293B34" w:rsidRPr="00066EA8">
        <w:rPr>
          <w:rFonts w:ascii="Abyssinica SIL" w:hAnsi="Abyssinica SIL" w:cs="Abyssinica SIL"/>
          <w:lang w:val="am-ET"/>
        </w:rPr>
        <w:t>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ቀተለ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F1EE6" w:rsidRPr="00066EA8">
        <w:rPr>
          <w:rFonts w:ascii="Abyssinica SIL" w:hAnsi="Abyssinica SIL" w:cs="Abyssinica SIL"/>
          <w:lang w:val="am-ET"/>
        </w:rPr>
        <w:t>ቀዲ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መሐይጢስ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74D9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ከመዐምድ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ወነጸረ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774D9" w:rsidRPr="00066EA8">
        <w:rPr>
          <w:rFonts w:ascii="Abyssinica SIL" w:hAnsi="Abyssinica SIL" w:cs="Abyssinica SIL"/>
          <w:lang w:val="am-ET"/>
        </w:rPr>
        <w:t>ብ</w:t>
      </w:r>
      <w:r w:rsidR="00EE0F96" w:rsidRPr="00066EA8">
        <w:rPr>
          <w:rFonts w:ascii="Abyssinica SIL" w:hAnsi="Abyssinica SIL" w:cs="Abyssinica SIL"/>
          <w:lang w:val="am-ET"/>
        </w:rPr>
        <w:t>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ድኅ</w:t>
      </w:r>
      <w:r w:rsidR="00EE0F96" w:rsidRPr="00066EA8">
        <w:rPr>
          <w:rFonts w:ascii="Abyssinica SIL" w:hAnsi="Abyssinica SIL" w:cs="Abyssinica SIL"/>
          <w:lang w:val="am-ET"/>
        </w:rPr>
        <w:t>ሬ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ዐርገ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60A3" w:rsidRPr="00066EA8">
        <w:rPr>
          <w:rFonts w:ascii="Abyssinica SIL" w:hAnsi="Abyssinica SIL" w:cs="Abyssinica SIL"/>
          <w:lang w:val="am-ET"/>
        </w:rPr>
        <w:t>ጠ[ፍ]አት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ሰማይ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A350F" w:rsidRPr="00066EA8">
        <w:rPr>
          <w:rFonts w:ascii="Abyssinica SIL" w:hAnsi="Abyssinica SIL" w:cs="Abyssinica SIL"/>
          <w:lang w:val="am-ET"/>
        </w:rPr>
        <w:t>ወተመይ</w:t>
      </w:r>
      <w:r w:rsidR="004360A3" w:rsidRPr="00066EA8">
        <w:rPr>
          <w:rFonts w:ascii="Abyssinica SIL" w:hAnsi="Abyssinica SIL" w:cs="Abyssinica SIL"/>
          <w:lang w:val="am-ET"/>
        </w:rPr>
        <w:t>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360A3" w:rsidRPr="00066EA8">
        <w:rPr>
          <w:rFonts w:ascii="Abyssinica SIL" w:hAnsi="Abyssinica SIL" w:cs="Abyssinica SIL"/>
          <w:lang w:val="am-ET"/>
        </w:rPr>
        <w:t>እስራኤ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ወተወለወሉ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B57B0" w:rsidRPr="00066EA8">
        <w:rPr>
          <w:rFonts w:ascii="Abyssinica SIL" w:hAnsi="Abyssinica SIL" w:cs="Abyssinica SIL"/>
          <w:lang w:val="am-ET"/>
        </w:rPr>
        <w:t>(ብን</w:t>
      </w:r>
      <w:r w:rsidR="000C25C9" w:rsidRPr="00066EA8">
        <w:rPr>
          <w:rFonts w:ascii="Abyssinica SIL" w:hAnsi="Abyssinica SIL" w:cs="Abyssinica SIL"/>
          <w:lang w:val="am-ET"/>
        </w:rPr>
        <w:t>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439B5" w:rsidRPr="00066EA8">
        <w:rPr>
          <w:rFonts w:ascii="Abyssinica SIL" w:hAnsi="Abyssinica SIL" w:cs="Abyssinica SIL"/>
          <w:lang w:val="am-ET"/>
        </w:rPr>
        <w:t>ወርእዮ</w:t>
      </w:r>
      <w:r w:rsidR="003B57B0" w:rsidRPr="00066EA8">
        <w:rPr>
          <w:rFonts w:ascii="Abyssinica SIL" w:hAnsi="Abyssinica SIL" w:cs="Abyssinica SIL"/>
          <w:lang w:val="am-ET"/>
        </w:rPr>
        <w:t>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92C0A" w:rsidRPr="00066EA8">
        <w:rPr>
          <w:rFonts w:ascii="Abyssinica SIL" w:hAnsi="Abyssinica SIL" w:cs="Abyssinica SIL"/>
          <w:lang w:val="am-ET"/>
        </w:rPr>
        <w:t>በ</w:t>
      </w:r>
      <w:r w:rsidR="002F243E" w:rsidRPr="00066EA8">
        <w:rPr>
          <w:rFonts w:ascii="Abyssinica SIL" w:hAnsi="Abyssinica SIL" w:cs="Abyssinica SIL"/>
          <w:lang w:val="am-ET"/>
        </w:rPr>
        <w:t>ጽሕቶ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F243E" w:rsidRPr="00066EA8">
        <w:rPr>
          <w:rFonts w:ascii="Abyssinica SIL" w:hAnsi="Abyssinica SIL" w:cs="Abyssinica SIL"/>
          <w:lang w:val="am-ET"/>
        </w:rPr>
        <w:t>እ</w:t>
      </w:r>
      <w:r w:rsidR="007439B5" w:rsidRPr="00066EA8">
        <w:rPr>
          <w:rFonts w:ascii="Abyssinica SIL" w:hAnsi="Abyssinica SIL" w:cs="Abyssinica SIL"/>
          <w:lang w:val="am-ET"/>
        </w:rPr>
        <w:t>ከዮ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B57B0" w:rsidRPr="00066EA8">
        <w:rPr>
          <w:rFonts w:ascii="Abyssinica SIL" w:hAnsi="Abyssinica SIL" w:cs="Abyssinica SIL"/>
          <w:lang w:val="am-ET"/>
        </w:rPr>
        <w:t>ወነትዑ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ቅድሜሆሙ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</w:t>
      </w:r>
      <w:r w:rsidR="00C33E5F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33E5F" w:rsidRPr="00066EA8">
        <w:rPr>
          <w:rFonts w:ascii="Abyssinica SIL" w:hAnsi="Abyssinica SIL" w:cs="Abyssinica SIL"/>
          <w:lang w:val="am-ET"/>
        </w:rPr>
        <w:t>ውስ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ፍኖተ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ገዳም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ወበጽሖሙ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ቀትል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ወእለሂ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ሀገር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1B48" w:rsidRPr="00066EA8">
        <w:rPr>
          <w:rFonts w:ascii="Abyssinica SIL" w:hAnsi="Abyssinica SIL" w:cs="Abyssinica SIL"/>
          <w:lang w:val="am-ET"/>
        </w:rPr>
        <w:t>ወቀተል</w:t>
      </w:r>
      <w:r w:rsidR="00293B34" w:rsidRPr="00066EA8">
        <w:rPr>
          <w:rFonts w:ascii="Abyssinica SIL" w:hAnsi="Abyssinica SIL" w:cs="Abyssinica SIL"/>
          <w:lang w:val="am-ET"/>
        </w:rPr>
        <w:t>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81B48" w:rsidRPr="00066EA8">
        <w:rPr>
          <w:rFonts w:ascii="Abyssinica SIL" w:hAnsi="Abyssinica SIL" w:cs="Abyssinica SIL"/>
          <w:lang w:val="am-ET"/>
        </w:rPr>
        <w:t>ወአጥ</w:t>
      </w:r>
      <w:r w:rsidR="00293B34" w:rsidRPr="00066EA8">
        <w:rPr>
          <w:rFonts w:ascii="Abyssinica SIL" w:hAnsi="Abyssinica SIL" w:cs="Abyssinica SIL"/>
          <w:lang w:val="am-ET"/>
        </w:rPr>
        <w:t>ፍእዎ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ወደምሲሰ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ደምሰስዎሙ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ገባእ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እመንገለ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06D30" w:rsidRPr="00066EA8">
        <w:rPr>
          <w:rFonts w:ascii="Abyssinica SIL" w:hAnsi="Abyssinica SIL" w:cs="Abyssinica SIL"/>
          <w:lang w:val="am-ET"/>
        </w:rPr>
        <w:t>ጽባ</w:t>
      </w:r>
      <w:r w:rsidR="00DA4173" w:rsidRPr="00066EA8">
        <w:rPr>
          <w:rFonts w:ascii="Abyssinica SIL" w:hAnsi="Abyssinica SIL" w:cs="Abyssinica SIL"/>
          <w:lang w:val="am-ET"/>
        </w:rPr>
        <w:t>ሒ</w:t>
      </w:r>
      <w:r w:rsidR="00293B34" w:rsidRPr="00066EA8">
        <w:rPr>
          <w:rFonts w:ascii="Abyssinica SIL" w:hAnsi="Abyssinica SIL" w:cs="Abyssinica SIL"/>
          <w:lang w:val="am-ET"/>
        </w:rPr>
        <w:t>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ወወደቁ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A4173" w:rsidRPr="00066EA8">
        <w:rPr>
          <w:rFonts w:ascii="Abyssinica SIL" w:hAnsi="Abyssinica SIL" w:cs="Abyssinica SIL"/>
          <w:lang w:val="am-ET"/>
        </w:rPr>
        <w:t>እል</w:t>
      </w:r>
      <w:r w:rsidR="00293B34" w:rsidRPr="00066EA8">
        <w:rPr>
          <w:rFonts w:ascii="Abyssinica SIL" w:hAnsi="Abyssinica SIL" w:cs="Abyssinica SIL"/>
          <w:lang w:val="am-ET"/>
        </w:rPr>
        <w:t>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ወሰማንያ</w:t>
      </w:r>
      <w:r w:rsidR="00406D30" w:rsidRPr="00066EA8">
        <w:rPr>
          <w:rFonts w:ascii="Abyssinica SIL" w:hAnsi="Abyssinica SIL" w:cs="Abyssinica SIL"/>
          <w:lang w:val="am-ET"/>
        </w:rPr>
        <w:t>ምእት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06D30" w:rsidRPr="00066EA8">
        <w:rPr>
          <w:rFonts w:ascii="Abyssinica SIL" w:hAnsi="Abyssinica SIL" w:cs="Abyssinica SIL"/>
          <w:lang w:val="am-ET"/>
        </w:rPr>
        <w:t>ወኵሎ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A4173" w:rsidRPr="00066EA8">
        <w:rPr>
          <w:rFonts w:ascii="Abyssinica SIL" w:hAnsi="Abyssinica SIL" w:cs="Abyssinica SIL"/>
          <w:lang w:val="am-ET"/>
        </w:rPr>
        <w:t>ጽ</w:t>
      </w:r>
      <w:r w:rsidR="00CF6768" w:rsidRPr="00066EA8">
        <w:rPr>
          <w:rFonts w:ascii="Abyssinica SIL" w:hAnsi="Abyssinica SIL" w:cs="Abyssinica SIL"/>
          <w:lang w:val="am-ET"/>
        </w:rPr>
        <w:t>ኑ</w:t>
      </w:r>
      <w:r w:rsidR="00D22CB5" w:rsidRPr="00066EA8">
        <w:rPr>
          <w:rFonts w:ascii="Abyssinica SIL" w:hAnsi="Abyssinica SIL" w:cs="Abyssinica SIL"/>
          <w:lang w:val="am-ET"/>
        </w:rPr>
        <w:t>ዓ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22CB5" w:rsidRPr="00066EA8">
        <w:rPr>
          <w:rFonts w:ascii="Abyssinica SIL" w:hAnsi="Abyssinica SIL" w:cs="Abyssinica SIL"/>
          <w:lang w:val="am-ET"/>
        </w:rPr>
        <w:t>ወነትዑ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ወጐዩ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7F08" w:rsidRPr="00066EA8">
        <w:rPr>
          <w:rFonts w:ascii="Abyssinica SIL" w:hAnsi="Abyssinica SIL" w:cs="Abyssinica SIL"/>
          <w:lang w:val="am-ET"/>
        </w:rPr>
        <w:t>ኰ</w:t>
      </w:r>
      <w:r w:rsidR="00293B34" w:rsidRPr="00066EA8">
        <w:rPr>
          <w:rFonts w:ascii="Abyssinica SIL" w:hAnsi="Abyssinica SIL" w:cs="Abyssinica SIL"/>
          <w:lang w:val="am-ET"/>
        </w:rPr>
        <w:t>ኵሕ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7F08" w:rsidRPr="00066EA8">
        <w:rPr>
          <w:rFonts w:ascii="Abyssinica SIL" w:hAnsi="Abyssinica SIL" w:cs="Abyssinica SIL"/>
          <w:lang w:val="am-ET"/>
        </w:rPr>
        <w:t>ሬ</w:t>
      </w:r>
      <w:r w:rsidR="00293B34" w:rsidRPr="00066EA8">
        <w:rPr>
          <w:rFonts w:ascii="Abyssinica SIL" w:hAnsi="Abyssinica SIL" w:cs="Abyssinica SIL"/>
          <w:lang w:val="am-ET"/>
        </w:rPr>
        <w:t>ሞን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ወአረይዎሙ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በፍኖት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ወአወፈይዎሙ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7F08" w:rsidRPr="00066EA8">
        <w:rPr>
          <w:rFonts w:ascii="Abyssinica SIL" w:hAnsi="Abyssinica SIL" w:cs="Abyssinica SIL"/>
          <w:lang w:val="am-ET"/>
        </w:rPr>
        <w:t>ኀምሳ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0D7F08" w:rsidRPr="00066EA8">
        <w:rPr>
          <w:rFonts w:ascii="Abyssinica SIL" w:hAnsi="Abyssinica SIL" w:cs="Abyssinica SIL"/>
          <w:lang w:val="am-ET"/>
        </w:rPr>
        <w:t>ዴ</w:t>
      </w:r>
      <w:r w:rsidR="00293B34" w:rsidRPr="00066EA8">
        <w:rPr>
          <w:rFonts w:ascii="Abyssinica SIL" w:hAnsi="Abyssinica SIL" w:cs="Abyssinica SIL"/>
          <w:lang w:val="am-ET"/>
        </w:rPr>
        <w:t>ገንዎሙ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E4913" w:rsidRPr="00066EA8">
        <w:rPr>
          <w:rFonts w:ascii="Abyssinica SIL" w:hAnsi="Abyssinica SIL" w:cs="Abyssinica SIL"/>
          <w:lang w:val="am-ET"/>
        </w:rPr>
        <w:t>ወተለው</w:t>
      </w:r>
      <w:r w:rsidR="00293B34" w:rsidRPr="00066EA8">
        <w:rPr>
          <w:rFonts w:ascii="Abyssinica SIL" w:hAnsi="Abyssinica SIL" w:cs="Abyssinica SIL"/>
          <w:lang w:val="am-ET"/>
        </w:rPr>
        <w:t>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ገላአድ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F1611" w:rsidRPr="00066EA8">
        <w:rPr>
          <w:rFonts w:ascii="Abyssinica SIL" w:hAnsi="Abyssinica SIL" w:cs="Abyssinica SIL"/>
          <w:lang w:val="am-ET"/>
        </w:rPr>
        <w:t>ቀተ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E4913" w:rsidRPr="00066EA8">
        <w:rPr>
          <w:rFonts w:ascii="Abyssinica SIL" w:hAnsi="Abyssinica SIL" w:cs="Abyssinica SIL"/>
          <w:lang w:val="am-ET"/>
        </w:rPr>
        <w:t>እምኔ</w:t>
      </w:r>
      <w:r w:rsidR="00293B34" w:rsidRPr="00066EA8">
        <w:rPr>
          <w:rFonts w:ascii="Abyssinica SIL" w:hAnsi="Abyssinica SIL" w:cs="Abyssinica SIL"/>
          <w:lang w:val="am-ET"/>
        </w:rPr>
        <w:t>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ዕሥራ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ወኮኑ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ወደቁእምነ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ክልኤ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B76994" w:rsidRPr="00066EA8">
        <w:rPr>
          <w:rFonts w:ascii="Abyssinica SIL" w:hAnsi="Abyssinica SIL" w:cs="Abyssinica SIL"/>
          <w:lang w:val="am-ET"/>
        </w:rPr>
        <w:t>(</w:t>
      </w:r>
      <w:r w:rsidR="00471F1B" w:rsidRPr="00066EA8">
        <w:rPr>
          <w:rFonts w:ascii="Abyssinica SIL" w:hAnsi="Abyssinica SIL" w:cs="Abyssinica SIL"/>
          <w:lang w:val="am-ET"/>
        </w:rPr>
        <w:t>ለ</w:t>
      </w:r>
      <w:r w:rsidR="00B76994" w:rsidRPr="00066EA8">
        <w:rPr>
          <w:rFonts w:ascii="Abyssinica SIL" w:hAnsi="Abyssinica SIL" w:cs="Abyssinica SIL"/>
          <w:lang w:val="am-ET"/>
        </w:rPr>
        <w:t>)</w:t>
      </w:r>
      <w:r w:rsidR="00293B34" w:rsidRPr="00066EA8">
        <w:rPr>
          <w:rFonts w:ascii="Abyssinica SIL" w:hAnsi="Abyssinica SIL" w:cs="Abyssinica SIL"/>
          <w:lang w:val="am-ET"/>
        </w:rPr>
        <w:t>ፍ</w:t>
      </w:r>
      <w:r w:rsidR="00471F1B" w:rsidRPr="00066EA8">
        <w:rPr>
          <w:rFonts w:ascii="Abyssinica SIL" w:hAnsi="Abyssinica SIL" w:cs="Abyssinica SIL"/>
          <w:lang w:val="am-ET"/>
        </w:rPr>
        <w:t>ወኃምሳ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76994" w:rsidRPr="00066EA8">
        <w:rPr>
          <w:rFonts w:ascii="Abyssinica SIL" w:hAnsi="Abyssinica SIL" w:cs="Abyssinica SIL"/>
          <w:lang w:val="am-ET"/>
        </w:rPr>
        <w:t>እሉ</w:t>
      </w:r>
      <w:r w:rsidR="00293B34" w:rsidRPr="00066EA8">
        <w:rPr>
          <w:rFonts w:ascii="Abyssinica SIL" w:hAnsi="Abyssinica SIL" w:cs="Abyssinica SIL"/>
          <w:lang w:val="am-ET"/>
        </w:rPr>
        <w:t>ይጸውሩ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4511" w:rsidRPr="00066EA8">
        <w:rPr>
          <w:rFonts w:ascii="Abyssinica SIL" w:hAnsi="Abyssinica SIL" w:cs="Abyssinica SIL"/>
          <w:lang w:val="am-ET"/>
        </w:rPr>
        <w:t>ኲ</w:t>
      </w:r>
      <w:r w:rsidR="00293B34" w:rsidRPr="00066EA8">
        <w:rPr>
          <w:rFonts w:ascii="Abyssinica SIL" w:hAnsi="Abyssinica SIL" w:cs="Abyssinica SIL"/>
          <w:lang w:val="am-ET"/>
        </w:rPr>
        <w:t>ናተ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በይእቲ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ዕለት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F3BFB" w:rsidRPr="00066EA8">
        <w:rPr>
          <w:rFonts w:ascii="Abyssinica SIL" w:hAnsi="Abyssinica SIL" w:cs="Abyssinica SIL"/>
          <w:lang w:val="am-ET"/>
        </w:rPr>
        <w:t>ዕ</w:t>
      </w:r>
      <w:r w:rsidR="004B4511" w:rsidRPr="00066EA8">
        <w:rPr>
          <w:rFonts w:ascii="Abyssinica SIL" w:hAnsi="Abyssinica SIL" w:cs="Abyssinica SIL"/>
          <w:lang w:val="am-ET"/>
        </w:rPr>
        <w:t>ድው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4511" w:rsidRPr="00066EA8">
        <w:rPr>
          <w:rFonts w:ascii="Abyssinica SIL" w:hAnsi="Abyssinica SIL" w:cs="Abyssinica SIL"/>
          <w:lang w:val="am-ET"/>
        </w:rPr>
        <w:t>ፅኑዓን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4511" w:rsidRPr="00066EA8">
        <w:rPr>
          <w:rFonts w:ascii="Abyssinica SIL" w:hAnsi="Abyssinica SIL" w:cs="Abyssinica SIL"/>
          <w:lang w:val="am-ET"/>
        </w:rPr>
        <w:t>ወነትዑ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4511" w:rsidRPr="00066EA8">
        <w:rPr>
          <w:rFonts w:ascii="Abyssinica SIL" w:hAnsi="Abyssinica SIL" w:cs="Abyssinica SIL"/>
          <w:lang w:val="am-ET"/>
        </w:rPr>
        <w:t>ወጐዩ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4511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4511" w:rsidRPr="00066EA8">
        <w:rPr>
          <w:rFonts w:ascii="Abyssinica SIL" w:hAnsi="Abyssinica SIL" w:cs="Abyssinica SIL"/>
          <w:lang w:val="am-ET"/>
        </w:rPr>
        <w:t>ኰኵ</w:t>
      </w:r>
      <w:r w:rsidR="00A332EE" w:rsidRPr="00066EA8">
        <w:rPr>
          <w:rFonts w:ascii="Abyssinica SIL" w:hAnsi="Abyssinica SIL" w:cs="Abyssinica SIL"/>
          <w:lang w:val="am-ET"/>
        </w:rPr>
        <w:t>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B4511" w:rsidRPr="00066EA8">
        <w:rPr>
          <w:rFonts w:ascii="Abyssinica SIL" w:hAnsi="Abyssinica SIL" w:cs="Abyssinica SIL"/>
          <w:lang w:val="am-ET"/>
        </w:rPr>
        <w:t>ሬ</w:t>
      </w:r>
      <w:r w:rsidR="00CF6768" w:rsidRPr="00066EA8">
        <w:rPr>
          <w:rFonts w:ascii="Abyssinica SIL" w:hAnsi="Abyssinica SIL" w:cs="Abyssinica SIL"/>
          <w:lang w:val="am-ET"/>
        </w:rPr>
        <w:t>ሞ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9045B" w:rsidRPr="00066EA8">
        <w:rPr>
          <w:rFonts w:ascii="Abyssinica SIL" w:hAnsi="Abyssinica SIL" w:cs="Abyssinica SIL"/>
          <w:lang w:val="am-ET"/>
        </w:rPr>
        <w:t>አ</w:t>
      </w:r>
      <w:r w:rsidR="000D432C" w:rsidRPr="00066EA8">
        <w:rPr>
          <w:rFonts w:ascii="Abyssinica SIL" w:hAnsi="Abyssinica SIL" w:cs="Abyssinica SIL"/>
          <w:lang w:val="am-ET"/>
        </w:rPr>
        <w:t>ር</w:t>
      </w:r>
      <w:r w:rsidR="004B4511" w:rsidRPr="00066EA8">
        <w:rPr>
          <w:rFonts w:ascii="Abyssinica SIL" w:hAnsi="Abyssinica SIL" w:cs="Abyssinica SIL"/>
          <w:lang w:val="am-ET"/>
        </w:rPr>
        <w:t>ባ</w:t>
      </w:r>
      <w:r w:rsidR="00956B6F" w:rsidRPr="00066EA8">
        <w:rPr>
          <w:rFonts w:ascii="Abyssinica SIL" w:hAnsi="Abyssinica SIL" w:cs="Abyssinica SIL"/>
          <w:lang w:val="am-ET"/>
        </w:rPr>
        <w:t>ዕ</w:t>
      </w:r>
    </w:p>
    <w:p w14:paraId="12854E9F" w14:textId="18B96BAB" w:rsidR="001F7764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7FDD" w:rsidRPr="00066EA8">
        <w:rPr>
          <w:rFonts w:ascii="Abyssinica SIL" w:hAnsi="Abyssinica SIL" w:cs="Abyssinica SIL"/>
          <w:lang w:val="am-ET"/>
        </w:rPr>
        <w:t>አውራ</w:t>
      </w:r>
      <w:r w:rsidR="00DD57B8" w:rsidRPr="00066EA8">
        <w:rPr>
          <w:rFonts w:ascii="Abyssinica SIL" w:hAnsi="Abyssinica SIL" w:cs="Abyssinica SIL"/>
          <w:lang w:val="am-ET"/>
        </w:rPr>
        <w:t>ኅ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B7FDD" w:rsidRPr="00066EA8">
        <w:rPr>
          <w:rFonts w:ascii="Abyssinica SIL" w:hAnsi="Abyssinica SIL" w:cs="Abyssinica SIL"/>
          <w:lang w:val="am-ET"/>
        </w:rPr>
        <w:t>ወፀ</w:t>
      </w:r>
      <w:r w:rsidR="00C42059" w:rsidRPr="00066EA8">
        <w:rPr>
          <w:rFonts w:ascii="Abyssinica SIL" w:hAnsi="Abyssinica SIL" w:cs="Abyssinica SIL"/>
          <w:lang w:val="am-ET"/>
        </w:rPr>
        <w:t>ያውዎ</w:t>
      </w:r>
      <w:r w:rsidR="00FB7FDD" w:rsidRPr="00066EA8">
        <w:rPr>
          <w:rFonts w:ascii="Abyssinica SIL" w:hAnsi="Abyssinica SIL" w:cs="Abyssinica SIL"/>
          <w:lang w:val="am-ET"/>
        </w:rPr>
        <w:t>[ሙ</w:t>
      </w:r>
      <w:r w:rsidR="00926159" w:rsidRPr="00066EA8">
        <w:rPr>
          <w:rFonts w:ascii="Abyssinica SIL" w:hAnsi="Abyssinica SIL" w:cs="Abyssinica SIL"/>
          <w:lang w:val="am-ET"/>
        </w:rPr>
        <w:t>ሰ</w:t>
      </w:r>
      <w:r w:rsidR="00FB7FDD" w:rsidRPr="00066EA8">
        <w:rPr>
          <w:rFonts w:ascii="Abyssinica SIL" w:hAnsi="Abyssinica SIL" w:cs="Abyssinica SIL"/>
          <w:lang w:val="am-ET"/>
        </w:rPr>
        <w:t>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6159" w:rsidRPr="00066EA8">
        <w:rPr>
          <w:rFonts w:ascii="Abyssinica SIL" w:hAnsi="Abyssinica SIL" w:cs="Abyssinica SIL"/>
          <w:lang w:val="am-ET"/>
        </w:rPr>
        <w:t>በ</w:t>
      </w:r>
      <w:r w:rsidR="00293B34" w:rsidRPr="00066EA8">
        <w:rPr>
          <w:rFonts w:ascii="Abyssinica SIL" w:hAnsi="Abyssinica SIL" w:cs="Abyssinica SIL"/>
          <w:lang w:val="am-ET"/>
        </w:rPr>
        <w:t>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6159" w:rsidRPr="00066EA8">
        <w:rPr>
          <w:rFonts w:ascii="Abyssinica SIL" w:hAnsi="Abyssinica SIL" w:cs="Abyssinica SIL"/>
          <w:lang w:val="am-ET"/>
        </w:rPr>
        <w:t>እ</w:t>
      </w:r>
      <w:r w:rsidR="00DD57B8" w:rsidRPr="00066EA8">
        <w:rPr>
          <w:rFonts w:ascii="Abyssinica SIL" w:hAnsi="Abyssinica SIL" w:cs="Abyssinica SIL"/>
          <w:lang w:val="am-ET"/>
        </w:rPr>
        <w:t>ስራኤ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D57B8" w:rsidRPr="00066EA8">
        <w:rPr>
          <w:rFonts w:ascii="Abyssinica SIL" w:hAnsi="Abyssinica SIL" w:cs="Abyssinica SIL"/>
          <w:lang w:val="am-ET"/>
        </w:rPr>
        <w:t>ብ</w:t>
      </w:r>
      <w:r w:rsidR="00926159" w:rsidRPr="00066EA8">
        <w:rPr>
          <w:rFonts w:ascii="Abyssinica SIL" w:hAnsi="Abyssinica SIL" w:cs="Abyssinica SIL"/>
          <w:lang w:val="am-ET"/>
        </w:rPr>
        <w:t>[ን]</w:t>
      </w:r>
      <w:r w:rsidR="00293B34" w:rsidRPr="00066EA8">
        <w:rPr>
          <w:rFonts w:ascii="Abyssinica SIL" w:hAnsi="Abyssinica SIL" w:cs="Abyssinica SIL"/>
          <w:lang w:val="am-ET"/>
        </w:rPr>
        <w:t>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473B" w:rsidRPr="00066EA8">
        <w:rPr>
          <w:rFonts w:ascii="Abyssinica SIL" w:hAnsi="Abyssinica SIL" w:cs="Abyssinica SIL"/>
          <w:lang w:val="am-ET"/>
        </w:rPr>
        <w:t>ወቀተለዎ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473B" w:rsidRPr="00066EA8">
        <w:rPr>
          <w:rFonts w:ascii="Abyssinica SIL" w:hAnsi="Abyssinica SIL" w:cs="Abyssinica SIL"/>
          <w:lang w:val="am-ET"/>
        </w:rPr>
        <w:t>በአ</w:t>
      </w:r>
      <w:r w:rsidR="00293B34" w:rsidRPr="00066EA8">
        <w:rPr>
          <w:rFonts w:ascii="Abyssinica SIL" w:hAnsi="Abyssinica SIL" w:cs="Abyssinica SIL"/>
          <w:lang w:val="am-ET"/>
        </w:rPr>
        <w:t>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26159" w:rsidRPr="00066EA8">
        <w:rPr>
          <w:rFonts w:ascii="Abyssinica SIL" w:hAnsi="Abyssinica SIL" w:cs="Abyssinica SIL"/>
          <w:lang w:val="am-ET"/>
        </w:rPr>
        <w:t>ኀጺ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C473B" w:rsidRPr="00066EA8">
        <w:rPr>
          <w:rFonts w:ascii="Abyssinica SIL" w:hAnsi="Abyssinica SIL" w:cs="Abyssinica SIL"/>
          <w:lang w:val="am-ET"/>
        </w:rPr>
        <w:t>ወለ</w:t>
      </w:r>
      <w:r w:rsidR="00293B34" w:rsidRPr="00066EA8">
        <w:rPr>
          <w:rFonts w:ascii="Abyssinica SIL" w:hAnsi="Abyssinica SIL" w:cs="Abyssinica SIL"/>
          <w:lang w:val="am-ET"/>
        </w:rPr>
        <w:t>ሀገሮሙኒ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ወለእንስሳ</w:t>
      </w:r>
      <w:r w:rsidR="00913C4B" w:rsidRPr="00066EA8">
        <w:rPr>
          <w:rFonts w:ascii="Abyssinica SIL" w:hAnsi="Abyssinica SIL" w:cs="Abyssinica SIL"/>
          <w:lang w:val="am-ET"/>
        </w:rPr>
        <w:t>ሆሙኒ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</w:t>
      </w:r>
      <w:r w:rsidR="00913C4B" w:rsidRPr="00066EA8">
        <w:rPr>
          <w:rFonts w:ascii="Abyssinica SIL" w:hAnsi="Abyssinica SIL" w:cs="Abyssinica SIL"/>
          <w:lang w:val="am-ET"/>
        </w:rPr>
        <w:t>ረ</w:t>
      </w:r>
      <w:r w:rsidR="00293B34" w:rsidRPr="00066EA8">
        <w:rPr>
          <w:rFonts w:ascii="Abyssinica SIL" w:hAnsi="Abyssinica SIL" w:cs="Abyssinica SIL"/>
          <w:lang w:val="am-ET"/>
        </w:rPr>
        <w:t>ከቡ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4664C" w:rsidRPr="00066EA8">
        <w:rPr>
          <w:rFonts w:ascii="Abyssinica SIL" w:hAnsi="Abyssinica SIL" w:cs="Abyssinica SIL"/>
          <w:lang w:val="am-ET"/>
        </w:rPr>
        <w:t>ው</w:t>
      </w:r>
      <w:r w:rsidR="00293B34" w:rsidRPr="00066EA8">
        <w:rPr>
          <w:rFonts w:ascii="Abyssinica SIL" w:hAnsi="Abyssinica SIL" w:cs="Abyssinica SIL"/>
          <w:lang w:val="am-ET"/>
        </w:rPr>
        <w:t>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4664C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ህጉር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ወአህጉሪሆሙ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ረከቡ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አውዐይዎን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በእሳት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85EAD" w:rsidRPr="00066EA8">
        <w:rPr>
          <w:rFonts w:ascii="Abyssinica SIL" w:hAnsi="Abyssinica SIL" w:cs="Abyssinica SIL"/>
          <w:lang w:val="am-ET"/>
        </w:rPr>
        <w:t>ወተማ</w:t>
      </w:r>
      <w:r w:rsidR="00293B34" w:rsidRPr="00066EA8">
        <w:rPr>
          <w:rFonts w:ascii="Abyssinica SIL" w:hAnsi="Abyssinica SIL" w:cs="Abyssinica SIL"/>
          <w:lang w:val="am-ET"/>
        </w:rPr>
        <w:t>ሐሉ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ሰብአ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85EAD" w:rsidRPr="00066EA8">
        <w:rPr>
          <w:rFonts w:ascii="Abyssinica SIL" w:hAnsi="Abyssinica SIL" w:cs="Abyssinica SIL"/>
          <w:lang w:val="am-ET"/>
        </w:rPr>
        <w:t>እስራ</w:t>
      </w:r>
      <w:r w:rsidR="00293B34" w:rsidRPr="00066EA8">
        <w:rPr>
          <w:rFonts w:ascii="Abyssinica SIL" w:hAnsi="Abyssinica SIL" w:cs="Abyssinica SIL"/>
          <w:lang w:val="am-ET"/>
        </w:rPr>
        <w:t>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03FC" w:rsidRPr="00066EA8">
        <w:rPr>
          <w:rFonts w:ascii="Abyssinica SIL" w:hAnsi="Abyssinica SIL" w:cs="Abyssinica SIL"/>
          <w:lang w:val="am-ET"/>
        </w:rPr>
        <w:t>በመሴፋ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ኢይሁ</w:t>
      </w:r>
      <w:r w:rsidR="00585EAD" w:rsidRPr="00066EA8">
        <w:rPr>
          <w:rFonts w:ascii="Abyssinica SIL" w:hAnsi="Abyssinica SIL" w:cs="Abyssinica SIL"/>
          <w:lang w:val="am-ET"/>
        </w:rPr>
        <w:t>ብ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እምኔነ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03FC" w:rsidRPr="00066EA8">
        <w:rPr>
          <w:rFonts w:ascii="Abyssinica SIL" w:hAnsi="Abyssinica SIL" w:cs="Abyssinica SIL"/>
          <w:lang w:val="am-ET"/>
        </w:rPr>
        <w:t>ውለቶ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ያ</w:t>
      </w:r>
      <w:r w:rsidR="001F0C2B" w:rsidRPr="00066EA8">
        <w:rPr>
          <w:rFonts w:ascii="Abyssinica SIL" w:hAnsi="Abyssinica SIL" w:cs="Abyssinica SIL"/>
          <w:lang w:val="am-ET"/>
        </w:rPr>
        <w:t>ስተዋ</w:t>
      </w:r>
      <w:r w:rsidR="001803FC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ወሖረ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03FC" w:rsidRPr="00066EA8">
        <w:rPr>
          <w:rFonts w:ascii="Abyssinica SIL" w:hAnsi="Abyssinica SIL" w:cs="Abyssinica SIL"/>
          <w:lang w:val="am-ET"/>
        </w:rPr>
        <w:t>ኵ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03FC" w:rsidRPr="00066EA8">
        <w:rPr>
          <w:rFonts w:ascii="Abyssinica SIL" w:hAnsi="Abyssinica SIL" w:cs="Abyssinica SIL"/>
          <w:lang w:val="am-ET"/>
        </w:rPr>
        <w:t>መሴፋ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803FC" w:rsidRPr="00066EA8">
        <w:rPr>
          <w:rFonts w:ascii="Abyssinica SIL" w:hAnsi="Abyssinica SIL" w:cs="Abyssinica SIL"/>
          <w:lang w:val="am-ET"/>
        </w:rPr>
        <w:t>ቤቴ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ወነበሩ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</w:t>
      </w:r>
      <w:r w:rsidR="001803FC" w:rsidRPr="00066EA8">
        <w:rPr>
          <w:rFonts w:ascii="Abyssinica SIL" w:hAnsi="Abyssinica SIL" w:cs="Abyssinica SIL"/>
          <w:lang w:val="am-ET"/>
        </w:rPr>
        <w:t>ከ</w:t>
      </w:r>
      <w:r w:rsidR="00293B34" w:rsidRPr="00066EA8">
        <w:rPr>
          <w:rFonts w:ascii="Abyssinica SIL" w:hAnsi="Abyssinica SIL" w:cs="Abyssinica SIL"/>
          <w:lang w:val="am-ET"/>
        </w:rPr>
        <w:t>ሰርክ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ወጸርሑ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ወበከየ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በካይ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ኮነት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ዛቲ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019BD" w:rsidRPr="00066EA8">
        <w:rPr>
          <w:rFonts w:ascii="Abyssinica SIL" w:hAnsi="Abyssinica SIL" w:cs="Abyssinica SIL"/>
          <w:lang w:val="am-ET"/>
        </w:rPr>
        <w:t>እስ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ከመ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ትፃእ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ዮም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አሐቲ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B2E39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ወእምዝ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B2E39" w:rsidRPr="00066EA8">
        <w:rPr>
          <w:rFonts w:ascii="Abyssinica SIL" w:hAnsi="Abyssinica SIL" w:cs="Abyssinica SIL"/>
          <w:lang w:val="am-ET"/>
        </w:rPr>
        <w:t>በሳ</w:t>
      </w:r>
      <w:r w:rsidR="00293B34" w:rsidRPr="00066EA8">
        <w:rPr>
          <w:rFonts w:ascii="Abyssinica SIL" w:hAnsi="Abyssinica SIL" w:cs="Abyssinica SIL"/>
          <w:lang w:val="am-ET"/>
        </w:rPr>
        <w:t>ኒታ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30740" w:rsidRPr="00066EA8">
        <w:rPr>
          <w:rFonts w:ascii="Abyssinica SIL" w:hAnsi="Abyssinica SIL" w:cs="Abyssinica SIL"/>
          <w:lang w:val="am-ET"/>
        </w:rPr>
        <w:t>ጌሡ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ወነደቁ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10EBA" w:rsidRPr="00066EA8">
        <w:rPr>
          <w:rFonts w:ascii="Abyssinica SIL" w:hAnsi="Abyssinica SIL" w:cs="Abyssinica SIL"/>
          <w:lang w:val="am-ET"/>
        </w:rPr>
        <w:t>መ</w:t>
      </w:r>
      <w:r w:rsidR="00293B34" w:rsidRPr="00066EA8">
        <w:rPr>
          <w:rFonts w:ascii="Abyssinica SIL" w:hAnsi="Abyssinica SIL" w:cs="Abyssinica SIL"/>
          <w:lang w:val="am-ET"/>
        </w:rPr>
        <w:t>ሥዋዕ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ወአዕረጉ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210EBA" w:rsidRPr="00066EA8">
        <w:rPr>
          <w:rFonts w:ascii="Abyssinica SIL" w:hAnsi="Abyssinica SIL" w:cs="Abyssinica SIL"/>
          <w:lang w:val="am-ET"/>
        </w:rPr>
        <w:t>ሥዋ</w:t>
      </w:r>
      <w:r w:rsidR="00293B34" w:rsidRPr="00066EA8">
        <w:rPr>
          <w:rFonts w:ascii="Abyssinica SIL" w:hAnsi="Abyssinica SIL" w:cs="Abyssinica SIL"/>
          <w:lang w:val="am-ET"/>
        </w:rPr>
        <w:t>ዕት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መድኀ</w:t>
      </w:r>
      <w:r w:rsidR="00A76A7E" w:rsidRPr="00066EA8">
        <w:rPr>
          <w:rFonts w:ascii="Abyssinica SIL" w:hAnsi="Abyssinica SIL" w:cs="Abyssinica SIL"/>
          <w:lang w:val="am-ET"/>
        </w:rPr>
        <w:t>ኒ[ተ]</w:t>
      </w:r>
      <w:r w:rsidR="006015F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015F4" w:rsidRPr="00066EA8">
        <w:rPr>
          <w:rFonts w:ascii="Abyssinica SIL" w:hAnsi="Abyssinica SIL" w:cs="Abyssinica SIL"/>
          <w:lang w:val="am-ET"/>
        </w:rPr>
        <w:t>እ</w:t>
      </w:r>
      <w:r w:rsidR="005857C9" w:rsidRPr="00066EA8">
        <w:rPr>
          <w:rFonts w:ascii="Abyssinica SIL" w:hAnsi="Abyssinica SIL" w:cs="Abyssinica SIL"/>
          <w:lang w:val="am-ET"/>
        </w:rPr>
        <w:t>ስ</w:t>
      </w:r>
      <w:r w:rsidR="00EF0C29" w:rsidRPr="00066EA8">
        <w:rPr>
          <w:rFonts w:ascii="Abyssinica SIL" w:hAnsi="Abyssinica SIL" w:cs="Abyssinica SIL"/>
          <w:lang w:val="am-ET"/>
        </w:rPr>
        <w:t>ራኤ</w:t>
      </w:r>
      <w:r w:rsidR="006015F4" w:rsidRPr="00066EA8">
        <w:rPr>
          <w:rFonts w:ascii="Abyssinica SIL" w:hAnsi="Abyssinica SIL" w:cs="Abyssinica SIL"/>
          <w:lang w:val="am-ET"/>
        </w:rPr>
        <w:t>[</w:t>
      </w:r>
      <w:r w:rsidR="00EF0C29" w:rsidRPr="00066EA8">
        <w:rPr>
          <w:rFonts w:ascii="Abyssinica SIL" w:hAnsi="Abyssinica SIL" w:cs="Abyssinica SIL"/>
          <w:lang w:val="am-ET"/>
        </w:rPr>
        <w:t>ል</w:t>
      </w:r>
      <w:r w:rsidR="006015F4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መኑ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ዘኢየዐርግ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</w:t>
      </w:r>
      <w:r w:rsidR="00EF715F" w:rsidRPr="00066EA8">
        <w:rPr>
          <w:rFonts w:ascii="Abyssinica SIL" w:hAnsi="Abyssinica SIL" w:cs="Abyssinica SIL"/>
          <w:lang w:val="am-ET"/>
        </w:rPr>
        <w:t>ነ</w:t>
      </w:r>
      <w:r w:rsidR="00FB2F29" w:rsidRPr="00066EA8">
        <w:rPr>
          <w:rFonts w:ascii="Abyssinica SIL" w:hAnsi="Abyssinica SIL" w:cs="Abyssinica SIL"/>
          <w:lang w:val="am-ET"/>
        </w:rPr>
        <w:t>[</w:t>
      </w:r>
      <w:r w:rsidR="00EF715F" w:rsidRPr="00066EA8">
        <w:rPr>
          <w:rFonts w:ascii="Abyssinica SIL" w:hAnsi="Abyssinica SIL" w:cs="Abyssinica SIL"/>
          <w:lang w:val="am-ET"/>
        </w:rPr>
        <w:t>ማኅ]</w:t>
      </w:r>
      <w:r w:rsidR="00293B34" w:rsidRPr="00066EA8">
        <w:rPr>
          <w:rFonts w:ascii="Abyssinica SIL" w:hAnsi="Abyssinica SIL" w:cs="Abyssinica SIL"/>
          <w:lang w:val="am-ET"/>
        </w:rPr>
        <w:t>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</w:t>
      </w:r>
      <w:r w:rsidR="00824E6E" w:rsidRPr="00066EA8">
        <w:rPr>
          <w:rFonts w:ascii="Abyssinica SIL" w:hAnsi="Abyssinica SIL" w:cs="Abyssinica SIL"/>
          <w:lang w:val="am-ET"/>
        </w:rPr>
        <w:t>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11CD6" w:rsidRPr="00066EA8">
        <w:rPr>
          <w:rFonts w:ascii="Abyssinica SIL" w:hAnsi="Abyssinica SIL" w:cs="Abyssinica SIL"/>
          <w:lang w:val="am-ET"/>
        </w:rPr>
        <w:lastRenderedPageBreak/>
        <w:t>[እስ]ራኤል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11CD6" w:rsidRPr="00066EA8">
        <w:rPr>
          <w:rFonts w:ascii="Abyssinica SIL" w:hAnsi="Abyssinica SIL" w:cs="Abyssinica SIL"/>
          <w:lang w:val="am-ET"/>
        </w:rPr>
        <w:t>ብ[ሔር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11CD6" w:rsidRPr="00066EA8">
        <w:rPr>
          <w:rFonts w:ascii="Abyssinica SIL" w:hAnsi="Abyssinica SIL" w:cs="Abyssinica SIL"/>
          <w:lang w:val="am-ET"/>
        </w:rPr>
        <w:t>እ]</w:t>
      </w:r>
      <w:r w:rsidR="00293B34" w:rsidRPr="00066EA8">
        <w:rPr>
          <w:rFonts w:ascii="Abyssinica SIL" w:hAnsi="Abyssinica SIL" w:cs="Abyssinica SIL"/>
          <w:lang w:val="am-ET"/>
        </w:rPr>
        <w:t>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ዐቢይ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558EC" w:rsidRPr="00066EA8">
        <w:rPr>
          <w:rFonts w:ascii="Abyssinica SIL" w:hAnsi="Abyssinica SIL" w:cs="Abyssinica SIL"/>
          <w:lang w:val="am-ET"/>
        </w:rPr>
        <w:t>መሐ</w:t>
      </w:r>
      <w:r w:rsidR="00580EA3" w:rsidRPr="00066EA8">
        <w:rPr>
          <w:rFonts w:ascii="Abyssinica SIL" w:hAnsi="Abyssinica SIL" w:cs="Abyssinica SIL"/>
          <w:lang w:val="am-ET"/>
        </w:rPr>
        <w:t>ላ</w:t>
      </w:r>
      <w:r w:rsidR="00293B34" w:rsidRPr="00066EA8">
        <w:rPr>
          <w:rFonts w:ascii="Abyssinica SIL" w:hAnsi="Abyssinica SIL" w:cs="Abyssinica SIL"/>
          <w:lang w:val="am-ET"/>
        </w:rPr>
        <w:t>ሆ</w:t>
      </w:r>
      <w:r w:rsidR="00580EA3" w:rsidRPr="00066EA8">
        <w:rPr>
          <w:rFonts w:ascii="Abyssinica SIL" w:hAnsi="Abyssinica SIL" w:cs="Abyssinica SIL"/>
          <w:lang w:val="am-ET"/>
        </w:rPr>
        <w:t>[ሙ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923EE" w:rsidRPr="00066EA8">
        <w:rPr>
          <w:rFonts w:ascii="Abyssinica SIL" w:hAnsi="Abyssinica SIL" w:cs="Abyssinica SIL"/>
          <w:lang w:val="am-ET"/>
        </w:rPr>
        <w:t>ከ</w:t>
      </w:r>
      <w:r w:rsidR="00580EA3" w:rsidRPr="00066EA8">
        <w:rPr>
          <w:rFonts w:ascii="Abyssinica SIL" w:hAnsi="Abyssinica SIL" w:cs="Abyssinica SIL"/>
          <w:lang w:val="am-ET"/>
        </w:rPr>
        <w:t>]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ዘኢዐረገ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</w:t>
      </w:r>
      <w:r w:rsidR="007C1E10" w:rsidRPr="00066EA8">
        <w:rPr>
          <w:rFonts w:ascii="Abyssinica SIL" w:hAnsi="Abyssinica SIL" w:cs="Abyssinica SIL"/>
          <w:lang w:val="am-ET"/>
        </w:rPr>
        <w:t>ዚ[አ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C1E10" w:rsidRPr="00066EA8">
        <w:rPr>
          <w:rFonts w:ascii="Abyssinica SIL" w:hAnsi="Abyssinica SIL" w:cs="Abyssinica SIL"/>
          <w:lang w:val="am-ET"/>
        </w:rPr>
        <w:t>ብሔ]</w:t>
      </w:r>
      <w:r w:rsidR="00293B34" w:rsidRPr="00066EA8">
        <w:rPr>
          <w:rFonts w:ascii="Abyssinica SIL" w:hAnsi="Abyssinica SIL" w:cs="Abyssinica SIL"/>
          <w:lang w:val="am-ET"/>
        </w:rPr>
        <w:t>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6C8F" w:rsidRPr="00066EA8">
        <w:rPr>
          <w:rFonts w:ascii="Abyssinica SIL" w:hAnsi="Abyssinica SIL" w:cs="Abyssinica SIL"/>
          <w:lang w:val="am-ET"/>
        </w:rPr>
        <w:t>መሴፋ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055F3" w:rsidRPr="00066EA8">
        <w:rPr>
          <w:rFonts w:ascii="Abyssinica SIL" w:hAnsi="Abyssinica SIL" w:cs="Abyssinica SIL"/>
          <w:lang w:val="am-ET"/>
        </w:rPr>
        <w:t>[…]</w:t>
      </w:r>
      <w:r w:rsidR="00293B34" w:rsidRPr="00066EA8">
        <w:rPr>
          <w:rFonts w:ascii="Abyssinica SIL" w:hAnsi="Abyssinica SIL" w:cs="Abyssinica SIL"/>
          <w:lang w:val="am-ET"/>
        </w:rPr>
        <w:t>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055F3" w:rsidRPr="00066EA8">
        <w:rPr>
          <w:rFonts w:ascii="Abyssinica SIL" w:hAnsi="Abyssinica SIL" w:cs="Abyssinica SIL"/>
          <w:lang w:val="am-ET"/>
        </w:rPr>
        <w:t>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0055F3" w:rsidRPr="00066EA8">
        <w:rPr>
          <w:rFonts w:ascii="Abyssinica SIL" w:hAnsi="Abyssinica SIL" w:cs="Abyssinica SIL"/>
          <w:lang w:val="am-ET"/>
        </w:rPr>
        <w:t>ተ[…]</w:t>
      </w:r>
      <w:r w:rsidR="00293B34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</w:t>
      </w:r>
      <w:r w:rsidR="003E6B80" w:rsidRPr="00066EA8">
        <w:rPr>
          <w:rFonts w:ascii="Abyssinica SIL" w:hAnsi="Abyssinica SIL" w:cs="Abyssinica SIL"/>
          <w:lang w:val="am-ET"/>
        </w:rPr>
        <w:t>ኤ</w:t>
      </w:r>
      <w:r w:rsidR="000055F3" w:rsidRPr="00066EA8">
        <w:rPr>
          <w:rFonts w:ascii="Abyssinica SIL" w:hAnsi="Abyssinica SIL" w:cs="Abyssinica SIL"/>
          <w:lang w:val="am-ET"/>
        </w:rPr>
        <w:t>[</w:t>
      </w:r>
      <w:r w:rsidR="003E6B80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055F3" w:rsidRPr="00066EA8">
        <w:rPr>
          <w:rFonts w:ascii="Abyssinica SIL" w:hAnsi="Abyssinica SIL" w:cs="Abyssinica SIL"/>
          <w:lang w:val="am-ET"/>
        </w:rPr>
        <w:t>…]</w:t>
      </w:r>
      <w:r w:rsidR="00293B34" w:rsidRPr="00066EA8">
        <w:rPr>
          <w:rFonts w:ascii="Abyssinica SIL" w:hAnsi="Abyssinica SIL" w:cs="Abyssinica SIL"/>
          <w:lang w:val="am-ET"/>
        </w:rPr>
        <w:t>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7323B" w:rsidRPr="00066EA8">
        <w:rPr>
          <w:rFonts w:ascii="Abyssinica SIL" w:hAnsi="Abyssinica SIL" w:cs="Abyssinica SIL"/>
          <w:lang w:val="am-ET"/>
        </w:rPr>
        <w:t>ወ</w:t>
      </w:r>
      <w:r w:rsidR="003E6B80" w:rsidRPr="00066EA8">
        <w:rPr>
          <w:rFonts w:ascii="Abyssinica SIL" w:hAnsi="Abyssinica SIL" w:cs="Abyssinica SIL"/>
          <w:lang w:val="am-ET"/>
        </w:rPr>
        <w:t>ይቤ</w:t>
      </w:r>
      <w:r w:rsidR="000055F3" w:rsidRPr="00066EA8">
        <w:rPr>
          <w:rFonts w:ascii="Abyssinica SIL" w:hAnsi="Abyssinica SIL" w:cs="Abyssinica SIL"/>
          <w:lang w:val="am-ET"/>
        </w:rPr>
        <w:t>[</w:t>
      </w:r>
      <w:r w:rsidR="00956C00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055F3" w:rsidRPr="00066EA8">
        <w:rPr>
          <w:rFonts w:ascii="Abyssinica SIL" w:hAnsi="Abyssinica SIL" w:cs="Abyssinica SIL"/>
          <w:lang w:val="am-ET"/>
        </w:rPr>
        <w:t>…]</w:t>
      </w:r>
      <w:r w:rsidR="00E15E6A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15E6A" w:rsidRPr="00066EA8">
        <w:rPr>
          <w:rFonts w:ascii="Abyssinica SIL" w:hAnsi="Abyssinica SIL" w:cs="Abyssinica SIL"/>
          <w:lang w:val="am-ET"/>
        </w:rPr>
        <w:t>አሐ[ቲ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15E6A" w:rsidRPr="00066EA8">
        <w:rPr>
          <w:rFonts w:ascii="Abyssinica SIL" w:hAnsi="Abyssinica SIL" w:cs="Abyssinica SIL"/>
          <w:lang w:val="am-ET"/>
        </w:rPr>
        <w:t>…]</w:t>
      </w:r>
      <w:r w:rsidR="007B328F" w:rsidRPr="00066EA8">
        <w:rPr>
          <w:rFonts w:ascii="Abyssinica SIL" w:hAnsi="Abyssinica SIL" w:cs="Abyssinica SIL"/>
          <w:lang w:val="am-ET"/>
        </w:rPr>
        <w:t>[…][…][…]</w:t>
      </w:r>
    </w:p>
    <w:p w14:paraId="3CE263D5" w14:textId="042D151A" w:rsidR="00111B20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216v</w:t>
      </w:r>
    </w:p>
    <w:p w14:paraId="4E9BCD9E" w14:textId="33C49779" w:rsidR="00A40331" w:rsidRPr="00066EA8" w:rsidRDefault="00111B20" w:rsidP="005C281C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D32ADB" w:rsidRPr="00066EA8">
        <w:rPr>
          <w:rFonts w:ascii="Abyssinica SIL" w:hAnsi="Abyssinica SIL" w:cs="Abyssinica SIL"/>
          <w:lang w:val="am-ET"/>
        </w:rPr>
        <w:t>[…]ቦ</w:t>
      </w:r>
      <w:r w:rsidR="00875CB5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32ADB" w:rsidRPr="00066EA8">
        <w:rPr>
          <w:rFonts w:ascii="Abyssinica SIL" w:hAnsi="Abyssinica SIL" w:cs="Abyssinica SIL"/>
          <w:lang w:val="am-ET"/>
        </w:rPr>
        <w:t>እመነ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454C" w:rsidRPr="00066EA8">
        <w:rPr>
          <w:rFonts w:ascii="Abyssinica SIL" w:hAnsi="Abyssinica SIL" w:cs="Abyssinica SIL"/>
          <w:lang w:val="am-ET"/>
        </w:rPr>
        <w:t>አዋ</w:t>
      </w:r>
      <w:r w:rsidR="00D32ADB" w:rsidRPr="00066EA8">
        <w:rPr>
          <w:rFonts w:ascii="Abyssinica SIL" w:hAnsi="Abyssinica SIL" w:cs="Abyssinica SIL"/>
          <w:lang w:val="am-ET"/>
        </w:rPr>
        <w:t>ልዲነ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32ADB" w:rsidRPr="00066EA8">
        <w:rPr>
          <w:rFonts w:ascii="Abyssinica SIL" w:hAnsi="Abyssinica SIL" w:cs="Abyssinica SIL"/>
          <w:lang w:val="am-ET"/>
        </w:rPr>
        <w:t>ያውሱ(ቡ)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454C" w:rsidRPr="00066EA8">
        <w:rPr>
          <w:rFonts w:ascii="Abyssinica SIL" w:hAnsi="Abyssinica SIL" w:cs="Abyssinica SIL"/>
          <w:lang w:val="am-ET"/>
        </w:rPr>
        <w:t>ወይቤ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32ADB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አሕቲ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0454C" w:rsidRPr="00066EA8">
        <w:rPr>
          <w:rFonts w:ascii="Abyssinica SIL" w:hAnsi="Abyssinica SIL" w:cs="Abyssinica SIL"/>
          <w:lang w:val="am-ET"/>
        </w:rPr>
        <w:t>አዐ</w:t>
      </w:r>
      <w:r w:rsidR="00293B34" w:rsidRPr="00066EA8">
        <w:rPr>
          <w:rFonts w:ascii="Abyssinica SIL" w:hAnsi="Abyssinica SIL" w:cs="Abyssinica SIL"/>
          <w:lang w:val="am-ET"/>
        </w:rPr>
        <w:t>ርገ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95C10" w:rsidRPr="00066EA8">
        <w:rPr>
          <w:rFonts w:ascii="Abyssinica SIL" w:hAnsi="Abyssinica SIL" w:cs="Abyssinica SIL"/>
          <w:lang w:val="am-ET"/>
        </w:rPr>
        <w:t>ውስ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መሴፋ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95C10" w:rsidRPr="00066EA8">
        <w:rPr>
          <w:rFonts w:ascii="Abyssinica SIL" w:hAnsi="Abyssinica SIL" w:cs="Abyssinica SIL"/>
          <w:lang w:val="am-ET"/>
        </w:rPr>
        <w:t>አሐዱ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</w:t>
      </w:r>
      <w:r w:rsidR="003C01C6" w:rsidRPr="00066EA8">
        <w:rPr>
          <w:rFonts w:ascii="Abyssinica SIL" w:hAnsi="Abyssinica SIL" w:cs="Abyssinica SIL"/>
          <w:lang w:val="am-ET"/>
        </w:rPr>
        <w:t>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ኢመጽአ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A0377" w:rsidRPr="00066EA8">
        <w:rPr>
          <w:rFonts w:ascii="Abyssinica SIL" w:hAnsi="Abyssinica SIL" w:cs="Abyssinica SIL"/>
          <w:lang w:val="am-ET"/>
        </w:rPr>
        <w:t>እም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3C01C6" w:rsidRPr="00066EA8">
        <w:rPr>
          <w:rFonts w:ascii="Abyssinica SIL" w:hAnsi="Abyssinica SIL" w:cs="Abyssinica SIL"/>
          <w:lang w:val="am-ET"/>
        </w:rPr>
        <w:t>ኢያቢስ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</w:t>
      </w:r>
      <w:r w:rsidR="00D95C10" w:rsidRPr="00066EA8">
        <w:rPr>
          <w:rFonts w:ascii="Abyssinica SIL" w:hAnsi="Abyssinica SIL" w:cs="Abyssinica SIL"/>
          <w:lang w:val="am-ET"/>
        </w:rPr>
        <w:t>ግለኦ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95C10" w:rsidRPr="00066EA8">
        <w:rPr>
          <w:rFonts w:ascii="Abyssinica SIL" w:hAnsi="Abyssinica SIL" w:cs="Abyssinica SIL"/>
          <w:lang w:val="am-ET"/>
        </w:rPr>
        <w:t>መኅበሮ</w:t>
      </w:r>
      <w:r w:rsidR="00B86DB2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፡ </w:t>
      </w:r>
      <w:r w:rsidR="00FD465F" w:rsidRPr="00066EA8">
        <w:rPr>
          <w:rFonts w:ascii="Abyssinica SIL" w:hAnsi="Abyssinica SIL" w:cs="Abyssinica SIL"/>
          <w:lang w:val="am-ET"/>
        </w:rPr>
        <w:t>[ወ]</w:t>
      </w:r>
      <w:r w:rsidR="00293B34" w:rsidRPr="00066EA8">
        <w:rPr>
          <w:rFonts w:ascii="Abyssinica SIL" w:hAnsi="Abyssinica SIL" w:cs="Abyssinica SIL"/>
          <w:lang w:val="am-ET"/>
        </w:rPr>
        <w:t>ተፈቀዱ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F0997" w:rsidRPr="00066EA8">
        <w:rPr>
          <w:rFonts w:ascii="Abyssinica SIL" w:hAnsi="Abyssinica SIL" w:cs="Abyssinica SIL"/>
          <w:lang w:val="am-ET"/>
        </w:rPr>
        <w:t>ወናሁ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8F0997" w:rsidRPr="00066EA8">
        <w:rPr>
          <w:rFonts w:ascii="Abyssinica SIL" w:hAnsi="Abyssinica SIL" w:cs="Abyssinica SIL"/>
          <w:lang w:val="am-ET"/>
        </w:rPr>
        <w:t>አሐዱ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ኢያቢስ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D465F" w:rsidRPr="00066EA8">
        <w:rPr>
          <w:rFonts w:ascii="Abyssinica SIL" w:hAnsi="Abyssinica SIL" w:cs="Abyssinica SIL"/>
          <w:lang w:val="am-ET"/>
        </w:rPr>
        <w:t>ዘግለኦ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ኢሀለው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ወለአኩ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141D" w:rsidRPr="00066EA8">
        <w:rPr>
          <w:rFonts w:ascii="Abyssinica SIL" w:hAnsi="Abyssinica SIL" w:cs="Abyssinica SIL"/>
          <w:lang w:val="am-ET"/>
        </w:rPr>
        <w:t>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</w:t>
      </w:r>
      <w:r w:rsidR="0011141D" w:rsidRPr="00066EA8">
        <w:rPr>
          <w:rFonts w:ascii="Abyssinica SIL" w:hAnsi="Abyssinica SIL" w:cs="Abyssinica SIL"/>
          <w:lang w:val="am-ET"/>
        </w:rPr>
        <w:t>ኅ</w:t>
      </w:r>
      <w:r w:rsidR="00293B34" w:rsidRPr="00066EA8">
        <w:rPr>
          <w:rFonts w:ascii="Abyssinica SIL" w:hAnsi="Abyssinica SIL" w:cs="Abyssinica SIL"/>
          <w:lang w:val="am-ET"/>
        </w:rPr>
        <w:t>በሮሙ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እልፍ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E5BAB" w:rsidRPr="00066EA8">
        <w:rPr>
          <w:rFonts w:ascii="Abyssinica SIL" w:hAnsi="Abyssinica SIL" w:cs="Abyssinica SIL"/>
          <w:lang w:val="am-ET"/>
        </w:rPr>
        <w:t>ወዕ</w:t>
      </w:r>
      <w:r w:rsidR="0011141D" w:rsidRPr="00066EA8">
        <w:rPr>
          <w:rFonts w:ascii="Abyssinica SIL" w:hAnsi="Abyssinica SIL" w:cs="Abyssinica SIL"/>
          <w:lang w:val="am-ET"/>
        </w:rPr>
        <w:t>ሥራ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E5BAB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እት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141D" w:rsidRPr="00066EA8">
        <w:rPr>
          <w:rFonts w:ascii="Abyssinica SIL" w:hAnsi="Abyssinica SIL" w:cs="Abyssinica SIL"/>
          <w:lang w:val="am-ET"/>
        </w:rPr>
        <w:t>ብእ</w:t>
      </w:r>
      <w:r w:rsidR="00293B34" w:rsidRPr="00066EA8">
        <w:rPr>
          <w:rFonts w:ascii="Abyssinica SIL" w:hAnsi="Abyssinica SIL" w:cs="Abyssinica SIL"/>
          <w:lang w:val="am-ET"/>
        </w:rPr>
        <w:t>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141D" w:rsidRPr="00066EA8">
        <w:rPr>
          <w:rFonts w:ascii="Abyssinica SIL" w:hAnsi="Abyssinica SIL" w:cs="Abyssinica SIL"/>
          <w:lang w:val="am-ET"/>
        </w:rPr>
        <w:t>ደቂ</w:t>
      </w:r>
      <w:r w:rsidR="00293B34" w:rsidRPr="00066EA8">
        <w:rPr>
          <w:rFonts w:ascii="Abyssinica SIL" w:hAnsi="Abyssinica SIL" w:cs="Abyssinica SIL"/>
          <w:lang w:val="am-ET"/>
        </w:rPr>
        <w:t>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ኀይል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ወአዘዝዎሙ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ይብሉ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90834" w:rsidRPr="00066EA8">
        <w:rPr>
          <w:rFonts w:ascii="Abyssinica SIL" w:hAnsi="Abyssinica SIL" w:cs="Abyssinica SIL"/>
          <w:lang w:val="am-ET"/>
        </w:rPr>
        <w:t>ሑሩ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ወቅተሉ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6F2A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ይንብሩ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ኢያቢስ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5754A" w:rsidRPr="00066EA8">
        <w:rPr>
          <w:rFonts w:ascii="Abyssinica SIL" w:hAnsi="Abyssinica SIL" w:cs="Abyssinica SIL"/>
          <w:lang w:val="am-ET"/>
        </w:rPr>
        <w:t>ዘግላ</w:t>
      </w:r>
      <w:r w:rsidR="00B46F2A" w:rsidRPr="00066EA8">
        <w:rPr>
          <w:rFonts w:ascii="Abyssinica SIL" w:hAnsi="Abyssinica SIL" w:cs="Abyssinica SIL"/>
          <w:lang w:val="am-ET"/>
        </w:rPr>
        <w:t>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በአፈ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ኀጺን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ወአንስቶሙ</w:t>
      </w:r>
      <w:r w:rsidR="00F90834" w:rsidRPr="00066EA8">
        <w:rPr>
          <w:rFonts w:ascii="Abyssinica SIL" w:hAnsi="Abyssinica SIL" w:cs="Abyssinica SIL"/>
          <w:lang w:val="am-ET"/>
        </w:rPr>
        <w:t>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ወሕዝብኒ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ወከመዝ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ገብሩ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</w:t>
      </w:r>
      <w:r w:rsidR="00C5754A" w:rsidRPr="00066EA8">
        <w:rPr>
          <w:rFonts w:ascii="Abyssinica SIL" w:hAnsi="Abyssinica SIL" w:cs="Abyssinica SIL"/>
          <w:lang w:val="am-ET"/>
        </w:rPr>
        <w:t>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9116B" w:rsidRPr="00066EA8">
        <w:rPr>
          <w:rFonts w:ascii="Abyssinica SIL" w:hAnsi="Abyssinica SIL" w:cs="Abyssinica SIL"/>
          <w:lang w:val="am-ET"/>
        </w:rPr>
        <w:t>ተባዕ</w:t>
      </w:r>
      <w:r w:rsidR="00C5754A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5754A" w:rsidRPr="00066EA8">
        <w:rPr>
          <w:rFonts w:ascii="Abyssinica SIL" w:hAnsi="Abyssinica SIL" w:cs="Abyssinica SIL"/>
          <w:lang w:val="am-ET"/>
        </w:rPr>
        <w:t>አንስተ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5754A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ኢያአምራ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1244" w:rsidRPr="00066EA8">
        <w:rPr>
          <w:rFonts w:ascii="Abyssinica SIL" w:hAnsi="Abyssinica SIL" w:cs="Abyssinica SIL"/>
          <w:lang w:val="am-ET"/>
        </w:rPr>
        <w:t>ቀተ</w:t>
      </w:r>
      <w:r w:rsidR="00293B34" w:rsidRPr="00066EA8">
        <w:rPr>
          <w:rFonts w:ascii="Abyssinica SIL" w:hAnsi="Abyssinica SIL" w:cs="Abyssinica SIL"/>
          <w:lang w:val="am-ET"/>
        </w:rPr>
        <w:t>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ወረከቡ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2B1244" w:rsidRPr="00066EA8">
        <w:rPr>
          <w:rFonts w:ascii="Abyssinica SIL" w:hAnsi="Abyssinica SIL" w:cs="Abyssinica SIL"/>
          <w:lang w:val="am-ET"/>
        </w:rPr>
        <w:t>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B1244" w:rsidRPr="00066EA8">
        <w:rPr>
          <w:rFonts w:ascii="Abyssinica SIL" w:hAnsi="Abyssinica SIL" w:cs="Abyssinica SIL"/>
          <w:lang w:val="am-ET"/>
        </w:rPr>
        <w:t>ገለኦ</w:t>
      </w:r>
      <w:r w:rsidR="00293B34" w:rsidRPr="00066EA8">
        <w:rPr>
          <w:rFonts w:ascii="Abyssinica SIL" w:hAnsi="Abyssinica SIL" w:cs="Abyssinica SIL"/>
          <w:lang w:val="am-ET"/>
        </w:rPr>
        <w:t>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አር</w:t>
      </w:r>
      <w:r w:rsidR="002B1244" w:rsidRPr="00066EA8">
        <w:rPr>
          <w:rFonts w:ascii="Abyssinica SIL" w:hAnsi="Abyssinica SIL" w:cs="Abyssinica SIL"/>
          <w:lang w:val="am-ET"/>
        </w:rPr>
        <w:t>ባ</w:t>
      </w:r>
      <w:r w:rsidR="00293B34" w:rsidRPr="00066EA8">
        <w:rPr>
          <w:rFonts w:ascii="Abyssinica SIL" w:hAnsi="Abyssinica SIL" w:cs="Abyssinica SIL"/>
          <w:lang w:val="am-ET"/>
        </w:rPr>
        <w:t>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9F53D7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ደናግል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ኢያአምራ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36EA" w:rsidRPr="00066EA8">
        <w:rPr>
          <w:rFonts w:ascii="Abyssinica SIL" w:hAnsi="Abyssinica SIL" w:cs="Abyssinica SIL"/>
          <w:lang w:val="am-ET"/>
        </w:rPr>
        <w:t>ብ</w:t>
      </w:r>
      <w:r w:rsidR="00E554A2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ሴ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554A2" w:rsidRPr="00066EA8">
        <w:rPr>
          <w:rFonts w:ascii="Abyssinica SIL" w:hAnsi="Abyssinica SIL" w:cs="Abyssinica SIL"/>
          <w:lang w:val="am-ET"/>
        </w:rPr>
        <w:t>ወአምጽእዎ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642030" w:rsidRPr="00066EA8">
        <w:rPr>
          <w:rFonts w:ascii="Abyssinica SIL" w:hAnsi="Abyssinica SIL" w:cs="Abyssinica SIL"/>
          <w:lang w:val="am-ET"/>
        </w:rPr>
        <w:t>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B36EA" w:rsidRPr="00066EA8">
        <w:rPr>
          <w:rFonts w:ascii="Abyssinica SIL" w:hAnsi="Abyssinica SIL" w:cs="Abyssinica SIL"/>
          <w:lang w:val="am-ET"/>
        </w:rPr>
        <w:t>ትዕይንተ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ሴሎም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5E9A" w:rsidRPr="00066EA8">
        <w:rPr>
          <w:rFonts w:ascii="Abyssinica SIL" w:hAnsi="Abyssinica SIL" w:cs="Abyssinica SIL"/>
          <w:lang w:val="am-ET"/>
        </w:rPr>
        <w:t>[ውስ]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ምድረ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5E9A" w:rsidRPr="00066EA8">
        <w:rPr>
          <w:rFonts w:ascii="Abyssinica SIL" w:hAnsi="Abyssinica SIL" w:cs="Abyssinica SIL"/>
          <w:lang w:val="am-ET"/>
        </w:rPr>
        <w:t>ከናኦ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ወለአ</w:t>
      </w:r>
      <w:r w:rsidR="00B45E9A" w:rsidRPr="00066EA8">
        <w:rPr>
          <w:rFonts w:ascii="Abyssinica SIL" w:hAnsi="Abyssinica SIL" w:cs="Abyssinica SIL"/>
          <w:lang w:val="am-ET"/>
        </w:rPr>
        <w:t>[ኩ]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ኵሉ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45E9A" w:rsidRPr="00066EA8">
        <w:rPr>
          <w:rFonts w:ascii="Abyssinica SIL" w:hAnsi="Abyssinica SIL" w:cs="Abyssinica SIL"/>
          <w:lang w:val="am-ET"/>
        </w:rPr>
        <w:t>መ</w:t>
      </w:r>
      <w:r w:rsidR="00293B34" w:rsidRPr="00066EA8">
        <w:rPr>
          <w:rFonts w:ascii="Abyssinica SIL" w:hAnsi="Abyssinica SIL" w:cs="Abyssinica SIL"/>
          <w:lang w:val="am-ET"/>
        </w:rPr>
        <w:t>ኀበሮሙ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</w:t>
      </w:r>
      <w:r w:rsidR="00CC632F" w:rsidRPr="00066EA8">
        <w:rPr>
          <w:rFonts w:ascii="Abyssinica SIL" w:hAnsi="Abyssinica SIL" w:cs="Abyssinica SIL"/>
          <w:lang w:val="am-ET"/>
        </w:rPr>
        <w:t>[ንያሚ]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24171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ኰኵሕ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DE6BF3" w:rsidRPr="00066EA8">
        <w:rPr>
          <w:rFonts w:ascii="Abyssinica SIL" w:hAnsi="Abyssinica SIL" w:cs="Abyssinica SIL"/>
          <w:lang w:val="am-ET"/>
        </w:rPr>
        <w:t>[…]</w:t>
      </w:r>
      <w:r w:rsidR="00515C85" w:rsidRPr="00066EA8">
        <w:rPr>
          <w:rFonts w:ascii="Abyssinica SIL" w:hAnsi="Abyssinica SIL" w:cs="Abyssinica SIL"/>
          <w:lang w:val="am-ET"/>
        </w:rPr>
        <w:t>ወጸውዕዎ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15C85" w:rsidRPr="00066EA8">
        <w:rPr>
          <w:rFonts w:ascii="Abyssinica SIL" w:hAnsi="Abyssinica SIL" w:cs="Abyssinica SIL"/>
          <w:lang w:val="am-ET"/>
        </w:rPr>
        <w:t>ለሰላም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B76AB" w:rsidRPr="00066EA8">
        <w:rPr>
          <w:rFonts w:ascii="Abyssinica SIL" w:hAnsi="Abyssinica SIL" w:cs="Abyssinica SIL"/>
          <w:lang w:val="am-ET"/>
        </w:rPr>
        <w:t>[ወ]ገብ[ኡ]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B76AB" w:rsidRPr="00066EA8">
        <w:rPr>
          <w:rFonts w:ascii="Abyssinica SIL" w:hAnsi="Abyssinica SIL" w:cs="Abyssinica SIL"/>
          <w:lang w:val="am-ET"/>
        </w:rPr>
        <w:t>ብንያ</w:t>
      </w:r>
      <w:r w:rsidR="00293B34" w:rsidRPr="00066EA8">
        <w:rPr>
          <w:rFonts w:ascii="Abyssinica SIL" w:hAnsi="Abyssinica SIL" w:cs="Abyssinica SIL"/>
          <w:lang w:val="am-ET"/>
        </w:rPr>
        <w:t>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ኀበ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B76AB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5B1792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D6CA2" w:rsidRPr="00066EA8">
        <w:rPr>
          <w:rFonts w:ascii="Abyssinica SIL" w:hAnsi="Abyssinica SIL" w:cs="Abyssinica SIL"/>
          <w:lang w:val="am-ET"/>
        </w:rPr>
        <w:t>እማንቱ</w:t>
      </w:r>
      <w:r w:rsidR="00224168" w:rsidRPr="00066EA8">
        <w:rPr>
          <w:rFonts w:ascii="Abyssinica SIL" w:hAnsi="Abyssinica SIL" w:cs="Abyssinica SIL"/>
          <w:lang w:val="am-ET"/>
        </w:rPr>
        <w:t xml:space="preserve"> መዋ</w:t>
      </w:r>
      <w:r w:rsidR="00961A42" w:rsidRPr="00066EA8">
        <w:rPr>
          <w:rFonts w:ascii="Abyssinica SIL" w:hAnsi="Abyssinica SIL" w:cs="Abyssinica SIL"/>
          <w:lang w:val="am-ET"/>
        </w:rPr>
        <w:t>ዕ</w:t>
      </w:r>
      <w:r w:rsidR="00F33855" w:rsidRPr="00066EA8">
        <w:rPr>
          <w:rFonts w:ascii="Abyssinica SIL" w:hAnsi="Abyssinica SIL" w:cs="Abyssinica SIL"/>
          <w:lang w:val="am-ET"/>
        </w:rPr>
        <w:t>[</w:t>
      </w:r>
      <w:r w:rsidR="006C08B1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33855" w:rsidRPr="00066EA8">
        <w:rPr>
          <w:rFonts w:ascii="Abyssinica SIL" w:hAnsi="Abyssinica SIL" w:cs="Abyssinica SIL"/>
          <w:lang w:val="am-ET"/>
        </w:rPr>
        <w:t>…]</w:t>
      </w:r>
      <w:r w:rsidR="006C08B1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24168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ንስተ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5F3C04" w:rsidRPr="00066EA8">
        <w:rPr>
          <w:rFonts w:ascii="Abyssinica SIL" w:hAnsi="Abyssinica SIL" w:cs="Abyssinica SIL"/>
          <w:lang w:val="am-ET"/>
        </w:rPr>
        <w:t>[…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C4725" w:rsidRPr="00066EA8">
        <w:rPr>
          <w:rFonts w:ascii="Abyssinica SIL" w:hAnsi="Abyssinica SIL" w:cs="Abyssinica SIL"/>
          <w:lang w:val="am-ET"/>
        </w:rPr>
        <w:t>ኢያ</w:t>
      </w:r>
      <w:r w:rsidR="005F3C04" w:rsidRPr="00066EA8">
        <w:rPr>
          <w:rFonts w:ascii="Abyssinica SIL" w:hAnsi="Abyssinica SIL" w:cs="Abyssinica SIL"/>
          <w:lang w:val="am-ET"/>
        </w:rPr>
        <w:t>]</w:t>
      </w:r>
      <w:r w:rsidR="005E0EBF" w:rsidRPr="00066EA8">
        <w:rPr>
          <w:rFonts w:ascii="Abyssinica SIL" w:hAnsi="Abyssinica SIL" w:cs="Abyssinica SIL"/>
          <w:lang w:val="am-ET"/>
        </w:rPr>
        <w:t>ቢ</w:t>
      </w:r>
      <w:r w:rsidR="00833C4C" w:rsidRPr="00066EA8">
        <w:rPr>
          <w:rFonts w:ascii="Abyssinica SIL" w:hAnsi="Abyssinica SIL" w:cs="Abyssinica SIL"/>
          <w:lang w:val="am-ET"/>
        </w:rPr>
        <w:t>ሳ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</w:t>
      </w:r>
      <w:r w:rsidR="00A40331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C4725" w:rsidRPr="00066EA8">
        <w:rPr>
          <w:rFonts w:ascii="Abyssinica SIL" w:hAnsi="Abyssinica SIL" w:cs="Abyssinica SIL"/>
          <w:lang w:val="am-ET"/>
        </w:rPr>
        <w:t>በ</w:t>
      </w:r>
      <w:r w:rsidR="005E0EBF" w:rsidRPr="00066EA8">
        <w:rPr>
          <w:rFonts w:ascii="Abyssinica SIL" w:hAnsi="Abyssinica SIL" w:cs="Abyssinica SIL"/>
          <w:lang w:val="am-ET"/>
        </w:rPr>
        <w:t>ዝንቱ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40331" w:rsidRPr="00066EA8">
        <w:rPr>
          <w:rFonts w:ascii="Abyssinica SIL" w:hAnsi="Abyssinica SIL" w:cs="Abyssinica SIL"/>
          <w:lang w:val="am-ET"/>
        </w:rPr>
        <w:t>[…]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ለብ</w:t>
      </w:r>
      <w:r w:rsidR="00A40331" w:rsidRPr="00066EA8">
        <w:rPr>
          <w:rFonts w:ascii="Abyssinica SIL" w:hAnsi="Abyssinica SIL" w:cs="Abyssinica SIL"/>
          <w:lang w:val="am-ET"/>
        </w:rPr>
        <w:t>[…][…]</w:t>
      </w:r>
    </w:p>
    <w:p w14:paraId="091B708E" w14:textId="5868F5C3" w:rsidR="001F7764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2) </w:t>
      </w:r>
      <w:r w:rsidR="00BD316F" w:rsidRPr="00066EA8">
        <w:rPr>
          <w:rFonts w:ascii="Abyssinica SIL" w:hAnsi="Abyssinica SIL" w:cs="Abyssinica SIL"/>
          <w:lang w:val="am-ET"/>
        </w:rPr>
        <w:t>እስ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826F3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826F3" w:rsidRPr="00066EA8">
        <w:rPr>
          <w:rFonts w:ascii="Abyssinica SIL" w:hAnsi="Abyssinica SIL" w:cs="Abyssinica SIL"/>
          <w:lang w:val="am-ET"/>
        </w:rPr>
        <w:t>ሊቃ</w:t>
      </w:r>
      <w:r w:rsidR="00293B34" w:rsidRPr="00066EA8">
        <w:rPr>
          <w:rFonts w:ascii="Abyssinica SIL" w:hAnsi="Abyssinica SIL" w:cs="Abyssinica SIL"/>
          <w:lang w:val="am-ET"/>
        </w:rPr>
        <w:t>ና</w:t>
      </w:r>
      <w:r w:rsidR="00B45163" w:rsidRPr="00066EA8">
        <w:rPr>
          <w:rFonts w:ascii="Abyssinica SIL" w:hAnsi="Abyssinica SIL" w:cs="Abyssinica SIL"/>
          <w:lang w:val="am-ET"/>
        </w:rPr>
        <w:t>ተ</w:t>
      </w:r>
      <w:r w:rsidR="00293B34" w:rsidRPr="00066EA8">
        <w:rPr>
          <w:rFonts w:ascii="Abyssinica SIL" w:hAnsi="Abyssinica SIL" w:cs="Abyssinica SIL"/>
          <w:lang w:val="am-ET"/>
        </w:rPr>
        <w:t>ማኅበር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ንግበር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</w:t>
      </w:r>
      <w:r w:rsidR="00B45163" w:rsidRPr="00066EA8">
        <w:rPr>
          <w:rFonts w:ascii="Abyssinica SIL" w:hAnsi="Abyssinica SIL" w:cs="Abyssinica SIL"/>
          <w:lang w:val="am-ET"/>
        </w:rPr>
        <w:t>እን</w:t>
      </w:r>
      <w:r w:rsidR="00B9575A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826F3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575A" w:rsidRPr="00066EA8">
        <w:rPr>
          <w:rFonts w:ascii="Abyssinica SIL" w:hAnsi="Abyssinica SIL" w:cs="Abyssinica SIL"/>
          <w:lang w:val="am-ET"/>
        </w:rPr>
        <w:t>ተረፋ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በበይነ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አንስ</w:t>
      </w:r>
      <w:r w:rsidR="00B9575A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9575A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B729E" w:rsidRPr="00066EA8">
        <w:rPr>
          <w:rFonts w:ascii="Abyssinica SIL" w:hAnsi="Abyssinica SIL" w:cs="Abyssinica SIL"/>
          <w:lang w:val="am-ET"/>
        </w:rPr>
        <w:t>ጠፋ</w:t>
      </w:r>
      <w:r w:rsidR="00293B34" w:rsidRPr="00066EA8">
        <w:rPr>
          <w:rFonts w:ascii="Abyssinica SIL" w:hAnsi="Abyssinica SIL" w:cs="Abyssinica SIL"/>
          <w:lang w:val="am-ET"/>
        </w:rPr>
        <w:t>ኦ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826F3" w:rsidRPr="00066EA8">
        <w:rPr>
          <w:rFonts w:ascii="Abyssinica SIL" w:hAnsi="Abyssinica SIL" w:cs="Abyssinica SIL"/>
          <w:lang w:val="am-ET"/>
        </w:rPr>
        <w:t>አንስተ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CB729E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826F3" w:rsidRPr="00066EA8">
        <w:rPr>
          <w:rFonts w:ascii="Abyssinica SIL" w:hAnsi="Abyssinica SIL" w:cs="Abyssinica SIL"/>
          <w:lang w:val="am-ET"/>
        </w:rPr>
        <w:t>ብ</w:t>
      </w:r>
      <w:r w:rsidR="00CB729E" w:rsidRPr="00066EA8">
        <w:rPr>
          <w:rFonts w:ascii="Abyssinica SIL" w:hAnsi="Abyssinica SIL" w:cs="Abyssinica SIL"/>
          <w:lang w:val="am-ET"/>
        </w:rPr>
        <w:t>ንያ</w:t>
      </w:r>
      <w:r w:rsidR="00293B34" w:rsidRPr="00066EA8">
        <w:rPr>
          <w:rFonts w:ascii="Abyssinica SIL" w:hAnsi="Abyssinica SIL" w:cs="Abyssinica SIL"/>
          <w:lang w:val="am-ET"/>
        </w:rPr>
        <w:t>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ወኢተደምሰ</w:t>
      </w:r>
      <w:r w:rsidR="00D42A9B" w:rsidRPr="00066EA8">
        <w:rPr>
          <w:rFonts w:ascii="Abyssinica SIL" w:hAnsi="Abyssinica SIL" w:cs="Abyssinica SIL"/>
          <w:lang w:val="am-ET"/>
        </w:rPr>
        <w:t>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826F3" w:rsidRPr="00066EA8">
        <w:rPr>
          <w:rFonts w:ascii="Abyssinica SIL" w:hAnsi="Abyssinica SIL" w:cs="Abyssinica SIL"/>
          <w:lang w:val="am-ET"/>
        </w:rPr>
        <w:t>ሕዝብ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</w:t>
      </w:r>
      <w:r w:rsidR="00D42A9B" w:rsidRPr="00066EA8">
        <w:rPr>
          <w:rFonts w:ascii="Abyssinica SIL" w:hAnsi="Abyssinica SIL" w:cs="Abyssinica SIL"/>
          <w:lang w:val="am-ET"/>
        </w:rPr>
        <w:t>ም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826F3" w:rsidRPr="00066EA8">
        <w:rPr>
          <w:rFonts w:ascii="Abyssinica SIL" w:hAnsi="Abyssinica SIL" w:cs="Abyssinica SIL"/>
          <w:lang w:val="am-ET"/>
        </w:rPr>
        <w:t>እስራኤል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74C6E" w:rsidRPr="00066EA8">
        <w:rPr>
          <w:rFonts w:ascii="Abyssinica SIL" w:hAnsi="Abyssinica SIL" w:cs="Abyssinica SIL"/>
          <w:lang w:val="am-ET"/>
        </w:rPr>
        <w:t>ወን</w:t>
      </w:r>
      <w:r w:rsidR="00BD025B" w:rsidRPr="00066EA8">
        <w:rPr>
          <w:rFonts w:ascii="Abyssinica SIL" w:hAnsi="Abyssinica SIL" w:cs="Abyssinica SIL"/>
          <w:lang w:val="am-ET"/>
        </w:rPr>
        <w:t>ሕ[ነኒ]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74C6E" w:rsidRPr="00066EA8">
        <w:rPr>
          <w:rFonts w:ascii="Abyssinica SIL" w:hAnsi="Abyssinica SIL" w:cs="Abyssinica SIL"/>
          <w:lang w:val="am-ET"/>
        </w:rPr>
        <w:t>ኢ</w:t>
      </w:r>
      <w:r w:rsidR="00BD025B" w:rsidRPr="00066EA8">
        <w:rPr>
          <w:rFonts w:ascii="Abyssinica SIL" w:hAnsi="Abyssinica SIL" w:cs="Abyssinica SIL"/>
          <w:lang w:val="am-ET"/>
        </w:rPr>
        <w:t>ንክ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E822CA" w:rsidRPr="00066EA8">
        <w:rPr>
          <w:rFonts w:ascii="Abyssinica SIL" w:hAnsi="Abyssinica SIL" w:cs="Abyssinica SIL"/>
          <w:lang w:val="am-ET"/>
        </w:rPr>
        <w:t>ውሂ</w:t>
      </w:r>
      <w:r w:rsidR="00293B34" w:rsidRPr="00066EA8">
        <w:rPr>
          <w:rFonts w:ascii="Abyssinica SIL" w:hAnsi="Abyssinica SIL" w:cs="Abyssinica SIL"/>
          <w:lang w:val="am-ET"/>
        </w:rPr>
        <w:t>ቦቶ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025B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025B" w:rsidRPr="00066EA8">
        <w:rPr>
          <w:rFonts w:ascii="Abyssinica SIL" w:hAnsi="Abyssinica SIL" w:cs="Abyssinica SIL"/>
          <w:lang w:val="am-ET"/>
        </w:rPr>
        <w:t>[…]</w:t>
      </w:r>
      <w:r w:rsidR="00293B34" w:rsidRPr="00066EA8">
        <w:rPr>
          <w:rFonts w:ascii="Abyssinica SIL" w:hAnsi="Abyssinica SIL" w:cs="Abyssinica SIL"/>
          <w:lang w:val="am-ET"/>
        </w:rPr>
        <w:t>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025B" w:rsidRPr="00066EA8">
        <w:rPr>
          <w:rFonts w:ascii="Abyssinica SIL" w:hAnsi="Abyssinica SIL" w:cs="Abyssinica SIL"/>
          <w:lang w:val="am-ET"/>
        </w:rPr>
        <w:t>አዋልዲ</w:t>
      </w:r>
      <w:r w:rsidR="00293B34" w:rsidRPr="00066EA8">
        <w:rPr>
          <w:rFonts w:ascii="Abyssinica SIL" w:hAnsi="Abyssinica SIL" w:cs="Abyssinica SIL"/>
          <w:lang w:val="am-ET"/>
        </w:rPr>
        <w:t>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A2E3C" w:rsidRPr="00066EA8">
        <w:rPr>
          <w:rFonts w:ascii="Abyssinica SIL" w:hAnsi="Abyssinica SIL" w:cs="Abyssinica SIL"/>
          <w:lang w:val="am-ET"/>
        </w:rPr>
        <w:t>እ</w:t>
      </w:r>
      <w:r w:rsidR="00BD025B" w:rsidRPr="00066EA8">
        <w:rPr>
          <w:rFonts w:ascii="Abyssinica SIL" w:hAnsi="Abyssinica SIL" w:cs="Abyssinica SIL"/>
          <w:lang w:val="am-ET"/>
        </w:rPr>
        <w:t>ስ[መ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D025B" w:rsidRPr="00066EA8">
        <w:rPr>
          <w:rFonts w:ascii="Abyssinica SIL" w:hAnsi="Abyssinica SIL" w:cs="Abyssinica SIL"/>
          <w:lang w:val="am-ET"/>
        </w:rPr>
        <w:t>መ]</w:t>
      </w:r>
      <w:r w:rsidR="00293B34" w:rsidRPr="00066EA8">
        <w:rPr>
          <w:rFonts w:ascii="Abyssinica SIL" w:hAnsi="Abyssinica SIL" w:cs="Abyssinica SIL"/>
          <w:lang w:val="am-ET"/>
        </w:rPr>
        <w:t>ሐልነ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</w:t>
      </w:r>
      <w:r w:rsidR="006A2E3C" w:rsidRPr="00066EA8">
        <w:rPr>
          <w:rFonts w:ascii="Abyssinica SIL" w:hAnsi="Abyssinica SIL" w:cs="Abyssinica SIL"/>
          <w:lang w:val="am-ET"/>
        </w:rPr>
        <w:t>ራ</w:t>
      </w:r>
      <w:r w:rsidR="00B133A8" w:rsidRPr="00066EA8">
        <w:rPr>
          <w:rFonts w:ascii="Abyssinica SIL" w:hAnsi="Abyssinica SIL" w:cs="Abyssinica SIL"/>
          <w:lang w:val="am-ET"/>
        </w:rPr>
        <w:t>ኤ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17DD6" w:rsidRPr="00066EA8">
        <w:rPr>
          <w:rFonts w:ascii="Abyssinica SIL" w:hAnsi="Abyssinica SIL" w:cs="Abyssinica SIL"/>
          <w:lang w:val="am-ET"/>
        </w:rPr>
        <w:t>እ</w:t>
      </w:r>
      <w:r w:rsidR="00B133A8" w:rsidRPr="00066EA8">
        <w:rPr>
          <w:rFonts w:ascii="Abyssinica SIL" w:hAnsi="Abyssinica SIL" w:cs="Abyssinica SIL"/>
          <w:lang w:val="am-ET"/>
        </w:rPr>
        <w:t>ንዝ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ንብል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ርጉም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8D65E0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ዘይሁብ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25506" w:rsidRPr="00066EA8">
        <w:rPr>
          <w:rFonts w:ascii="Abyssinica SIL" w:hAnsi="Abyssinica SIL" w:cs="Abyssinica SIL"/>
          <w:lang w:val="am-ET"/>
        </w:rPr>
        <w:t>ለብ</w:t>
      </w:r>
      <w:r w:rsidR="008D65E0" w:rsidRPr="00066EA8">
        <w:rPr>
          <w:rFonts w:ascii="Abyssinica SIL" w:hAnsi="Abyssinica SIL" w:cs="Abyssinica SIL"/>
          <w:lang w:val="am-ET"/>
        </w:rPr>
        <w:t>ን</w:t>
      </w:r>
      <w:r w:rsidR="00293B34" w:rsidRPr="00066EA8">
        <w:rPr>
          <w:rFonts w:ascii="Abyssinica SIL" w:hAnsi="Abyssinica SIL" w:cs="Abyssinica SIL"/>
          <w:lang w:val="am-ET"/>
        </w:rPr>
        <w:t>ያሚ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  <w:r w:rsidR="00293B34" w:rsidRPr="00066EA8">
        <w:rPr>
          <w:rFonts w:ascii="Abyssinica SIL" w:hAnsi="Abyssinica SIL" w:cs="Abyssinica SIL"/>
          <w:lang w:val="am-ET"/>
        </w:rPr>
        <w:t>ወይቤሉ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በዓለ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434AB" w:rsidRPr="00066EA8">
        <w:rPr>
          <w:rFonts w:ascii="Abyssinica SIL" w:hAnsi="Abyssinica SIL" w:cs="Abyssinica SIL"/>
          <w:lang w:val="am-ET"/>
        </w:rPr>
        <w:t>እግዚአ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ብሔር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በሴሎም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25506" w:rsidRPr="00066EA8">
        <w:rPr>
          <w:rFonts w:ascii="Abyssinica SIL" w:hAnsi="Abyssinica SIL" w:cs="Abyssinica SIL"/>
          <w:lang w:val="am-ET"/>
        </w:rPr>
        <w:t>እ</w:t>
      </w:r>
      <w:r w:rsidR="00293B34" w:rsidRPr="00066EA8">
        <w:rPr>
          <w:rFonts w:ascii="Abyssinica SIL" w:hAnsi="Abyssinica SIL" w:cs="Abyssinica SIL"/>
          <w:lang w:val="am-ET"/>
        </w:rPr>
        <w:t>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በበ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</w:t>
      </w:r>
      <w:r w:rsidR="009434AB" w:rsidRPr="00066EA8">
        <w:rPr>
          <w:rFonts w:ascii="Abyssinica SIL" w:hAnsi="Abyssinica SIL" w:cs="Abyssinica SIL"/>
          <w:lang w:val="am-ET"/>
        </w:rPr>
        <w:t>ዕ</w:t>
      </w:r>
      <w:r w:rsidR="00293B34" w:rsidRPr="00066EA8">
        <w:rPr>
          <w:rFonts w:ascii="Abyssinica SIL" w:hAnsi="Abyssinica SIL" w:cs="Abyssinica SIL"/>
          <w:lang w:val="am-ET"/>
        </w:rPr>
        <w:t>ሊሁ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ውእቱ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5944" w:rsidRPr="00066EA8">
        <w:rPr>
          <w:rFonts w:ascii="Abyssinica SIL" w:hAnsi="Abyssinica SIL" w:cs="Abyssinica SIL"/>
          <w:lang w:val="am-ET"/>
        </w:rPr>
        <w:t>እመንገ</w:t>
      </w:r>
      <w:r w:rsidR="00293B34" w:rsidRPr="00066EA8">
        <w:rPr>
          <w:rFonts w:ascii="Abyssinica SIL" w:hAnsi="Abyssinica SIL" w:cs="Abyssinica SIL"/>
          <w:lang w:val="am-ET"/>
        </w:rPr>
        <w:t>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ም</w:t>
      </w:r>
      <w:r w:rsidR="00480426" w:rsidRPr="00066EA8">
        <w:rPr>
          <w:rFonts w:ascii="Abyssinica SIL" w:hAnsi="Abyssinica SIL" w:cs="Abyssinica SIL"/>
          <w:lang w:val="am-ET"/>
        </w:rPr>
        <w:t>ስ</w:t>
      </w:r>
      <w:r w:rsidR="00293B34" w:rsidRPr="00066EA8">
        <w:rPr>
          <w:rFonts w:ascii="Abyssinica SIL" w:hAnsi="Abyssinica SIL" w:cs="Abyssinica SIL"/>
          <w:lang w:val="am-ET"/>
        </w:rPr>
        <w:t>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80426" w:rsidRPr="00066EA8">
        <w:rPr>
          <w:rFonts w:ascii="Abyssinica SIL" w:hAnsi="Abyssinica SIL" w:cs="Abyssinica SIL"/>
          <w:lang w:val="am-ET"/>
        </w:rPr>
        <w:t>ቤቴል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5944" w:rsidRPr="00066EA8">
        <w:rPr>
          <w:rFonts w:ascii="Abyssinica SIL" w:hAnsi="Abyssinica SIL" w:cs="Abyssinica SIL"/>
          <w:lang w:val="am-ET"/>
        </w:rPr>
        <w:t>ወጽባሒ</w:t>
      </w:r>
      <w:r w:rsidR="00293B34" w:rsidRPr="00066EA8">
        <w:rPr>
          <w:rFonts w:ascii="Abyssinica SIL" w:hAnsi="Abyssinica SIL" w:cs="Abyssinica SIL"/>
          <w:lang w:val="am-ET"/>
        </w:rPr>
        <w:t>ሃ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ለፍኖት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ታዐርግ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480426" w:rsidRPr="00066EA8">
        <w:rPr>
          <w:rFonts w:ascii="Abyssinica SIL" w:hAnsi="Abyssinica SIL" w:cs="Abyssinica SIL"/>
          <w:lang w:val="am-ET"/>
        </w:rPr>
        <w:t>ቤቴ</w:t>
      </w:r>
      <w:r w:rsidR="00293B34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5944" w:rsidRPr="00066EA8">
        <w:rPr>
          <w:rFonts w:ascii="Abyssinica SIL" w:hAnsi="Abyssinica SIL" w:cs="Abyssinica SIL"/>
          <w:lang w:val="am-ET"/>
        </w:rPr>
        <w:t>ለ</w:t>
      </w:r>
      <w:r w:rsidR="0015298C" w:rsidRPr="00066EA8">
        <w:rPr>
          <w:rFonts w:ascii="Abyssinica SIL" w:hAnsi="Abyssinica SIL" w:cs="Abyssinica SIL"/>
          <w:lang w:val="am-ET"/>
        </w:rPr>
        <w:t>ስቄ</w:t>
      </w:r>
      <w:r w:rsidR="00293B34" w:rsidRPr="00066EA8">
        <w:rPr>
          <w:rFonts w:ascii="Abyssinica SIL" w:hAnsi="Abyssinica SIL" w:cs="Abyssinica SIL"/>
          <w:lang w:val="am-ET"/>
        </w:rPr>
        <w:t>ማ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ወእመ</w:t>
      </w:r>
      <w:r w:rsidR="0015298C" w:rsidRPr="00066EA8">
        <w:rPr>
          <w:rFonts w:ascii="Abyssinica SIL" w:hAnsi="Abyssinica SIL" w:cs="Abyssinica SIL"/>
          <w:lang w:val="am-ET"/>
        </w:rPr>
        <w:t>ን</w:t>
      </w:r>
      <w:r w:rsidR="00293B34" w:rsidRPr="00066EA8">
        <w:rPr>
          <w:rFonts w:ascii="Abyssinica SIL" w:hAnsi="Abyssinica SIL" w:cs="Abyssinica SIL"/>
          <w:lang w:val="am-ET"/>
        </w:rPr>
        <w:t>ገለ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E5944" w:rsidRPr="00066EA8">
        <w:rPr>
          <w:rFonts w:ascii="Abyssinica SIL" w:hAnsi="Abyssinica SIL" w:cs="Abyssinica SIL"/>
          <w:lang w:val="am-ET"/>
        </w:rPr>
        <w:t>አዜባ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85631" w:rsidRPr="00066EA8">
        <w:rPr>
          <w:rFonts w:ascii="Abyssinica SIL" w:hAnsi="Abyssinica SIL" w:cs="Abyssinica SIL"/>
          <w:lang w:val="am-ET"/>
        </w:rPr>
        <w:t>ለሌ[ክ]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E5D31" w:rsidRPr="00066EA8">
        <w:rPr>
          <w:rFonts w:ascii="Abyssinica SIL" w:hAnsi="Abyssinica SIL" w:cs="Abyssinica SIL"/>
          <w:lang w:val="am-ET"/>
        </w:rPr>
        <w:t>ና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ወአዘዝዎሙ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ለደቂቀ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02AA4" w:rsidRPr="00066EA8">
        <w:rPr>
          <w:rFonts w:ascii="Abyssinica SIL" w:hAnsi="Abyssinica SIL" w:cs="Abyssinica SIL"/>
          <w:lang w:val="am-ET"/>
        </w:rPr>
        <w:t>ወይቤል</w:t>
      </w:r>
      <w:r w:rsidR="00293B34" w:rsidRPr="00066EA8">
        <w:rPr>
          <w:rFonts w:ascii="Abyssinica SIL" w:hAnsi="Abyssinica SIL" w:cs="Abyssinica SIL"/>
          <w:lang w:val="am-ET"/>
        </w:rPr>
        <w:t>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02AA4" w:rsidRPr="00066EA8">
        <w:rPr>
          <w:rFonts w:ascii="Abyssinica SIL" w:hAnsi="Abyssinica SIL" w:cs="Abyssinica SIL"/>
          <w:lang w:val="am-ET"/>
        </w:rPr>
        <w:t>ሖ</w:t>
      </w:r>
      <w:r w:rsidR="00293B34" w:rsidRPr="00066EA8">
        <w:rPr>
          <w:rFonts w:ascii="Abyssinica SIL" w:hAnsi="Abyssinica SIL" w:cs="Abyssinica SIL"/>
          <w:lang w:val="am-ET"/>
        </w:rPr>
        <w:t>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F6981" w:rsidRPr="00066EA8">
        <w:rPr>
          <w:rFonts w:ascii="Abyssinica SIL" w:hAnsi="Abyssinica SIL" w:cs="Abyssinica SIL"/>
          <w:lang w:val="am-ET"/>
        </w:rPr>
        <w:t>ወዕ</w:t>
      </w:r>
      <w:r w:rsidR="00293B34" w:rsidRPr="00066EA8">
        <w:rPr>
          <w:rFonts w:ascii="Abyssinica SIL" w:hAnsi="Abyssinica SIL" w:cs="Abyssinica SIL"/>
          <w:lang w:val="am-ET"/>
        </w:rPr>
        <w:t>ገቱ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F02AA4" w:rsidRPr="00066EA8">
        <w:rPr>
          <w:rFonts w:ascii="Abyssinica SIL" w:hAnsi="Abyssinica SIL" w:cs="Abyssinica SIL"/>
          <w:lang w:val="am-ET"/>
        </w:rPr>
        <w:t>አዕጸደ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ወተዓቀቡ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አሕቀላቲሆሙ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ይነብሩ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ሴሎ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እንዘ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ይትዋነያ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በመ</w:t>
      </w:r>
      <w:r w:rsidR="003D0FFD" w:rsidRPr="00066EA8">
        <w:rPr>
          <w:rFonts w:ascii="Abyssinica SIL" w:hAnsi="Abyssinica SIL" w:cs="Abyssinica SIL"/>
          <w:lang w:val="am-ET"/>
        </w:rPr>
        <w:t>ሰንቆ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ወይወፅኡ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</w:t>
      </w:r>
      <w:r w:rsidR="003D7003" w:rsidRPr="00066EA8">
        <w:rPr>
          <w:rFonts w:ascii="Abyssinica SIL" w:hAnsi="Abyssinica SIL" w:cs="Abyssinica SIL"/>
          <w:lang w:val="am-ET"/>
        </w:rPr>
        <w:t>ጻ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ወይን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ወምስጡ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ለክሙ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90457" w:rsidRPr="00066EA8">
        <w:rPr>
          <w:rFonts w:ascii="Abyssinica SIL" w:hAnsi="Abyssinica SIL" w:cs="Abyssinica SIL"/>
          <w:lang w:val="am-ET"/>
        </w:rPr>
        <w:t>አ</w:t>
      </w:r>
      <w:r w:rsidR="00293B34" w:rsidRPr="00066EA8">
        <w:rPr>
          <w:rFonts w:ascii="Abyssinica SIL" w:hAnsi="Abyssinica SIL" w:cs="Abyssinica SIL"/>
          <w:lang w:val="am-ET"/>
        </w:rPr>
        <w:t>ንስተ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690457" w:rsidRPr="00066EA8">
        <w:rPr>
          <w:rFonts w:ascii="Abyssinica SIL" w:hAnsi="Abyssinica SIL" w:cs="Abyssinica SIL"/>
          <w:lang w:val="am-ET"/>
        </w:rPr>
        <w:t>አዋል</w:t>
      </w:r>
      <w:r w:rsidR="00293B34" w:rsidRPr="00066EA8">
        <w:rPr>
          <w:rFonts w:ascii="Abyssinica SIL" w:hAnsi="Abyssinica SIL" w:cs="Abyssinica SIL"/>
          <w:lang w:val="am-ET"/>
        </w:rPr>
        <w:t>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ሴሎ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ወእተው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ወለእመ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መጽኡ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አበዊሆን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ወአኀዊሆን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14009" w:rsidRPr="00066EA8">
        <w:rPr>
          <w:rFonts w:ascii="Abyssinica SIL" w:hAnsi="Abyssinica SIL" w:cs="Abyssinica SIL"/>
          <w:lang w:val="am-ET"/>
        </w:rPr>
        <w:t>ይስነሩ</w:t>
      </w:r>
      <w:r w:rsidR="00293B34" w:rsidRPr="00066EA8">
        <w:rPr>
          <w:rFonts w:ascii="Abyssinica SIL" w:hAnsi="Abyssinica SIL" w:cs="Abyssinica SIL"/>
          <w:lang w:val="am-ET"/>
        </w:rPr>
        <w:t>ክሙ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ንብ</w:t>
      </w:r>
      <w:r w:rsidR="003D7003" w:rsidRPr="00066EA8">
        <w:rPr>
          <w:rFonts w:ascii="Abyssinica SIL" w:hAnsi="Abyssinica SIL" w:cs="Abyssinica SIL"/>
          <w:lang w:val="am-ET"/>
        </w:rPr>
        <w:t>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መሐርዎሙ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ኢወፅኡ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አንስቲያሆሙ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እምነ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ቀትል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እስመ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66D93" w:rsidRPr="00066EA8">
        <w:rPr>
          <w:rFonts w:ascii="Abyssinica SIL" w:hAnsi="Abyssinica SIL" w:cs="Abyssinica SIL"/>
          <w:lang w:val="am-ET"/>
        </w:rPr>
        <w:t>አኮ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66D93" w:rsidRPr="00066EA8">
        <w:rPr>
          <w:rFonts w:ascii="Abyssinica SIL" w:hAnsi="Abyssinica SIL" w:cs="Abyssinica SIL"/>
          <w:lang w:val="am-ET"/>
        </w:rPr>
        <w:t>[አ]ንትሙ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66D93" w:rsidRPr="00066EA8">
        <w:rPr>
          <w:rFonts w:ascii="Abyssinica SIL" w:hAnsi="Abyssinica SIL" w:cs="Abyssinica SIL"/>
          <w:lang w:val="am-ET"/>
        </w:rPr>
        <w:t>ዘወሀብክምዎሙ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</w:t>
      </w:r>
      <w:r w:rsidR="00C11748" w:rsidRPr="00066EA8">
        <w:rPr>
          <w:rFonts w:ascii="Abyssinica SIL" w:hAnsi="Abyssinica SIL" w:cs="Abyssinica SIL"/>
          <w:lang w:val="am-ET"/>
        </w:rPr>
        <w:t>ማ</w:t>
      </w:r>
      <w:r w:rsidR="007951F6" w:rsidRPr="00066EA8">
        <w:rPr>
          <w:rFonts w:ascii="Abyssinica SIL" w:hAnsi="Abyssinica SIL" w:cs="Abyssinica SIL"/>
          <w:lang w:val="am-ET"/>
        </w:rPr>
        <w:t>[</w:t>
      </w:r>
      <w:r w:rsidR="00C11748" w:rsidRPr="00066EA8">
        <w:rPr>
          <w:rFonts w:ascii="Abyssinica SIL" w:hAnsi="Abyssinica SIL" w:cs="Abyssinica SIL"/>
          <w:lang w:val="am-ET"/>
        </w:rPr>
        <w:t>ን</w:t>
      </w:r>
      <w:r w:rsidR="007951F6" w:rsidRPr="00066EA8">
        <w:rPr>
          <w:rFonts w:ascii="Abyssinica SIL" w:hAnsi="Abyssinica SIL" w:cs="Abyssinica SIL"/>
          <w:lang w:val="am-ET"/>
        </w:rPr>
        <w:t>]</w:t>
      </w:r>
      <w:r w:rsidR="00C11748" w:rsidRPr="00066EA8">
        <w:rPr>
          <w:rFonts w:ascii="Abyssinica SIL" w:hAnsi="Abyssinica SIL" w:cs="Abyssinica SIL"/>
          <w:lang w:val="am-ET"/>
        </w:rPr>
        <w:t>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51F6" w:rsidRPr="00066EA8">
        <w:rPr>
          <w:rFonts w:ascii="Abyssinica SIL" w:hAnsi="Abyssinica SIL" w:cs="Abyssinica SIL"/>
          <w:lang w:val="am-ET"/>
        </w:rPr>
        <w:t>መዋዕ</w:t>
      </w:r>
      <w:r w:rsidR="00C11748" w:rsidRPr="00066EA8">
        <w:rPr>
          <w:rFonts w:ascii="Abyssinica SIL" w:hAnsi="Abyssinica SIL" w:cs="Abyssinica SIL"/>
          <w:lang w:val="am-ET"/>
        </w:rPr>
        <w:t>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51F6" w:rsidRPr="00066EA8">
        <w:rPr>
          <w:rFonts w:ascii="Abyssinica SIL" w:hAnsi="Abyssinica SIL" w:cs="Abyssinica SIL"/>
          <w:lang w:val="am-ET"/>
        </w:rPr>
        <w:t>ኢት[ነስ]</w:t>
      </w:r>
    </w:p>
    <w:p w14:paraId="39E8C246" w14:textId="77777777" w:rsidR="00111B20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>f. 217r</w:t>
      </w:r>
    </w:p>
    <w:p w14:paraId="7CB99FBE" w14:textId="1DE755D7" w:rsidR="001F7764" w:rsidRPr="00066EA8" w:rsidRDefault="00111B20" w:rsidP="005C281C">
      <w:pPr>
        <w:jc w:val="both"/>
        <w:rPr>
          <w:rFonts w:ascii="Abyssinica SIL" w:hAnsi="Abyssinica SIL" w:cs="Abyssinica SIL"/>
          <w:lang w:val="am-ET"/>
        </w:rPr>
      </w:pPr>
      <w:r w:rsidRPr="00066EA8">
        <w:rPr>
          <w:rFonts w:ascii="Abyssinica SIL" w:hAnsi="Abyssinica SIL" w:cs="Abyssinica SIL"/>
          <w:lang w:val="am-ET"/>
        </w:rPr>
        <w:t xml:space="preserve">(col. 1) </w:t>
      </w:r>
      <w:r w:rsidR="00156B28" w:rsidRPr="00066EA8">
        <w:rPr>
          <w:rFonts w:ascii="Abyssinica SIL" w:hAnsi="Abyssinica SIL" w:cs="Abyssinica SIL"/>
          <w:lang w:val="am-ET"/>
        </w:rPr>
        <w:t>ሑ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156B28" w:rsidRPr="00066EA8">
        <w:rPr>
          <w:rFonts w:ascii="Abyssinica SIL" w:hAnsi="Abyssinica SIL" w:cs="Abyssinica SIL"/>
          <w:lang w:val="am-ET"/>
        </w:rPr>
        <w:t>ወገብሩ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51F6" w:rsidRPr="00066EA8">
        <w:rPr>
          <w:rFonts w:ascii="Abyssinica SIL" w:hAnsi="Abyssinica SIL" w:cs="Abyssinica SIL"/>
          <w:lang w:val="am-ET"/>
        </w:rPr>
        <w:t>ከማ</w:t>
      </w:r>
      <w:r w:rsidR="00293B34" w:rsidRPr="00066EA8">
        <w:rPr>
          <w:rFonts w:ascii="Abyssinica SIL" w:hAnsi="Abyssinica SIL" w:cs="Abyssinica SIL"/>
          <w:lang w:val="am-ET"/>
        </w:rPr>
        <w:t>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7951F6" w:rsidRPr="00066EA8">
        <w:rPr>
          <w:rFonts w:ascii="Abyssinica SIL" w:hAnsi="Abyssinica SIL" w:cs="Abyssinica SIL"/>
          <w:lang w:val="am-ET"/>
        </w:rPr>
        <w:t>ደቂቀ</w:t>
      </w:r>
      <w:r w:rsidR="00293B34" w:rsidRPr="00066EA8">
        <w:rPr>
          <w:rFonts w:ascii="Abyssinica SIL" w:hAnsi="Abyssinica SIL" w:cs="Abyssinica SIL"/>
          <w:lang w:val="am-ET"/>
        </w:rPr>
        <w:t>ብንያሚ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ወነሥኡ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66E81" w:rsidRPr="00066EA8">
        <w:rPr>
          <w:rFonts w:ascii="Abyssinica SIL" w:hAnsi="Abyssinica SIL" w:cs="Abyssinica SIL"/>
          <w:lang w:val="am-ET"/>
        </w:rPr>
        <w:t>አንስታ</w:t>
      </w:r>
      <w:r w:rsidR="0072286C" w:rsidRPr="00066EA8">
        <w:rPr>
          <w:rFonts w:ascii="Abyssinica SIL" w:hAnsi="Abyssinica SIL" w:cs="Abyssinica SIL"/>
          <w:lang w:val="am-ET"/>
        </w:rPr>
        <w:t>በኆ</w:t>
      </w:r>
      <w:r w:rsidR="00B66E81" w:rsidRPr="00066EA8">
        <w:rPr>
          <w:rFonts w:ascii="Abyssinica SIL" w:hAnsi="Abyssinica SIL" w:cs="Abyssinica SIL"/>
          <w:lang w:val="am-ET"/>
        </w:rPr>
        <w:t>ልቆ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እምእለ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0516A" w:rsidRPr="00066EA8">
        <w:rPr>
          <w:rFonts w:ascii="Abyssinica SIL" w:hAnsi="Abyssinica SIL" w:cs="Abyssinica SIL"/>
          <w:lang w:val="am-ET"/>
        </w:rPr>
        <w:t>ይት</w:t>
      </w:r>
      <w:r w:rsidR="00B66E81" w:rsidRPr="00066EA8">
        <w:rPr>
          <w:rFonts w:ascii="Abyssinica SIL" w:hAnsi="Abyssinica SIL" w:cs="Abyssinica SIL"/>
          <w:lang w:val="am-ET"/>
        </w:rPr>
        <w:t>ዋ</w:t>
      </w:r>
      <w:r w:rsidR="00293B34" w:rsidRPr="00066EA8">
        <w:rPr>
          <w:rFonts w:ascii="Abyssinica SIL" w:hAnsi="Abyssinica SIL" w:cs="Abyssinica SIL"/>
          <w:lang w:val="am-ET"/>
        </w:rPr>
        <w:t>ነያ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0516A" w:rsidRPr="00066EA8">
        <w:rPr>
          <w:rFonts w:ascii="Abyssinica SIL" w:hAnsi="Abyssinica SIL" w:cs="Abyssinica SIL"/>
          <w:lang w:val="am-ET"/>
        </w:rPr>
        <w:t>ተሣይጡ</w:t>
      </w:r>
      <w:r w:rsidR="0072286C" w:rsidRPr="00066EA8">
        <w:rPr>
          <w:rFonts w:ascii="Abyssinica SIL" w:hAnsi="Abyssinica SIL" w:cs="Abyssinica SIL"/>
          <w:lang w:val="am-ET"/>
        </w:rPr>
        <w:t>ዎ</w:t>
      </w:r>
      <w:r w:rsidR="00293B34" w:rsidRPr="00066EA8">
        <w:rPr>
          <w:rFonts w:ascii="Abyssinica SIL" w:hAnsi="Abyssinica SIL" w:cs="Abyssinica SIL"/>
          <w:lang w:val="am-ET"/>
        </w:rPr>
        <w:t>ን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ወአተ</w:t>
      </w:r>
      <w:r w:rsidR="0072286C" w:rsidRPr="00066EA8">
        <w:rPr>
          <w:rFonts w:ascii="Abyssinica SIL" w:hAnsi="Abyssinica SIL" w:cs="Abyssinica SIL"/>
          <w:lang w:val="am-ET"/>
        </w:rPr>
        <w:t>[ው]</w:t>
      </w:r>
      <w:r w:rsidR="00293B34" w:rsidRPr="00066EA8">
        <w:rPr>
          <w:rFonts w:ascii="Abyssinica SIL" w:hAnsi="Abyssinica SIL" w:cs="Abyssinica SIL"/>
          <w:lang w:val="am-ET"/>
        </w:rPr>
        <w:t>ወገብኡ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A0516A" w:rsidRPr="00066EA8">
        <w:rPr>
          <w:rFonts w:ascii="Abyssinica SIL" w:hAnsi="Abyssinica SIL" w:cs="Abyssinica SIL"/>
          <w:lang w:val="am-ET"/>
        </w:rPr>
        <w:t>ርስቶ</w:t>
      </w:r>
      <w:r w:rsidR="0072286C" w:rsidRPr="00066EA8">
        <w:rPr>
          <w:rFonts w:ascii="Abyssinica SIL" w:hAnsi="Abyssinica SIL" w:cs="Abyssinica SIL"/>
          <w:lang w:val="am-ET"/>
        </w:rPr>
        <w:t>[</w:t>
      </w:r>
      <w:r w:rsidR="000A10B9" w:rsidRPr="00066EA8">
        <w:rPr>
          <w:rFonts w:ascii="Abyssinica SIL" w:hAnsi="Abyssinica SIL" w:cs="Abyssinica SIL"/>
          <w:lang w:val="am-ET"/>
        </w:rPr>
        <w:t>ሙ</w:t>
      </w:r>
      <w:r w:rsidR="0072286C" w:rsidRPr="00066EA8">
        <w:rPr>
          <w:rFonts w:ascii="Abyssinica SIL" w:hAnsi="Abyssinica SIL" w:cs="Abyssinica SIL"/>
          <w:lang w:val="am-ET"/>
        </w:rPr>
        <w:t>]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A10B9" w:rsidRPr="00066EA8">
        <w:rPr>
          <w:rFonts w:ascii="Abyssinica SIL" w:hAnsi="Abyssinica SIL" w:cs="Abyssinica SIL"/>
          <w:lang w:val="am-ET"/>
        </w:rPr>
        <w:t>ወ</w:t>
      </w:r>
      <w:r w:rsidR="00293B34" w:rsidRPr="00066EA8">
        <w:rPr>
          <w:rFonts w:ascii="Abyssinica SIL" w:hAnsi="Abyssinica SIL" w:cs="Abyssinica SIL"/>
          <w:lang w:val="am-ET"/>
        </w:rPr>
        <w:t>ነደቁ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0397D" w:rsidRPr="00066EA8">
        <w:rPr>
          <w:rFonts w:ascii="Abyssinica SIL" w:hAnsi="Abyssinica SIL" w:cs="Abyssinica SIL"/>
          <w:lang w:val="am-ET"/>
        </w:rPr>
        <w:t>ሎ</w:t>
      </w:r>
      <w:r w:rsidR="00293B34" w:rsidRPr="00066EA8">
        <w:rPr>
          <w:rFonts w:ascii="Abyssinica SIL" w:hAnsi="Abyssinica SIL" w:cs="Abyssinica SIL"/>
          <w:lang w:val="am-ET"/>
        </w:rPr>
        <w:t>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አህጉ</w:t>
      </w:r>
      <w:r w:rsidR="0062200E" w:rsidRPr="00066EA8">
        <w:rPr>
          <w:rFonts w:ascii="Abyssinica SIL" w:hAnsi="Abyssinica SIL" w:cs="Abyssinica SIL"/>
          <w:lang w:val="am-ET"/>
        </w:rPr>
        <w:t>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0397D" w:rsidRPr="00066EA8">
        <w:rPr>
          <w:rFonts w:ascii="Abyssinica SIL" w:hAnsi="Abyssinica SIL" w:cs="Abyssinica SIL"/>
          <w:lang w:val="am-ET"/>
        </w:rPr>
        <w:t>ወነበ</w:t>
      </w:r>
      <w:r w:rsidR="0072286C" w:rsidRPr="00066EA8">
        <w:rPr>
          <w:rFonts w:ascii="Abyssinica SIL" w:hAnsi="Abyssinica SIL" w:cs="Abyssinica SIL"/>
          <w:lang w:val="am-ET"/>
        </w:rPr>
        <w:t>[</w:t>
      </w:r>
      <w:r w:rsidR="0000397D" w:rsidRPr="00066EA8">
        <w:rPr>
          <w:rFonts w:ascii="Abyssinica SIL" w:hAnsi="Abyssinica SIL" w:cs="Abyssinica SIL"/>
          <w:lang w:val="am-ET"/>
        </w:rPr>
        <w:t>ሩ</w:t>
      </w:r>
      <w:r w:rsidR="0072286C" w:rsidRPr="00066EA8">
        <w:rPr>
          <w:rFonts w:ascii="Abyssinica SIL" w:hAnsi="Abyssinica SIL" w:cs="Abyssinica SIL"/>
          <w:lang w:val="am-ET"/>
        </w:rPr>
        <w:t>]</w:t>
      </w:r>
      <w:r w:rsidR="0084226E" w:rsidRPr="00066EA8">
        <w:rPr>
          <w:rFonts w:ascii="Abyssinica SIL" w:hAnsi="Abyssinica SIL" w:cs="Abyssinica SIL"/>
          <w:lang w:val="am-ET"/>
        </w:rPr>
        <w:t>ው</w:t>
      </w:r>
      <w:r w:rsidR="0062200E" w:rsidRPr="00066EA8">
        <w:rPr>
          <w:rFonts w:ascii="Abyssinica SIL" w:hAnsi="Abyssinica SIL" w:cs="Abyssinica SIL"/>
          <w:lang w:val="am-ET"/>
        </w:rPr>
        <w:t>ስቴቶ</w:t>
      </w:r>
      <w:r w:rsidR="0084226E" w:rsidRPr="00066EA8">
        <w:rPr>
          <w:rFonts w:ascii="Abyssinica SIL" w:hAnsi="Abyssinica SIL" w:cs="Abyssinica SIL"/>
          <w:lang w:val="am-ET"/>
        </w:rPr>
        <w:t>ን</w:t>
      </w:r>
      <w:r w:rsidR="00F1381F" w:rsidRPr="00066EA8">
        <w:rPr>
          <w:rFonts w:ascii="Abyssinica SIL" w:hAnsi="Abyssinica SIL" w:cs="Abyssinica SIL"/>
          <w:lang w:val="am-ET"/>
        </w:rPr>
        <w:t>ወአተው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C27F25" w:rsidRPr="00066EA8">
        <w:rPr>
          <w:rFonts w:ascii="Abyssinica SIL" w:hAnsi="Abyssinica SIL" w:cs="Abyssinica SIL"/>
          <w:lang w:val="am-ET"/>
        </w:rPr>
        <w:t>እ</w:t>
      </w:r>
      <w:r w:rsidR="00F1381F" w:rsidRPr="00066EA8">
        <w:rPr>
          <w:rFonts w:ascii="Abyssinica SIL" w:hAnsi="Abyssinica SIL" w:cs="Abyssinica SIL"/>
          <w:lang w:val="am-ET"/>
        </w:rPr>
        <w:t>ምህየ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020A2B" w:rsidRPr="00066EA8">
        <w:rPr>
          <w:rFonts w:ascii="Abyssinica SIL" w:hAnsi="Abyssinica SIL" w:cs="Abyssinica SIL"/>
          <w:lang w:val="am-ET"/>
        </w:rPr>
        <w:t>[…እ]ስ</w:t>
      </w:r>
      <w:r w:rsidR="00293B34" w:rsidRPr="00066EA8">
        <w:rPr>
          <w:rFonts w:ascii="Abyssinica SIL" w:hAnsi="Abyssinica SIL" w:cs="Abyssinica SIL"/>
          <w:lang w:val="am-ET"/>
        </w:rPr>
        <w:t>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</w:t>
      </w:r>
      <w:r w:rsidR="00B53932" w:rsidRPr="00066EA8">
        <w:rPr>
          <w:rFonts w:ascii="Abyssinica SIL" w:hAnsi="Abyssinica SIL" w:cs="Abyssinica SIL"/>
          <w:lang w:val="am-ET"/>
        </w:rPr>
        <w:t>[…]ዝ[ቡ]</w:t>
      </w:r>
      <w:r w:rsidR="00293B34" w:rsidRPr="00066EA8">
        <w:rPr>
          <w:rFonts w:ascii="Abyssinica SIL" w:hAnsi="Abyssinica SIL" w:cs="Abyssinica SIL"/>
          <w:lang w:val="am-ET"/>
        </w:rPr>
        <w:t>ወ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3932" w:rsidRPr="00066EA8">
        <w:rPr>
          <w:rFonts w:ascii="Abyssinica SIL" w:hAnsi="Abyssinica SIL" w:cs="Abyssinica SIL"/>
          <w:lang w:val="am-ET"/>
        </w:rPr>
        <w:t>ነገዱ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3932" w:rsidRPr="00066EA8">
        <w:rPr>
          <w:rFonts w:ascii="Abyssinica SIL" w:hAnsi="Abyssinica SIL" w:cs="Abyssinica SIL"/>
          <w:lang w:val="am-ET"/>
        </w:rPr>
        <w:t>ው[አ]</w:t>
      </w:r>
      <w:r w:rsidR="00A13DCC" w:rsidRPr="00066EA8">
        <w:rPr>
          <w:rFonts w:ascii="Abyssinica SIL" w:hAnsi="Abyssinica SIL" w:cs="Abyssinica SIL"/>
          <w:lang w:val="am-ET"/>
        </w:rPr>
        <w:t>ተው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እምህየ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3932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ውስተ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3932" w:rsidRPr="00066EA8">
        <w:rPr>
          <w:rFonts w:ascii="Abyssinica SIL" w:hAnsi="Abyssinica SIL" w:cs="Abyssinica SIL"/>
          <w:lang w:val="am-ET"/>
        </w:rPr>
        <w:t>ር</w:t>
      </w:r>
      <w:r w:rsidR="00293B34" w:rsidRPr="00066EA8">
        <w:rPr>
          <w:rFonts w:ascii="Abyssinica SIL" w:hAnsi="Abyssinica SIL" w:cs="Abyssinica SIL"/>
          <w:lang w:val="am-ET"/>
        </w:rPr>
        <w:t>ስቱ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በእማንቱ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መዋዕል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አልቦሙ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ንጉሥ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B53932" w:rsidRPr="00066EA8">
        <w:rPr>
          <w:rFonts w:ascii="Abyssinica SIL" w:hAnsi="Abyssinica SIL" w:cs="Abyssinica SIL"/>
          <w:lang w:val="am-ET"/>
        </w:rPr>
        <w:t>እ</w:t>
      </w:r>
      <w:r w:rsidR="00EF627C" w:rsidRPr="00066EA8">
        <w:rPr>
          <w:rFonts w:ascii="Abyssinica SIL" w:hAnsi="Abyssinica SIL" w:cs="Abyssinica SIL"/>
          <w:lang w:val="am-ET"/>
        </w:rPr>
        <w:t>ስራኤል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D3982" w:rsidRPr="00066EA8">
        <w:rPr>
          <w:rFonts w:ascii="Abyssinica SIL" w:hAnsi="Abyssinica SIL" w:cs="Abyssinica SIL"/>
          <w:lang w:val="am-ET"/>
        </w:rPr>
        <w:t>ብእ</w:t>
      </w:r>
      <w:r w:rsidR="00293B34" w:rsidRPr="00066EA8">
        <w:rPr>
          <w:rFonts w:ascii="Abyssinica SIL" w:hAnsi="Abyssinica SIL" w:cs="Abyssinica SIL"/>
          <w:lang w:val="am-ET"/>
        </w:rPr>
        <w:t>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ብእሲ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9D3982" w:rsidRPr="00066EA8">
        <w:rPr>
          <w:rFonts w:ascii="Abyssinica SIL" w:hAnsi="Abyssinica SIL" w:cs="Abyssinica SIL"/>
          <w:lang w:val="am-ET"/>
        </w:rPr>
        <w:t>ዘአደሞ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ቅድ</w:t>
      </w:r>
      <w:r w:rsidR="00EF627C" w:rsidRPr="00066EA8">
        <w:rPr>
          <w:rFonts w:ascii="Abyssinica SIL" w:hAnsi="Abyssinica SIL" w:cs="Abyssinica SIL"/>
          <w:lang w:val="am-ET"/>
        </w:rPr>
        <w:t>መ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አዕይንቲሁ</w:t>
      </w:r>
      <w:r w:rsidR="005C281C" w:rsidRPr="00066EA8">
        <w:rPr>
          <w:rFonts w:ascii="Abyssinica SIL" w:hAnsi="Abyssinica SIL" w:cs="Abyssinica SIL"/>
          <w:lang w:val="am-ET"/>
        </w:rPr>
        <w:t xml:space="preserve">፡ </w:t>
      </w:r>
      <w:r w:rsidR="00293B34" w:rsidRPr="00066EA8">
        <w:rPr>
          <w:rFonts w:ascii="Abyssinica SIL" w:hAnsi="Abyssinica SIL" w:cs="Abyssinica SIL"/>
          <w:lang w:val="am-ET"/>
        </w:rPr>
        <w:t>ይገብሩ</w:t>
      </w:r>
      <w:r w:rsidR="005C281C" w:rsidRPr="00066EA8">
        <w:rPr>
          <w:rFonts w:ascii="Abyssinica SIL" w:hAnsi="Abyssinica SIL" w:cs="Abyssinica SIL"/>
          <w:lang w:val="am-ET"/>
        </w:rPr>
        <w:t xml:space="preserve">። </w:t>
      </w:r>
    </w:p>
    <w:p w14:paraId="17A96FBB" w14:textId="3672E335" w:rsidR="006266CA" w:rsidRPr="00066EA8" w:rsidRDefault="006266CA" w:rsidP="005C281C">
      <w:pPr>
        <w:jc w:val="both"/>
        <w:rPr>
          <w:rFonts w:ascii="Abyssinica SIL" w:hAnsi="Abyssinica SIL" w:cs="Abyssinica SIL"/>
          <w:highlight w:val="lightGray"/>
        </w:rPr>
      </w:pPr>
      <w:proofErr w:type="spellStart"/>
      <w:r w:rsidRPr="00066EA8">
        <w:rPr>
          <w:rFonts w:ascii="Abyssinica SIL" w:hAnsi="Abyssinica SIL" w:cs="Abyssinica SIL"/>
        </w:rPr>
        <w:t>ዘመሳፍንተ</w:t>
      </w:r>
      <w:proofErr w:type="spellEnd"/>
      <w:r w:rsidR="005C281C" w:rsidRPr="00066EA8">
        <w:rPr>
          <w:rFonts w:ascii="Abyssinica SIL" w:hAnsi="Abyssinica SIL" w:cs="Abyssinica SIL"/>
        </w:rPr>
        <w:t xml:space="preserve">፡ ፡ </w:t>
      </w:r>
    </w:p>
    <w:p w14:paraId="3C4E3706" w14:textId="54F4F90B" w:rsidR="001F7764" w:rsidRPr="00066EA8" w:rsidRDefault="001F7764" w:rsidP="005C281C">
      <w:pPr>
        <w:jc w:val="both"/>
        <w:rPr>
          <w:rFonts w:ascii="Nyala" w:hAnsi="Nyala"/>
        </w:rPr>
      </w:pPr>
    </w:p>
    <w:sectPr w:rsidR="001F7764" w:rsidRPr="00066EA8" w:rsidSect="00205F75">
      <w:pgSz w:w="11907" w:h="16839" w:code="9"/>
      <w:pgMar w:top="1440" w:right="1440" w:bottom="1440" w:left="18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19C14" w14:textId="77777777" w:rsidR="00D3014E" w:rsidRDefault="00D3014E" w:rsidP="00B23EFF">
      <w:pPr>
        <w:spacing w:after="0" w:line="240" w:lineRule="auto"/>
      </w:pPr>
      <w:r>
        <w:separator/>
      </w:r>
    </w:p>
  </w:endnote>
  <w:endnote w:type="continuationSeparator" w:id="0">
    <w:p w14:paraId="45078AFE" w14:textId="77777777" w:rsidR="00D3014E" w:rsidRDefault="00D3014E" w:rsidP="00B2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58D1" w14:textId="77777777" w:rsidR="00D3014E" w:rsidRDefault="00D3014E" w:rsidP="00B23EFF">
      <w:pPr>
        <w:spacing w:after="0" w:line="240" w:lineRule="auto"/>
      </w:pPr>
      <w:r>
        <w:separator/>
      </w:r>
    </w:p>
  </w:footnote>
  <w:footnote w:type="continuationSeparator" w:id="0">
    <w:p w14:paraId="08F0C6B9" w14:textId="77777777" w:rsidR="00D3014E" w:rsidRDefault="00D3014E" w:rsidP="00B23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764"/>
    <w:rsid w:val="00000B32"/>
    <w:rsid w:val="00000D09"/>
    <w:rsid w:val="000017F9"/>
    <w:rsid w:val="00001B97"/>
    <w:rsid w:val="0000397D"/>
    <w:rsid w:val="000046BF"/>
    <w:rsid w:val="00004DAC"/>
    <w:rsid w:val="000055F3"/>
    <w:rsid w:val="00005EAA"/>
    <w:rsid w:val="00006627"/>
    <w:rsid w:val="00007909"/>
    <w:rsid w:val="00012A8E"/>
    <w:rsid w:val="000136AC"/>
    <w:rsid w:val="000148AB"/>
    <w:rsid w:val="00016D93"/>
    <w:rsid w:val="000203CB"/>
    <w:rsid w:val="00020A2B"/>
    <w:rsid w:val="000213F6"/>
    <w:rsid w:val="000218FD"/>
    <w:rsid w:val="00022456"/>
    <w:rsid w:val="000232F0"/>
    <w:rsid w:val="00024213"/>
    <w:rsid w:val="000246E5"/>
    <w:rsid w:val="000247F5"/>
    <w:rsid w:val="00025506"/>
    <w:rsid w:val="000313E5"/>
    <w:rsid w:val="00032078"/>
    <w:rsid w:val="00032308"/>
    <w:rsid w:val="000326A1"/>
    <w:rsid w:val="00032DF3"/>
    <w:rsid w:val="00032EDB"/>
    <w:rsid w:val="0003344D"/>
    <w:rsid w:val="0003364D"/>
    <w:rsid w:val="00034178"/>
    <w:rsid w:val="00034A37"/>
    <w:rsid w:val="000359C7"/>
    <w:rsid w:val="00040903"/>
    <w:rsid w:val="00041C6D"/>
    <w:rsid w:val="000426EF"/>
    <w:rsid w:val="00043972"/>
    <w:rsid w:val="00043C26"/>
    <w:rsid w:val="00043D38"/>
    <w:rsid w:val="00045081"/>
    <w:rsid w:val="00045C33"/>
    <w:rsid w:val="00045E35"/>
    <w:rsid w:val="00046294"/>
    <w:rsid w:val="00047EB8"/>
    <w:rsid w:val="00050001"/>
    <w:rsid w:val="00050457"/>
    <w:rsid w:val="000509FB"/>
    <w:rsid w:val="0005227B"/>
    <w:rsid w:val="000527DA"/>
    <w:rsid w:val="00055841"/>
    <w:rsid w:val="000605DB"/>
    <w:rsid w:val="000625B6"/>
    <w:rsid w:val="0006265C"/>
    <w:rsid w:val="00063451"/>
    <w:rsid w:val="000637E9"/>
    <w:rsid w:val="000657FB"/>
    <w:rsid w:val="00066134"/>
    <w:rsid w:val="00066AAC"/>
    <w:rsid w:val="00066EA8"/>
    <w:rsid w:val="000672A8"/>
    <w:rsid w:val="000678B3"/>
    <w:rsid w:val="00067A11"/>
    <w:rsid w:val="00067C04"/>
    <w:rsid w:val="00067D50"/>
    <w:rsid w:val="00070417"/>
    <w:rsid w:val="00071952"/>
    <w:rsid w:val="0007199F"/>
    <w:rsid w:val="00072844"/>
    <w:rsid w:val="00073501"/>
    <w:rsid w:val="00074551"/>
    <w:rsid w:val="00074641"/>
    <w:rsid w:val="00074C7B"/>
    <w:rsid w:val="000752D4"/>
    <w:rsid w:val="0007531D"/>
    <w:rsid w:val="000756AB"/>
    <w:rsid w:val="000759E8"/>
    <w:rsid w:val="00075F32"/>
    <w:rsid w:val="00076443"/>
    <w:rsid w:val="000774D9"/>
    <w:rsid w:val="00080057"/>
    <w:rsid w:val="00080C8F"/>
    <w:rsid w:val="00081ECB"/>
    <w:rsid w:val="00083874"/>
    <w:rsid w:val="000840D9"/>
    <w:rsid w:val="00084685"/>
    <w:rsid w:val="00086CCA"/>
    <w:rsid w:val="00087F4E"/>
    <w:rsid w:val="0009027A"/>
    <w:rsid w:val="000908C4"/>
    <w:rsid w:val="000925ED"/>
    <w:rsid w:val="00092A68"/>
    <w:rsid w:val="00092C89"/>
    <w:rsid w:val="00093260"/>
    <w:rsid w:val="00095623"/>
    <w:rsid w:val="000962CD"/>
    <w:rsid w:val="00096AB4"/>
    <w:rsid w:val="00096FCC"/>
    <w:rsid w:val="000977BE"/>
    <w:rsid w:val="000A0377"/>
    <w:rsid w:val="000A0875"/>
    <w:rsid w:val="000A10B9"/>
    <w:rsid w:val="000A3175"/>
    <w:rsid w:val="000A3F69"/>
    <w:rsid w:val="000A4969"/>
    <w:rsid w:val="000A4A53"/>
    <w:rsid w:val="000A6B93"/>
    <w:rsid w:val="000B1922"/>
    <w:rsid w:val="000B1B0C"/>
    <w:rsid w:val="000B1BC9"/>
    <w:rsid w:val="000B2ED0"/>
    <w:rsid w:val="000B3BCA"/>
    <w:rsid w:val="000B4E47"/>
    <w:rsid w:val="000B61A6"/>
    <w:rsid w:val="000B6FBD"/>
    <w:rsid w:val="000B72D0"/>
    <w:rsid w:val="000C0023"/>
    <w:rsid w:val="000C1CAA"/>
    <w:rsid w:val="000C229F"/>
    <w:rsid w:val="000C25C9"/>
    <w:rsid w:val="000C2761"/>
    <w:rsid w:val="000C2A6B"/>
    <w:rsid w:val="000C2C41"/>
    <w:rsid w:val="000C2E98"/>
    <w:rsid w:val="000C32B9"/>
    <w:rsid w:val="000C4388"/>
    <w:rsid w:val="000C4FA7"/>
    <w:rsid w:val="000C7E48"/>
    <w:rsid w:val="000D007C"/>
    <w:rsid w:val="000D06F5"/>
    <w:rsid w:val="000D0BE8"/>
    <w:rsid w:val="000D148D"/>
    <w:rsid w:val="000D1760"/>
    <w:rsid w:val="000D1A01"/>
    <w:rsid w:val="000D1B32"/>
    <w:rsid w:val="000D1BCC"/>
    <w:rsid w:val="000D249B"/>
    <w:rsid w:val="000D2624"/>
    <w:rsid w:val="000D432C"/>
    <w:rsid w:val="000D58EA"/>
    <w:rsid w:val="000D6170"/>
    <w:rsid w:val="000D638E"/>
    <w:rsid w:val="000D6438"/>
    <w:rsid w:val="000D6815"/>
    <w:rsid w:val="000D6CA2"/>
    <w:rsid w:val="000D7F08"/>
    <w:rsid w:val="000E060C"/>
    <w:rsid w:val="000E0B0E"/>
    <w:rsid w:val="000E0B9F"/>
    <w:rsid w:val="000E2C0C"/>
    <w:rsid w:val="000E5B93"/>
    <w:rsid w:val="000E6C65"/>
    <w:rsid w:val="000E714C"/>
    <w:rsid w:val="000E779D"/>
    <w:rsid w:val="000F0146"/>
    <w:rsid w:val="000F4037"/>
    <w:rsid w:val="000F40E2"/>
    <w:rsid w:val="000F5749"/>
    <w:rsid w:val="000F5A32"/>
    <w:rsid w:val="000F75C4"/>
    <w:rsid w:val="00101030"/>
    <w:rsid w:val="001020EA"/>
    <w:rsid w:val="00102587"/>
    <w:rsid w:val="00102901"/>
    <w:rsid w:val="00105A50"/>
    <w:rsid w:val="00106261"/>
    <w:rsid w:val="00106CD1"/>
    <w:rsid w:val="001072BA"/>
    <w:rsid w:val="0010792C"/>
    <w:rsid w:val="00110C13"/>
    <w:rsid w:val="0011141D"/>
    <w:rsid w:val="00111520"/>
    <w:rsid w:val="00111B20"/>
    <w:rsid w:val="00112792"/>
    <w:rsid w:val="001128D3"/>
    <w:rsid w:val="00114009"/>
    <w:rsid w:val="00114376"/>
    <w:rsid w:val="00114D09"/>
    <w:rsid w:val="00115302"/>
    <w:rsid w:val="0011553C"/>
    <w:rsid w:val="00116113"/>
    <w:rsid w:val="001161C3"/>
    <w:rsid w:val="001177F4"/>
    <w:rsid w:val="00121208"/>
    <w:rsid w:val="00121A9D"/>
    <w:rsid w:val="00121D25"/>
    <w:rsid w:val="001237AB"/>
    <w:rsid w:val="0012616F"/>
    <w:rsid w:val="001276F2"/>
    <w:rsid w:val="00127A42"/>
    <w:rsid w:val="00127DE4"/>
    <w:rsid w:val="00127FF2"/>
    <w:rsid w:val="00130672"/>
    <w:rsid w:val="001319A2"/>
    <w:rsid w:val="001321E0"/>
    <w:rsid w:val="0013313C"/>
    <w:rsid w:val="00134D1E"/>
    <w:rsid w:val="00134FE4"/>
    <w:rsid w:val="00135117"/>
    <w:rsid w:val="001367C1"/>
    <w:rsid w:val="0013710C"/>
    <w:rsid w:val="0013766F"/>
    <w:rsid w:val="00137B3E"/>
    <w:rsid w:val="00140F5F"/>
    <w:rsid w:val="001415B1"/>
    <w:rsid w:val="00141E78"/>
    <w:rsid w:val="00142B4A"/>
    <w:rsid w:val="00146B43"/>
    <w:rsid w:val="00146EEE"/>
    <w:rsid w:val="00147596"/>
    <w:rsid w:val="00150753"/>
    <w:rsid w:val="00151223"/>
    <w:rsid w:val="00151349"/>
    <w:rsid w:val="0015134C"/>
    <w:rsid w:val="0015298C"/>
    <w:rsid w:val="001539A9"/>
    <w:rsid w:val="00153E41"/>
    <w:rsid w:val="00155187"/>
    <w:rsid w:val="00155B7E"/>
    <w:rsid w:val="00156790"/>
    <w:rsid w:val="00156B28"/>
    <w:rsid w:val="00160184"/>
    <w:rsid w:val="00160266"/>
    <w:rsid w:val="00161137"/>
    <w:rsid w:val="00161A6E"/>
    <w:rsid w:val="00164565"/>
    <w:rsid w:val="00164769"/>
    <w:rsid w:val="00164DD5"/>
    <w:rsid w:val="00165429"/>
    <w:rsid w:val="0016661C"/>
    <w:rsid w:val="00166D5D"/>
    <w:rsid w:val="001700ED"/>
    <w:rsid w:val="001712D3"/>
    <w:rsid w:val="001716E8"/>
    <w:rsid w:val="00172A32"/>
    <w:rsid w:val="001737CD"/>
    <w:rsid w:val="00173C8F"/>
    <w:rsid w:val="001741B7"/>
    <w:rsid w:val="0017564A"/>
    <w:rsid w:val="001760E9"/>
    <w:rsid w:val="0017770C"/>
    <w:rsid w:val="001803FC"/>
    <w:rsid w:val="00180612"/>
    <w:rsid w:val="00180BCC"/>
    <w:rsid w:val="00180D93"/>
    <w:rsid w:val="00181588"/>
    <w:rsid w:val="001837F9"/>
    <w:rsid w:val="00183C39"/>
    <w:rsid w:val="001848C2"/>
    <w:rsid w:val="00184ACC"/>
    <w:rsid w:val="00184B6A"/>
    <w:rsid w:val="0018588A"/>
    <w:rsid w:val="0018624D"/>
    <w:rsid w:val="0018665B"/>
    <w:rsid w:val="0019045B"/>
    <w:rsid w:val="00191194"/>
    <w:rsid w:val="00191B02"/>
    <w:rsid w:val="00192024"/>
    <w:rsid w:val="00192FC0"/>
    <w:rsid w:val="001931CE"/>
    <w:rsid w:val="00193838"/>
    <w:rsid w:val="00193997"/>
    <w:rsid w:val="00193A6E"/>
    <w:rsid w:val="00193CBD"/>
    <w:rsid w:val="00194325"/>
    <w:rsid w:val="00194DF4"/>
    <w:rsid w:val="00194EBF"/>
    <w:rsid w:val="00195CBB"/>
    <w:rsid w:val="00196C12"/>
    <w:rsid w:val="00196C1B"/>
    <w:rsid w:val="0019736A"/>
    <w:rsid w:val="0019799E"/>
    <w:rsid w:val="00197E4D"/>
    <w:rsid w:val="001A0E49"/>
    <w:rsid w:val="001A114B"/>
    <w:rsid w:val="001A255A"/>
    <w:rsid w:val="001A35AC"/>
    <w:rsid w:val="001A4D0C"/>
    <w:rsid w:val="001A5E32"/>
    <w:rsid w:val="001A5F2E"/>
    <w:rsid w:val="001A63B6"/>
    <w:rsid w:val="001A678D"/>
    <w:rsid w:val="001A6DF6"/>
    <w:rsid w:val="001A6F71"/>
    <w:rsid w:val="001A7E8F"/>
    <w:rsid w:val="001A7F4C"/>
    <w:rsid w:val="001B0AF1"/>
    <w:rsid w:val="001B14FA"/>
    <w:rsid w:val="001B408D"/>
    <w:rsid w:val="001B416A"/>
    <w:rsid w:val="001B4DF4"/>
    <w:rsid w:val="001B543A"/>
    <w:rsid w:val="001B587C"/>
    <w:rsid w:val="001B7C98"/>
    <w:rsid w:val="001C0C44"/>
    <w:rsid w:val="001C10FC"/>
    <w:rsid w:val="001C1701"/>
    <w:rsid w:val="001C274F"/>
    <w:rsid w:val="001C35C8"/>
    <w:rsid w:val="001C50B6"/>
    <w:rsid w:val="001C549C"/>
    <w:rsid w:val="001C5CB6"/>
    <w:rsid w:val="001C5EC2"/>
    <w:rsid w:val="001C6950"/>
    <w:rsid w:val="001C74CD"/>
    <w:rsid w:val="001C7719"/>
    <w:rsid w:val="001C797A"/>
    <w:rsid w:val="001D0895"/>
    <w:rsid w:val="001D0BE0"/>
    <w:rsid w:val="001D17AB"/>
    <w:rsid w:val="001D18C1"/>
    <w:rsid w:val="001D1CE3"/>
    <w:rsid w:val="001D344B"/>
    <w:rsid w:val="001D4875"/>
    <w:rsid w:val="001D5E31"/>
    <w:rsid w:val="001D5FAA"/>
    <w:rsid w:val="001D6567"/>
    <w:rsid w:val="001E190B"/>
    <w:rsid w:val="001E300B"/>
    <w:rsid w:val="001E319C"/>
    <w:rsid w:val="001E3A7D"/>
    <w:rsid w:val="001E3E7F"/>
    <w:rsid w:val="001E4C92"/>
    <w:rsid w:val="001E4D12"/>
    <w:rsid w:val="001E5C7F"/>
    <w:rsid w:val="001E62C0"/>
    <w:rsid w:val="001E7A7D"/>
    <w:rsid w:val="001E7FB3"/>
    <w:rsid w:val="001F0C2B"/>
    <w:rsid w:val="001F0CA8"/>
    <w:rsid w:val="001F1611"/>
    <w:rsid w:val="001F2065"/>
    <w:rsid w:val="001F288F"/>
    <w:rsid w:val="001F2A37"/>
    <w:rsid w:val="001F3BFB"/>
    <w:rsid w:val="001F3CD0"/>
    <w:rsid w:val="001F473B"/>
    <w:rsid w:val="001F54E7"/>
    <w:rsid w:val="001F6981"/>
    <w:rsid w:val="001F6A19"/>
    <w:rsid w:val="001F7764"/>
    <w:rsid w:val="00200397"/>
    <w:rsid w:val="00200806"/>
    <w:rsid w:val="00200A31"/>
    <w:rsid w:val="0020140C"/>
    <w:rsid w:val="00201D5B"/>
    <w:rsid w:val="00202337"/>
    <w:rsid w:val="00202370"/>
    <w:rsid w:val="00204BBA"/>
    <w:rsid w:val="00204C71"/>
    <w:rsid w:val="00205A98"/>
    <w:rsid w:val="00205F75"/>
    <w:rsid w:val="00207DC4"/>
    <w:rsid w:val="00210DFB"/>
    <w:rsid w:val="00210EBA"/>
    <w:rsid w:val="0021476E"/>
    <w:rsid w:val="002153E3"/>
    <w:rsid w:val="0021722C"/>
    <w:rsid w:val="0021731A"/>
    <w:rsid w:val="002176FE"/>
    <w:rsid w:val="0021789F"/>
    <w:rsid w:val="002178F4"/>
    <w:rsid w:val="00217D82"/>
    <w:rsid w:val="002202E6"/>
    <w:rsid w:val="00220CE0"/>
    <w:rsid w:val="0022274E"/>
    <w:rsid w:val="002238D2"/>
    <w:rsid w:val="00224168"/>
    <w:rsid w:val="002244FB"/>
    <w:rsid w:val="00224A45"/>
    <w:rsid w:val="00224A6D"/>
    <w:rsid w:val="00225874"/>
    <w:rsid w:val="00225C50"/>
    <w:rsid w:val="002323EA"/>
    <w:rsid w:val="00233637"/>
    <w:rsid w:val="0023415A"/>
    <w:rsid w:val="00235D66"/>
    <w:rsid w:val="00236766"/>
    <w:rsid w:val="0023765A"/>
    <w:rsid w:val="00237F62"/>
    <w:rsid w:val="00241BB0"/>
    <w:rsid w:val="0024442B"/>
    <w:rsid w:val="0024473E"/>
    <w:rsid w:val="002456AE"/>
    <w:rsid w:val="00245BE5"/>
    <w:rsid w:val="00245C99"/>
    <w:rsid w:val="00247981"/>
    <w:rsid w:val="0025191D"/>
    <w:rsid w:val="0025359F"/>
    <w:rsid w:val="00253688"/>
    <w:rsid w:val="00253EDD"/>
    <w:rsid w:val="00255544"/>
    <w:rsid w:val="002556EC"/>
    <w:rsid w:val="00255A30"/>
    <w:rsid w:val="00255C31"/>
    <w:rsid w:val="00257831"/>
    <w:rsid w:val="002601FD"/>
    <w:rsid w:val="00260E2B"/>
    <w:rsid w:val="002631F5"/>
    <w:rsid w:val="002641D1"/>
    <w:rsid w:val="002649F8"/>
    <w:rsid w:val="00264DCE"/>
    <w:rsid w:val="002652D0"/>
    <w:rsid w:val="00265750"/>
    <w:rsid w:val="002660FC"/>
    <w:rsid w:val="00267816"/>
    <w:rsid w:val="002679E0"/>
    <w:rsid w:val="00270120"/>
    <w:rsid w:val="002701C2"/>
    <w:rsid w:val="00270365"/>
    <w:rsid w:val="00271174"/>
    <w:rsid w:val="0027323B"/>
    <w:rsid w:val="002742D2"/>
    <w:rsid w:val="00274B96"/>
    <w:rsid w:val="00276372"/>
    <w:rsid w:val="00276F7F"/>
    <w:rsid w:val="00280BEB"/>
    <w:rsid w:val="002810C9"/>
    <w:rsid w:val="00281402"/>
    <w:rsid w:val="0028244F"/>
    <w:rsid w:val="00282983"/>
    <w:rsid w:val="00282A6C"/>
    <w:rsid w:val="0028395C"/>
    <w:rsid w:val="00283CE9"/>
    <w:rsid w:val="0028577B"/>
    <w:rsid w:val="00286325"/>
    <w:rsid w:val="00287652"/>
    <w:rsid w:val="00287722"/>
    <w:rsid w:val="00290B93"/>
    <w:rsid w:val="0029169B"/>
    <w:rsid w:val="002922E0"/>
    <w:rsid w:val="00292B0B"/>
    <w:rsid w:val="00293694"/>
    <w:rsid w:val="0029370A"/>
    <w:rsid w:val="00293B34"/>
    <w:rsid w:val="00293CE6"/>
    <w:rsid w:val="002950FC"/>
    <w:rsid w:val="00296168"/>
    <w:rsid w:val="0029676A"/>
    <w:rsid w:val="00297118"/>
    <w:rsid w:val="002A00A9"/>
    <w:rsid w:val="002A19BC"/>
    <w:rsid w:val="002A2798"/>
    <w:rsid w:val="002A2CF0"/>
    <w:rsid w:val="002A3319"/>
    <w:rsid w:val="002A3946"/>
    <w:rsid w:val="002A3DE1"/>
    <w:rsid w:val="002A3E28"/>
    <w:rsid w:val="002A415E"/>
    <w:rsid w:val="002A48FB"/>
    <w:rsid w:val="002A512B"/>
    <w:rsid w:val="002A5749"/>
    <w:rsid w:val="002A5872"/>
    <w:rsid w:val="002A5FB6"/>
    <w:rsid w:val="002A6068"/>
    <w:rsid w:val="002A6130"/>
    <w:rsid w:val="002A730B"/>
    <w:rsid w:val="002A73A3"/>
    <w:rsid w:val="002A796E"/>
    <w:rsid w:val="002B11BD"/>
    <w:rsid w:val="002B1244"/>
    <w:rsid w:val="002B1D9C"/>
    <w:rsid w:val="002B234C"/>
    <w:rsid w:val="002B243F"/>
    <w:rsid w:val="002B2938"/>
    <w:rsid w:val="002B3005"/>
    <w:rsid w:val="002B38E6"/>
    <w:rsid w:val="002B3AFC"/>
    <w:rsid w:val="002B4D16"/>
    <w:rsid w:val="002B50FC"/>
    <w:rsid w:val="002B54FD"/>
    <w:rsid w:val="002B5A59"/>
    <w:rsid w:val="002B615C"/>
    <w:rsid w:val="002B631E"/>
    <w:rsid w:val="002B6530"/>
    <w:rsid w:val="002B6722"/>
    <w:rsid w:val="002B6C96"/>
    <w:rsid w:val="002C1413"/>
    <w:rsid w:val="002C2D19"/>
    <w:rsid w:val="002C2FBA"/>
    <w:rsid w:val="002C4032"/>
    <w:rsid w:val="002C441D"/>
    <w:rsid w:val="002C4725"/>
    <w:rsid w:val="002C53CB"/>
    <w:rsid w:val="002C70F8"/>
    <w:rsid w:val="002C7C7B"/>
    <w:rsid w:val="002C7DF4"/>
    <w:rsid w:val="002D05DB"/>
    <w:rsid w:val="002D18E4"/>
    <w:rsid w:val="002D3419"/>
    <w:rsid w:val="002D36F8"/>
    <w:rsid w:val="002D4C61"/>
    <w:rsid w:val="002D506A"/>
    <w:rsid w:val="002D55C5"/>
    <w:rsid w:val="002D5FBA"/>
    <w:rsid w:val="002D6426"/>
    <w:rsid w:val="002D7094"/>
    <w:rsid w:val="002D73B5"/>
    <w:rsid w:val="002D7672"/>
    <w:rsid w:val="002D7DC2"/>
    <w:rsid w:val="002E069D"/>
    <w:rsid w:val="002E1426"/>
    <w:rsid w:val="002E14E4"/>
    <w:rsid w:val="002E1D1F"/>
    <w:rsid w:val="002E26AA"/>
    <w:rsid w:val="002E274E"/>
    <w:rsid w:val="002E51D0"/>
    <w:rsid w:val="002E554E"/>
    <w:rsid w:val="002E5577"/>
    <w:rsid w:val="002E5D31"/>
    <w:rsid w:val="002E6243"/>
    <w:rsid w:val="002E63ED"/>
    <w:rsid w:val="002E6B2F"/>
    <w:rsid w:val="002E6CC9"/>
    <w:rsid w:val="002E765F"/>
    <w:rsid w:val="002F08AF"/>
    <w:rsid w:val="002F08D3"/>
    <w:rsid w:val="002F1DA2"/>
    <w:rsid w:val="002F2218"/>
    <w:rsid w:val="002F243E"/>
    <w:rsid w:val="002F2EDA"/>
    <w:rsid w:val="002F31A5"/>
    <w:rsid w:val="002F336D"/>
    <w:rsid w:val="002F4583"/>
    <w:rsid w:val="002F6AD6"/>
    <w:rsid w:val="002F7CC6"/>
    <w:rsid w:val="003006C3"/>
    <w:rsid w:val="00302575"/>
    <w:rsid w:val="00302AF8"/>
    <w:rsid w:val="00302B0E"/>
    <w:rsid w:val="003033C7"/>
    <w:rsid w:val="00303B26"/>
    <w:rsid w:val="00304F9A"/>
    <w:rsid w:val="00306FDD"/>
    <w:rsid w:val="003104B9"/>
    <w:rsid w:val="00310EFA"/>
    <w:rsid w:val="003127CD"/>
    <w:rsid w:val="0031316F"/>
    <w:rsid w:val="00315A9C"/>
    <w:rsid w:val="0031668C"/>
    <w:rsid w:val="00316DF5"/>
    <w:rsid w:val="003171A1"/>
    <w:rsid w:val="003177D3"/>
    <w:rsid w:val="00317869"/>
    <w:rsid w:val="00317B4B"/>
    <w:rsid w:val="00320376"/>
    <w:rsid w:val="003206F3"/>
    <w:rsid w:val="00320AEA"/>
    <w:rsid w:val="00321702"/>
    <w:rsid w:val="003218F0"/>
    <w:rsid w:val="00321FC2"/>
    <w:rsid w:val="00322443"/>
    <w:rsid w:val="003235C5"/>
    <w:rsid w:val="0032373C"/>
    <w:rsid w:val="00323ED3"/>
    <w:rsid w:val="003241F5"/>
    <w:rsid w:val="00324264"/>
    <w:rsid w:val="00324C99"/>
    <w:rsid w:val="00325DD5"/>
    <w:rsid w:val="003265F0"/>
    <w:rsid w:val="0032671B"/>
    <w:rsid w:val="003268D2"/>
    <w:rsid w:val="00327020"/>
    <w:rsid w:val="003279C5"/>
    <w:rsid w:val="00327FBF"/>
    <w:rsid w:val="003315A4"/>
    <w:rsid w:val="00331C4C"/>
    <w:rsid w:val="00331C94"/>
    <w:rsid w:val="0033243C"/>
    <w:rsid w:val="00332AB8"/>
    <w:rsid w:val="0033320C"/>
    <w:rsid w:val="00334546"/>
    <w:rsid w:val="003350EA"/>
    <w:rsid w:val="00335DDB"/>
    <w:rsid w:val="00335E3D"/>
    <w:rsid w:val="00335F67"/>
    <w:rsid w:val="003406D5"/>
    <w:rsid w:val="00340E1B"/>
    <w:rsid w:val="0034112A"/>
    <w:rsid w:val="00342CE4"/>
    <w:rsid w:val="00342E73"/>
    <w:rsid w:val="00342ECE"/>
    <w:rsid w:val="00343738"/>
    <w:rsid w:val="00345A2B"/>
    <w:rsid w:val="0034664C"/>
    <w:rsid w:val="00346ABF"/>
    <w:rsid w:val="00347076"/>
    <w:rsid w:val="0035003B"/>
    <w:rsid w:val="00350099"/>
    <w:rsid w:val="0035057F"/>
    <w:rsid w:val="0035177C"/>
    <w:rsid w:val="0035531E"/>
    <w:rsid w:val="003557BC"/>
    <w:rsid w:val="003565E7"/>
    <w:rsid w:val="003579C8"/>
    <w:rsid w:val="00360CE7"/>
    <w:rsid w:val="00360EB3"/>
    <w:rsid w:val="00361F18"/>
    <w:rsid w:val="00362A4B"/>
    <w:rsid w:val="00363200"/>
    <w:rsid w:val="0036443C"/>
    <w:rsid w:val="0036508A"/>
    <w:rsid w:val="003671E2"/>
    <w:rsid w:val="00367AB5"/>
    <w:rsid w:val="00371822"/>
    <w:rsid w:val="0037349D"/>
    <w:rsid w:val="00373763"/>
    <w:rsid w:val="00373D7B"/>
    <w:rsid w:val="00374467"/>
    <w:rsid w:val="00374861"/>
    <w:rsid w:val="0038102F"/>
    <w:rsid w:val="00381177"/>
    <w:rsid w:val="003823EB"/>
    <w:rsid w:val="00382945"/>
    <w:rsid w:val="00382E76"/>
    <w:rsid w:val="00382F25"/>
    <w:rsid w:val="0038479B"/>
    <w:rsid w:val="00384990"/>
    <w:rsid w:val="00386052"/>
    <w:rsid w:val="0038787B"/>
    <w:rsid w:val="00387A25"/>
    <w:rsid w:val="003905EE"/>
    <w:rsid w:val="003915BE"/>
    <w:rsid w:val="0039281C"/>
    <w:rsid w:val="00392C0F"/>
    <w:rsid w:val="00393E4A"/>
    <w:rsid w:val="00394B6C"/>
    <w:rsid w:val="00396B65"/>
    <w:rsid w:val="00397BF6"/>
    <w:rsid w:val="003A0D29"/>
    <w:rsid w:val="003A101A"/>
    <w:rsid w:val="003A137A"/>
    <w:rsid w:val="003A2A60"/>
    <w:rsid w:val="003A2B94"/>
    <w:rsid w:val="003A3115"/>
    <w:rsid w:val="003A3C58"/>
    <w:rsid w:val="003A4B27"/>
    <w:rsid w:val="003A4FB5"/>
    <w:rsid w:val="003A515C"/>
    <w:rsid w:val="003A56E4"/>
    <w:rsid w:val="003A5E8E"/>
    <w:rsid w:val="003A60D8"/>
    <w:rsid w:val="003A6FCE"/>
    <w:rsid w:val="003A79A4"/>
    <w:rsid w:val="003A7ECE"/>
    <w:rsid w:val="003B10B6"/>
    <w:rsid w:val="003B11FB"/>
    <w:rsid w:val="003B14C9"/>
    <w:rsid w:val="003B1866"/>
    <w:rsid w:val="003B1B5D"/>
    <w:rsid w:val="003B243B"/>
    <w:rsid w:val="003B2E39"/>
    <w:rsid w:val="003B4590"/>
    <w:rsid w:val="003B57B0"/>
    <w:rsid w:val="003B767B"/>
    <w:rsid w:val="003C01C6"/>
    <w:rsid w:val="003C1B1B"/>
    <w:rsid w:val="003C1CD6"/>
    <w:rsid w:val="003C3649"/>
    <w:rsid w:val="003C60AC"/>
    <w:rsid w:val="003C7139"/>
    <w:rsid w:val="003C7723"/>
    <w:rsid w:val="003D050B"/>
    <w:rsid w:val="003D0FFD"/>
    <w:rsid w:val="003D1139"/>
    <w:rsid w:val="003D20ED"/>
    <w:rsid w:val="003D2551"/>
    <w:rsid w:val="003D28B7"/>
    <w:rsid w:val="003D49C5"/>
    <w:rsid w:val="003D5929"/>
    <w:rsid w:val="003D6D82"/>
    <w:rsid w:val="003D7003"/>
    <w:rsid w:val="003E0811"/>
    <w:rsid w:val="003E09A2"/>
    <w:rsid w:val="003E1641"/>
    <w:rsid w:val="003E19FE"/>
    <w:rsid w:val="003E3439"/>
    <w:rsid w:val="003E36DA"/>
    <w:rsid w:val="003E3AF3"/>
    <w:rsid w:val="003E3D75"/>
    <w:rsid w:val="003E4A32"/>
    <w:rsid w:val="003E6323"/>
    <w:rsid w:val="003E6B80"/>
    <w:rsid w:val="003E7F48"/>
    <w:rsid w:val="003F00ED"/>
    <w:rsid w:val="003F052E"/>
    <w:rsid w:val="003F1618"/>
    <w:rsid w:val="003F1EE6"/>
    <w:rsid w:val="003F2026"/>
    <w:rsid w:val="003F21A7"/>
    <w:rsid w:val="003F4571"/>
    <w:rsid w:val="003F4B08"/>
    <w:rsid w:val="003F4CD8"/>
    <w:rsid w:val="003F50E6"/>
    <w:rsid w:val="003F5749"/>
    <w:rsid w:val="003F5B3C"/>
    <w:rsid w:val="003F5D26"/>
    <w:rsid w:val="003F6CFE"/>
    <w:rsid w:val="003F6F5C"/>
    <w:rsid w:val="003F7BA7"/>
    <w:rsid w:val="003F7DEE"/>
    <w:rsid w:val="004004FC"/>
    <w:rsid w:val="00400E50"/>
    <w:rsid w:val="00401234"/>
    <w:rsid w:val="004019B0"/>
    <w:rsid w:val="004019BD"/>
    <w:rsid w:val="00402316"/>
    <w:rsid w:val="00402556"/>
    <w:rsid w:val="00406B84"/>
    <w:rsid w:val="00406D30"/>
    <w:rsid w:val="00406FC0"/>
    <w:rsid w:val="004073E4"/>
    <w:rsid w:val="0041020C"/>
    <w:rsid w:val="00410DF6"/>
    <w:rsid w:val="004121B4"/>
    <w:rsid w:val="0041264B"/>
    <w:rsid w:val="0041283D"/>
    <w:rsid w:val="00412E58"/>
    <w:rsid w:val="00414239"/>
    <w:rsid w:val="004162D9"/>
    <w:rsid w:val="00417AE6"/>
    <w:rsid w:val="0042002F"/>
    <w:rsid w:val="004228C3"/>
    <w:rsid w:val="00423938"/>
    <w:rsid w:val="004240F8"/>
    <w:rsid w:val="00424D2D"/>
    <w:rsid w:val="0042574A"/>
    <w:rsid w:val="00425E78"/>
    <w:rsid w:val="004260E6"/>
    <w:rsid w:val="00426459"/>
    <w:rsid w:val="0043071E"/>
    <w:rsid w:val="00430D9D"/>
    <w:rsid w:val="00431B7B"/>
    <w:rsid w:val="0043210D"/>
    <w:rsid w:val="0043386F"/>
    <w:rsid w:val="00433929"/>
    <w:rsid w:val="00433B1E"/>
    <w:rsid w:val="004350FF"/>
    <w:rsid w:val="0043522C"/>
    <w:rsid w:val="0043555D"/>
    <w:rsid w:val="004360A3"/>
    <w:rsid w:val="004376E2"/>
    <w:rsid w:val="004377DB"/>
    <w:rsid w:val="00437EB7"/>
    <w:rsid w:val="00437ED4"/>
    <w:rsid w:val="0044137C"/>
    <w:rsid w:val="004424BF"/>
    <w:rsid w:val="004428C9"/>
    <w:rsid w:val="00443620"/>
    <w:rsid w:val="0044444F"/>
    <w:rsid w:val="00444534"/>
    <w:rsid w:val="00445FE7"/>
    <w:rsid w:val="004464AB"/>
    <w:rsid w:val="004466B3"/>
    <w:rsid w:val="00446E3E"/>
    <w:rsid w:val="00447566"/>
    <w:rsid w:val="004508BA"/>
    <w:rsid w:val="00450F4C"/>
    <w:rsid w:val="00451943"/>
    <w:rsid w:val="0045204E"/>
    <w:rsid w:val="00453F8F"/>
    <w:rsid w:val="0045418D"/>
    <w:rsid w:val="004554E2"/>
    <w:rsid w:val="0046060F"/>
    <w:rsid w:val="004618A8"/>
    <w:rsid w:val="00462009"/>
    <w:rsid w:val="00463921"/>
    <w:rsid w:val="00465DED"/>
    <w:rsid w:val="0046682C"/>
    <w:rsid w:val="00470226"/>
    <w:rsid w:val="00470469"/>
    <w:rsid w:val="00470C4C"/>
    <w:rsid w:val="00470C7A"/>
    <w:rsid w:val="00471735"/>
    <w:rsid w:val="00471F1B"/>
    <w:rsid w:val="00472473"/>
    <w:rsid w:val="00472BE3"/>
    <w:rsid w:val="00472CBB"/>
    <w:rsid w:val="00474174"/>
    <w:rsid w:val="004754DA"/>
    <w:rsid w:val="0047625B"/>
    <w:rsid w:val="0047656D"/>
    <w:rsid w:val="0047764A"/>
    <w:rsid w:val="004779C8"/>
    <w:rsid w:val="00477D22"/>
    <w:rsid w:val="00480205"/>
    <w:rsid w:val="00480426"/>
    <w:rsid w:val="004807AF"/>
    <w:rsid w:val="00480E3F"/>
    <w:rsid w:val="004814EB"/>
    <w:rsid w:val="00481E02"/>
    <w:rsid w:val="0048256E"/>
    <w:rsid w:val="00483EE8"/>
    <w:rsid w:val="00485667"/>
    <w:rsid w:val="00486B3B"/>
    <w:rsid w:val="00490152"/>
    <w:rsid w:val="00490723"/>
    <w:rsid w:val="00490D67"/>
    <w:rsid w:val="004916FD"/>
    <w:rsid w:val="004923EE"/>
    <w:rsid w:val="0049248D"/>
    <w:rsid w:val="00492CB2"/>
    <w:rsid w:val="00493636"/>
    <w:rsid w:val="0049411C"/>
    <w:rsid w:val="00495AC4"/>
    <w:rsid w:val="00496DDE"/>
    <w:rsid w:val="004A0E97"/>
    <w:rsid w:val="004A13F2"/>
    <w:rsid w:val="004A231C"/>
    <w:rsid w:val="004A273C"/>
    <w:rsid w:val="004A4256"/>
    <w:rsid w:val="004A514B"/>
    <w:rsid w:val="004A553D"/>
    <w:rsid w:val="004A68F2"/>
    <w:rsid w:val="004A74FC"/>
    <w:rsid w:val="004B0186"/>
    <w:rsid w:val="004B0770"/>
    <w:rsid w:val="004B08CB"/>
    <w:rsid w:val="004B0BAE"/>
    <w:rsid w:val="004B106F"/>
    <w:rsid w:val="004B11D2"/>
    <w:rsid w:val="004B1E6F"/>
    <w:rsid w:val="004B2123"/>
    <w:rsid w:val="004B2B56"/>
    <w:rsid w:val="004B4511"/>
    <w:rsid w:val="004B4782"/>
    <w:rsid w:val="004B65A8"/>
    <w:rsid w:val="004B6698"/>
    <w:rsid w:val="004B69FE"/>
    <w:rsid w:val="004B6B60"/>
    <w:rsid w:val="004C0318"/>
    <w:rsid w:val="004C048E"/>
    <w:rsid w:val="004C11C4"/>
    <w:rsid w:val="004C25C6"/>
    <w:rsid w:val="004C3742"/>
    <w:rsid w:val="004C3745"/>
    <w:rsid w:val="004C40F4"/>
    <w:rsid w:val="004C40FE"/>
    <w:rsid w:val="004C44DB"/>
    <w:rsid w:val="004C473B"/>
    <w:rsid w:val="004C5218"/>
    <w:rsid w:val="004C52E0"/>
    <w:rsid w:val="004C60C2"/>
    <w:rsid w:val="004C70C4"/>
    <w:rsid w:val="004D13B7"/>
    <w:rsid w:val="004D1535"/>
    <w:rsid w:val="004D1CF1"/>
    <w:rsid w:val="004D2D75"/>
    <w:rsid w:val="004D3C58"/>
    <w:rsid w:val="004D5679"/>
    <w:rsid w:val="004D5D28"/>
    <w:rsid w:val="004D67C6"/>
    <w:rsid w:val="004D6AAF"/>
    <w:rsid w:val="004D6E4E"/>
    <w:rsid w:val="004D79F7"/>
    <w:rsid w:val="004E03AB"/>
    <w:rsid w:val="004E3394"/>
    <w:rsid w:val="004E38AB"/>
    <w:rsid w:val="004E4090"/>
    <w:rsid w:val="004E4913"/>
    <w:rsid w:val="004E4D54"/>
    <w:rsid w:val="004E5528"/>
    <w:rsid w:val="004E72DE"/>
    <w:rsid w:val="004E76F3"/>
    <w:rsid w:val="004F048B"/>
    <w:rsid w:val="004F06E7"/>
    <w:rsid w:val="004F0C70"/>
    <w:rsid w:val="004F15BE"/>
    <w:rsid w:val="004F2BE6"/>
    <w:rsid w:val="004F2E9F"/>
    <w:rsid w:val="004F3143"/>
    <w:rsid w:val="004F4852"/>
    <w:rsid w:val="004F4A39"/>
    <w:rsid w:val="004F5B12"/>
    <w:rsid w:val="004F5F58"/>
    <w:rsid w:val="004F6036"/>
    <w:rsid w:val="004F607C"/>
    <w:rsid w:val="004F61CC"/>
    <w:rsid w:val="004F6D47"/>
    <w:rsid w:val="004F7E2E"/>
    <w:rsid w:val="005009B5"/>
    <w:rsid w:val="00500B49"/>
    <w:rsid w:val="00501671"/>
    <w:rsid w:val="00502798"/>
    <w:rsid w:val="00502AFE"/>
    <w:rsid w:val="005039CB"/>
    <w:rsid w:val="00504C5A"/>
    <w:rsid w:val="00504FC8"/>
    <w:rsid w:val="00505517"/>
    <w:rsid w:val="005057AA"/>
    <w:rsid w:val="00507F50"/>
    <w:rsid w:val="00510CF7"/>
    <w:rsid w:val="0051155D"/>
    <w:rsid w:val="00513839"/>
    <w:rsid w:val="00515C85"/>
    <w:rsid w:val="00516A11"/>
    <w:rsid w:val="005170CC"/>
    <w:rsid w:val="00520C6D"/>
    <w:rsid w:val="00520F49"/>
    <w:rsid w:val="00521336"/>
    <w:rsid w:val="00521C46"/>
    <w:rsid w:val="00521CAB"/>
    <w:rsid w:val="00521F61"/>
    <w:rsid w:val="005243B6"/>
    <w:rsid w:val="00524920"/>
    <w:rsid w:val="00525B53"/>
    <w:rsid w:val="00525D00"/>
    <w:rsid w:val="0052604E"/>
    <w:rsid w:val="00526ACB"/>
    <w:rsid w:val="00526CB6"/>
    <w:rsid w:val="005272B4"/>
    <w:rsid w:val="00530734"/>
    <w:rsid w:val="005311F6"/>
    <w:rsid w:val="00532B05"/>
    <w:rsid w:val="00532BE6"/>
    <w:rsid w:val="0053392A"/>
    <w:rsid w:val="00533A8E"/>
    <w:rsid w:val="00534789"/>
    <w:rsid w:val="00534D5E"/>
    <w:rsid w:val="0053533C"/>
    <w:rsid w:val="005355EE"/>
    <w:rsid w:val="00535986"/>
    <w:rsid w:val="00537685"/>
    <w:rsid w:val="00540851"/>
    <w:rsid w:val="00541DAD"/>
    <w:rsid w:val="00542EFB"/>
    <w:rsid w:val="005430B6"/>
    <w:rsid w:val="005436BE"/>
    <w:rsid w:val="00543BB3"/>
    <w:rsid w:val="005442D3"/>
    <w:rsid w:val="00544589"/>
    <w:rsid w:val="00545559"/>
    <w:rsid w:val="0054588A"/>
    <w:rsid w:val="005466AB"/>
    <w:rsid w:val="00547030"/>
    <w:rsid w:val="005472A5"/>
    <w:rsid w:val="0055024D"/>
    <w:rsid w:val="005504B0"/>
    <w:rsid w:val="0055064F"/>
    <w:rsid w:val="005527A1"/>
    <w:rsid w:val="00552BDE"/>
    <w:rsid w:val="00554B90"/>
    <w:rsid w:val="00554BCF"/>
    <w:rsid w:val="00554D00"/>
    <w:rsid w:val="005550D8"/>
    <w:rsid w:val="00555831"/>
    <w:rsid w:val="00556075"/>
    <w:rsid w:val="0055625B"/>
    <w:rsid w:val="00560021"/>
    <w:rsid w:val="005622D0"/>
    <w:rsid w:val="005651C9"/>
    <w:rsid w:val="005655E4"/>
    <w:rsid w:val="0056678D"/>
    <w:rsid w:val="005677F9"/>
    <w:rsid w:val="005703E1"/>
    <w:rsid w:val="005707D4"/>
    <w:rsid w:val="00571180"/>
    <w:rsid w:val="005726FA"/>
    <w:rsid w:val="00572CB1"/>
    <w:rsid w:val="00572EEA"/>
    <w:rsid w:val="0057581D"/>
    <w:rsid w:val="005778DC"/>
    <w:rsid w:val="00580EA3"/>
    <w:rsid w:val="00580FE3"/>
    <w:rsid w:val="005816C4"/>
    <w:rsid w:val="005824DD"/>
    <w:rsid w:val="00583C18"/>
    <w:rsid w:val="005857C9"/>
    <w:rsid w:val="00585EAD"/>
    <w:rsid w:val="0058606A"/>
    <w:rsid w:val="00586EFE"/>
    <w:rsid w:val="005901C3"/>
    <w:rsid w:val="00591284"/>
    <w:rsid w:val="00591B16"/>
    <w:rsid w:val="00592564"/>
    <w:rsid w:val="005949EA"/>
    <w:rsid w:val="00594CA1"/>
    <w:rsid w:val="00595270"/>
    <w:rsid w:val="00596FE0"/>
    <w:rsid w:val="005973E1"/>
    <w:rsid w:val="00597536"/>
    <w:rsid w:val="00597DF7"/>
    <w:rsid w:val="005A036E"/>
    <w:rsid w:val="005A0421"/>
    <w:rsid w:val="005A098B"/>
    <w:rsid w:val="005A1E15"/>
    <w:rsid w:val="005A31D8"/>
    <w:rsid w:val="005A350F"/>
    <w:rsid w:val="005A3C7A"/>
    <w:rsid w:val="005A5796"/>
    <w:rsid w:val="005A60B5"/>
    <w:rsid w:val="005A627B"/>
    <w:rsid w:val="005A69A0"/>
    <w:rsid w:val="005A7CFC"/>
    <w:rsid w:val="005B1792"/>
    <w:rsid w:val="005B213C"/>
    <w:rsid w:val="005B2972"/>
    <w:rsid w:val="005B3FD8"/>
    <w:rsid w:val="005B4CA2"/>
    <w:rsid w:val="005B4F4F"/>
    <w:rsid w:val="005B599B"/>
    <w:rsid w:val="005B5B26"/>
    <w:rsid w:val="005B7837"/>
    <w:rsid w:val="005C0F59"/>
    <w:rsid w:val="005C1356"/>
    <w:rsid w:val="005C15E1"/>
    <w:rsid w:val="005C17A2"/>
    <w:rsid w:val="005C242A"/>
    <w:rsid w:val="005C281C"/>
    <w:rsid w:val="005C3667"/>
    <w:rsid w:val="005C38AF"/>
    <w:rsid w:val="005C402D"/>
    <w:rsid w:val="005C4CB3"/>
    <w:rsid w:val="005C5157"/>
    <w:rsid w:val="005C51F5"/>
    <w:rsid w:val="005C52F8"/>
    <w:rsid w:val="005C53F2"/>
    <w:rsid w:val="005C5AF3"/>
    <w:rsid w:val="005C5BDA"/>
    <w:rsid w:val="005C5C06"/>
    <w:rsid w:val="005C5DE7"/>
    <w:rsid w:val="005C6272"/>
    <w:rsid w:val="005C6578"/>
    <w:rsid w:val="005C7144"/>
    <w:rsid w:val="005D18FB"/>
    <w:rsid w:val="005D2E51"/>
    <w:rsid w:val="005D38C7"/>
    <w:rsid w:val="005D494B"/>
    <w:rsid w:val="005D4B7A"/>
    <w:rsid w:val="005D505D"/>
    <w:rsid w:val="005D5737"/>
    <w:rsid w:val="005D7871"/>
    <w:rsid w:val="005E064E"/>
    <w:rsid w:val="005E0EBF"/>
    <w:rsid w:val="005E13A6"/>
    <w:rsid w:val="005E1430"/>
    <w:rsid w:val="005E1AA5"/>
    <w:rsid w:val="005E3268"/>
    <w:rsid w:val="005E4D93"/>
    <w:rsid w:val="005E4E69"/>
    <w:rsid w:val="005E4ECA"/>
    <w:rsid w:val="005E4F94"/>
    <w:rsid w:val="005E540C"/>
    <w:rsid w:val="005E64C8"/>
    <w:rsid w:val="005E6BF0"/>
    <w:rsid w:val="005E7C2F"/>
    <w:rsid w:val="005E7D2F"/>
    <w:rsid w:val="005E7F00"/>
    <w:rsid w:val="005F17EB"/>
    <w:rsid w:val="005F2054"/>
    <w:rsid w:val="005F3C04"/>
    <w:rsid w:val="005F4ABB"/>
    <w:rsid w:val="005F517C"/>
    <w:rsid w:val="005F5455"/>
    <w:rsid w:val="005F609F"/>
    <w:rsid w:val="005F6873"/>
    <w:rsid w:val="005F7ED5"/>
    <w:rsid w:val="006003A7"/>
    <w:rsid w:val="006004A0"/>
    <w:rsid w:val="006015F4"/>
    <w:rsid w:val="006016A6"/>
    <w:rsid w:val="00601C3A"/>
    <w:rsid w:val="0060270C"/>
    <w:rsid w:val="0060271B"/>
    <w:rsid w:val="0060280F"/>
    <w:rsid w:val="00603F12"/>
    <w:rsid w:val="0060518E"/>
    <w:rsid w:val="00605E30"/>
    <w:rsid w:val="00606C56"/>
    <w:rsid w:val="00607082"/>
    <w:rsid w:val="0061048C"/>
    <w:rsid w:val="0061168D"/>
    <w:rsid w:val="00611B55"/>
    <w:rsid w:val="00611E47"/>
    <w:rsid w:val="0061238A"/>
    <w:rsid w:val="006123D9"/>
    <w:rsid w:val="00615750"/>
    <w:rsid w:val="00615956"/>
    <w:rsid w:val="0061667A"/>
    <w:rsid w:val="00616E9A"/>
    <w:rsid w:val="00617DD6"/>
    <w:rsid w:val="00621422"/>
    <w:rsid w:val="0062200E"/>
    <w:rsid w:val="00622536"/>
    <w:rsid w:val="00622770"/>
    <w:rsid w:val="00622EB1"/>
    <w:rsid w:val="0062424E"/>
    <w:rsid w:val="00624610"/>
    <w:rsid w:val="006253EC"/>
    <w:rsid w:val="0062655E"/>
    <w:rsid w:val="00626670"/>
    <w:rsid w:val="006266CA"/>
    <w:rsid w:val="00631140"/>
    <w:rsid w:val="00631993"/>
    <w:rsid w:val="00631E28"/>
    <w:rsid w:val="00633BA8"/>
    <w:rsid w:val="00633D79"/>
    <w:rsid w:val="006343D0"/>
    <w:rsid w:val="00634497"/>
    <w:rsid w:val="00635748"/>
    <w:rsid w:val="00635DE4"/>
    <w:rsid w:val="00640AF7"/>
    <w:rsid w:val="00641483"/>
    <w:rsid w:val="00641915"/>
    <w:rsid w:val="00641995"/>
    <w:rsid w:val="00641EEC"/>
    <w:rsid w:val="00642030"/>
    <w:rsid w:val="006423A6"/>
    <w:rsid w:val="00643662"/>
    <w:rsid w:val="00644FD2"/>
    <w:rsid w:val="006457FE"/>
    <w:rsid w:val="00645C42"/>
    <w:rsid w:val="00646074"/>
    <w:rsid w:val="006463BF"/>
    <w:rsid w:val="00646F84"/>
    <w:rsid w:val="00650398"/>
    <w:rsid w:val="00652529"/>
    <w:rsid w:val="006532CF"/>
    <w:rsid w:val="00653E8F"/>
    <w:rsid w:val="00654823"/>
    <w:rsid w:val="00654C08"/>
    <w:rsid w:val="006559A3"/>
    <w:rsid w:val="006575D1"/>
    <w:rsid w:val="006604F9"/>
    <w:rsid w:val="00660993"/>
    <w:rsid w:val="00662B02"/>
    <w:rsid w:val="00664A18"/>
    <w:rsid w:val="00665E37"/>
    <w:rsid w:val="00666CFA"/>
    <w:rsid w:val="00666DDA"/>
    <w:rsid w:val="006675BE"/>
    <w:rsid w:val="00667B70"/>
    <w:rsid w:val="00667D6B"/>
    <w:rsid w:val="0067054F"/>
    <w:rsid w:val="00670E18"/>
    <w:rsid w:val="00671275"/>
    <w:rsid w:val="00672643"/>
    <w:rsid w:val="00674AC4"/>
    <w:rsid w:val="00674FD5"/>
    <w:rsid w:val="0067523A"/>
    <w:rsid w:val="00677C7C"/>
    <w:rsid w:val="00677FF3"/>
    <w:rsid w:val="00681982"/>
    <w:rsid w:val="00682658"/>
    <w:rsid w:val="00682B02"/>
    <w:rsid w:val="00682DF3"/>
    <w:rsid w:val="00682EE4"/>
    <w:rsid w:val="00683633"/>
    <w:rsid w:val="006837D5"/>
    <w:rsid w:val="00684B10"/>
    <w:rsid w:val="006873A7"/>
    <w:rsid w:val="00690457"/>
    <w:rsid w:val="006907AC"/>
    <w:rsid w:val="006912AF"/>
    <w:rsid w:val="006919CC"/>
    <w:rsid w:val="0069225E"/>
    <w:rsid w:val="00695234"/>
    <w:rsid w:val="0069577E"/>
    <w:rsid w:val="00695C28"/>
    <w:rsid w:val="00696657"/>
    <w:rsid w:val="0069743B"/>
    <w:rsid w:val="006A0613"/>
    <w:rsid w:val="006A085F"/>
    <w:rsid w:val="006A1B87"/>
    <w:rsid w:val="006A27B3"/>
    <w:rsid w:val="006A2E3C"/>
    <w:rsid w:val="006A34C1"/>
    <w:rsid w:val="006A3C1A"/>
    <w:rsid w:val="006A478A"/>
    <w:rsid w:val="006A499A"/>
    <w:rsid w:val="006A4BA6"/>
    <w:rsid w:val="006A57BE"/>
    <w:rsid w:val="006A59E4"/>
    <w:rsid w:val="006A69E1"/>
    <w:rsid w:val="006A7292"/>
    <w:rsid w:val="006A78B9"/>
    <w:rsid w:val="006A7B31"/>
    <w:rsid w:val="006B0183"/>
    <w:rsid w:val="006B07D3"/>
    <w:rsid w:val="006B172D"/>
    <w:rsid w:val="006B2CB1"/>
    <w:rsid w:val="006B2EC4"/>
    <w:rsid w:val="006B32FC"/>
    <w:rsid w:val="006B3439"/>
    <w:rsid w:val="006B49DC"/>
    <w:rsid w:val="006B58E2"/>
    <w:rsid w:val="006B5B98"/>
    <w:rsid w:val="006B637D"/>
    <w:rsid w:val="006B6E78"/>
    <w:rsid w:val="006B750C"/>
    <w:rsid w:val="006C0206"/>
    <w:rsid w:val="006C08B1"/>
    <w:rsid w:val="006C0A2E"/>
    <w:rsid w:val="006C1E9D"/>
    <w:rsid w:val="006C202A"/>
    <w:rsid w:val="006C26C5"/>
    <w:rsid w:val="006C2DCD"/>
    <w:rsid w:val="006C3203"/>
    <w:rsid w:val="006C483D"/>
    <w:rsid w:val="006C4A6B"/>
    <w:rsid w:val="006C6314"/>
    <w:rsid w:val="006C6376"/>
    <w:rsid w:val="006C661E"/>
    <w:rsid w:val="006C6630"/>
    <w:rsid w:val="006C7AFB"/>
    <w:rsid w:val="006D0380"/>
    <w:rsid w:val="006D180C"/>
    <w:rsid w:val="006D283A"/>
    <w:rsid w:val="006D33BF"/>
    <w:rsid w:val="006D36ED"/>
    <w:rsid w:val="006D3941"/>
    <w:rsid w:val="006D571E"/>
    <w:rsid w:val="006D5860"/>
    <w:rsid w:val="006D5F9A"/>
    <w:rsid w:val="006D6472"/>
    <w:rsid w:val="006D736D"/>
    <w:rsid w:val="006E0764"/>
    <w:rsid w:val="006E1153"/>
    <w:rsid w:val="006E1C57"/>
    <w:rsid w:val="006E1E5F"/>
    <w:rsid w:val="006E2314"/>
    <w:rsid w:val="006E3720"/>
    <w:rsid w:val="006E4067"/>
    <w:rsid w:val="006E4FF1"/>
    <w:rsid w:val="006E5AA1"/>
    <w:rsid w:val="006E6EA7"/>
    <w:rsid w:val="006E721E"/>
    <w:rsid w:val="006E7268"/>
    <w:rsid w:val="006F14CD"/>
    <w:rsid w:val="006F3BF2"/>
    <w:rsid w:val="006F3F60"/>
    <w:rsid w:val="006F4869"/>
    <w:rsid w:val="006F7136"/>
    <w:rsid w:val="006F7823"/>
    <w:rsid w:val="00700C7B"/>
    <w:rsid w:val="00701CEA"/>
    <w:rsid w:val="00702209"/>
    <w:rsid w:val="007023A5"/>
    <w:rsid w:val="0070254F"/>
    <w:rsid w:val="00702741"/>
    <w:rsid w:val="00702938"/>
    <w:rsid w:val="00702D59"/>
    <w:rsid w:val="00702E85"/>
    <w:rsid w:val="00703465"/>
    <w:rsid w:val="007035EB"/>
    <w:rsid w:val="00703DDB"/>
    <w:rsid w:val="00704284"/>
    <w:rsid w:val="007043FD"/>
    <w:rsid w:val="00704D8D"/>
    <w:rsid w:val="00705C94"/>
    <w:rsid w:val="00706E25"/>
    <w:rsid w:val="00711467"/>
    <w:rsid w:val="007117D8"/>
    <w:rsid w:val="00713BEB"/>
    <w:rsid w:val="00713E21"/>
    <w:rsid w:val="00713F4D"/>
    <w:rsid w:val="00713F64"/>
    <w:rsid w:val="007145A5"/>
    <w:rsid w:val="00715463"/>
    <w:rsid w:val="00715B8C"/>
    <w:rsid w:val="007161D3"/>
    <w:rsid w:val="00716D6B"/>
    <w:rsid w:val="00716FE9"/>
    <w:rsid w:val="00717A81"/>
    <w:rsid w:val="00717F48"/>
    <w:rsid w:val="00720426"/>
    <w:rsid w:val="00720D99"/>
    <w:rsid w:val="007221AF"/>
    <w:rsid w:val="0072286C"/>
    <w:rsid w:val="00722F5B"/>
    <w:rsid w:val="00723795"/>
    <w:rsid w:val="007237F5"/>
    <w:rsid w:val="00724199"/>
    <w:rsid w:val="0072583D"/>
    <w:rsid w:val="00725A47"/>
    <w:rsid w:val="00730740"/>
    <w:rsid w:val="00730752"/>
    <w:rsid w:val="007316A8"/>
    <w:rsid w:val="00732DF5"/>
    <w:rsid w:val="007347DF"/>
    <w:rsid w:val="007354E6"/>
    <w:rsid w:val="007355C8"/>
    <w:rsid w:val="00735988"/>
    <w:rsid w:val="00736166"/>
    <w:rsid w:val="007367E7"/>
    <w:rsid w:val="007377F4"/>
    <w:rsid w:val="007378C1"/>
    <w:rsid w:val="00740334"/>
    <w:rsid w:val="00741426"/>
    <w:rsid w:val="007423C5"/>
    <w:rsid w:val="007429A3"/>
    <w:rsid w:val="007439B5"/>
    <w:rsid w:val="00743CDD"/>
    <w:rsid w:val="0074466D"/>
    <w:rsid w:val="0074582C"/>
    <w:rsid w:val="00745CC8"/>
    <w:rsid w:val="00746508"/>
    <w:rsid w:val="00747145"/>
    <w:rsid w:val="0075277E"/>
    <w:rsid w:val="0075386F"/>
    <w:rsid w:val="00754C6B"/>
    <w:rsid w:val="00755CA1"/>
    <w:rsid w:val="00755FEB"/>
    <w:rsid w:val="007569F6"/>
    <w:rsid w:val="00757F26"/>
    <w:rsid w:val="00760A27"/>
    <w:rsid w:val="00761597"/>
    <w:rsid w:val="0076225C"/>
    <w:rsid w:val="00763044"/>
    <w:rsid w:val="0076395E"/>
    <w:rsid w:val="00763FB3"/>
    <w:rsid w:val="00764528"/>
    <w:rsid w:val="0076674C"/>
    <w:rsid w:val="00767560"/>
    <w:rsid w:val="00767CA1"/>
    <w:rsid w:val="00767F42"/>
    <w:rsid w:val="00771522"/>
    <w:rsid w:val="007734D1"/>
    <w:rsid w:val="0077351D"/>
    <w:rsid w:val="0077433A"/>
    <w:rsid w:val="007754C5"/>
    <w:rsid w:val="0077648C"/>
    <w:rsid w:val="00780B61"/>
    <w:rsid w:val="007810FC"/>
    <w:rsid w:val="0078204C"/>
    <w:rsid w:val="007830AC"/>
    <w:rsid w:val="007830C0"/>
    <w:rsid w:val="007832E4"/>
    <w:rsid w:val="00784DBD"/>
    <w:rsid w:val="0078587B"/>
    <w:rsid w:val="00785CC6"/>
    <w:rsid w:val="00786B06"/>
    <w:rsid w:val="007879E0"/>
    <w:rsid w:val="00790004"/>
    <w:rsid w:val="007920C5"/>
    <w:rsid w:val="007928FD"/>
    <w:rsid w:val="00793543"/>
    <w:rsid w:val="00793C7A"/>
    <w:rsid w:val="00793ED7"/>
    <w:rsid w:val="00794843"/>
    <w:rsid w:val="007951F6"/>
    <w:rsid w:val="00795D21"/>
    <w:rsid w:val="00795DE0"/>
    <w:rsid w:val="00796491"/>
    <w:rsid w:val="00796EAC"/>
    <w:rsid w:val="00796F15"/>
    <w:rsid w:val="0079717C"/>
    <w:rsid w:val="00797994"/>
    <w:rsid w:val="007A0267"/>
    <w:rsid w:val="007A0534"/>
    <w:rsid w:val="007A10B5"/>
    <w:rsid w:val="007A155F"/>
    <w:rsid w:val="007A3EFA"/>
    <w:rsid w:val="007A4E10"/>
    <w:rsid w:val="007A5321"/>
    <w:rsid w:val="007A534F"/>
    <w:rsid w:val="007A5C6B"/>
    <w:rsid w:val="007A64C2"/>
    <w:rsid w:val="007A6D0C"/>
    <w:rsid w:val="007A7A23"/>
    <w:rsid w:val="007B0737"/>
    <w:rsid w:val="007B1120"/>
    <w:rsid w:val="007B1B9E"/>
    <w:rsid w:val="007B2138"/>
    <w:rsid w:val="007B239D"/>
    <w:rsid w:val="007B2428"/>
    <w:rsid w:val="007B257E"/>
    <w:rsid w:val="007B328F"/>
    <w:rsid w:val="007B35EB"/>
    <w:rsid w:val="007B778D"/>
    <w:rsid w:val="007C0687"/>
    <w:rsid w:val="007C0C54"/>
    <w:rsid w:val="007C1045"/>
    <w:rsid w:val="007C1E10"/>
    <w:rsid w:val="007C2650"/>
    <w:rsid w:val="007C44AF"/>
    <w:rsid w:val="007C591E"/>
    <w:rsid w:val="007D1288"/>
    <w:rsid w:val="007D1DF2"/>
    <w:rsid w:val="007D36E5"/>
    <w:rsid w:val="007D3707"/>
    <w:rsid w:val="007D3C93"/>
    <w:rsid w:val="007D4FE5"/>
    <w:rsid w:val="007D5F1F"/>
    <w:rsid w:val="007D678F"/>
    <w:rsid w:val="007D6A23"/>
    <w:rsid w:val="007D6F98"/>
    <w:rsid w:val="007D7B64"/>
    <w:rsid w:val="007D7E61"/>
    <w:rsid w:val="007D7EDA"/>
    <w:rsid w:val="007E0B84"/>
    <w:rsid w:val="007E132F"/>
    <w:rsid w:val="007E208B"/>
    <w:rsid w:val="007E2A72"/>
    <w:rsid w:val="007E403F"/>
    <w:rsid w:val="007E5264"/>
    <w:rsid w:val="007E5340"/>
    <w:rsid w:val="007E54C4"/>
    <w:rsid w:val="007E5944"/>
    <w:rsid w:val="007E6D9A"/>
    <w:rsid w:val="007E7FDC"/>
    <w:rsid w:val="007F0027"/>
    <w:rsid w:val="007F2BF2"/>
    <w:rsid w:val="007F311E"/>
    <w:rsid w:val="007F3D09"/>
    <w:rsid w:val="007F3D0A"/>
    <w:rsid w:val="007F50D5"/>
    <w:rsid w:val="007F5273"/>
    <w:rsid w:val="007F74DC"/>
    <w:rsid w:val="007F7943"/>
    <w:rsid w:val="007F7D54"/>
    <w:rsid w:val="008001F5"/>
    <w:rsid w:val="00800246"/>
    <w:rsid w:val="00800265"/>
    <w:rsid w:val="0080080B"/>
    <w:rsid w:val="00800E49"/>
    <w:rsid w:val="00800E6C"/>
    <w:rsid w:val="0080302F"/>
    <w:rsid w:val="00803A69"/>
    <w:rsid w:val="00804177"/>
    <w:rsid w:val="0080440B"/>
    <w:rsid w:val="00804510"/>
    <w:rsid w:val="008046F7"/>
    <w:rsid w:val="00804A4C"/>
    <w:rsid w:val="00806981"/>
    <w:rsid w:val="00807615"/>
    <w:rsid w:val="008079C0"/>
    <w:rsid w:val="00807CB0"/>
    <w:rsid w:val="00810247"/>
    <w:rsid w:val="008111A9"/>
    <w:rsid w:val="00811246"/>
    <w:rsid w:val="008117A7"/>
    <w:rsid w:val="00811A09"/>
    <w:rsid w:val="00813143"/>
    <w:rsid w:val="00814755"/>
    <w:rsid w:val="00814EC7"/>
    <w:rsid w:val="00816A09"/>
    <w:rsid w:val="00817235"/>
    <w:rsid w:val="00820300"/>
    <w:rsid w:val="00823153"/>
    <w:rsid w:val="008236A1"/>
    <w:rsid w:val="00824E6E"/>
    <w:rsid w:val="008251AA"/>
    <w:rsid w:val="00826AAF"/>
    <w:rsid w:val="00827320"/>
    <w:rsid w:val="008276F5"/>
    <w:rsid w:val="008279A5"/>
    <w:rsid w:val="00831BAC"/>
    <w:rsid w:val="008327D2"/>
    <w:rsid w:val="00833C4C"/>
    <w:rsid w:val="00834C6D"/>
    <w:rsid w:val="00835AFA"/>
    <w:rsid w:val="00835CBF"/>
    <w:rsid w:val="0083616A"/>
    <w:rsid w:val="00836BFD"/>
    <w:rsid w:val="0084041C"/>
    <w:rsid w:val="00840D30"/>
    <w:rsid w:val="00840DA6"/>
    <w:rsid w:val="00840EDF"/>
    <w:rsid w:val="00840EF3"/>
    <w:rsid w:val="0084113B"/>
    <w:rsid w:val="0084226E"/>
    <w:rsid w:val="0084324F"/>
    <w:rsid w:val="00843764"/>
    <w:rsid w:val="00843934"/>
    <w:rsid w:val="00843C3C"/>
    <w:rsid w:val="008449CF"/>
    <w:rsid w:val="00844CE1"/>
    <w:rsid w:val="00844D7A"/>
    <w:rsid w:val="00845409"/>
    <w:rsid w:val="008455B2"/>
    <w:rsid w:val="00846E57"/>
    <w:rsid w:val="008475C4"/>
    <w:rsid w:val="008479D7"/>
    <w:rsid w:val="00855374"/>
    <w:rsid w:val="00856115"/>
    <w:rsid w:val="008564CF"/>
    <w:rsid w:val="0085717D"/>
    <w:rsid w:val="00857C18"/>
    <w:rsid w:val="008607B6"/>
    <w:rsid w:val="008615ED"/>
    <w:rsid w:val="00861892"/>
    <w:rsid w:val="00862654"/>
    <w:rsid w:val="00862899"/>
    <w:rsid w:val="00864268"/>
    <w:rsid w:val="008644D1"/>
    <w:rsid w:val="0086490F"/>
    <w:rsid w:val="00866057"/>
    <w:rsid w:val="00870223"/>
    <w:rsid w:val="00870D93"/>
    <w:rsid w:val="00871446"/>
    <w:rsid w:val="008719C2"/>
    <w:rsid w:val="0087285D"/>
    <w:rsid w:val="00872AEF"/>
    <w:rsid w:val="00872B74"/>
    <w:rsid w:val="00874301"/>
    <w:rsid w:val="00874535"/>
    <w:rsid w:val="008749C3"/>
    <w:rsid w:val="00875175"/>
    <w:rsid w:val="00875CB5"/>
    <w:rsid w:val="008777EC"/>
    <w:rsid w:val="00880403"/>
    <w:rsid w:val="00880B61"/>
    <w:rsid w:val="00880EBF"/>
    <w:rsid w:val="00883B3D"/>
    <w:rsid w:val="00885378"/>
    <w:rsid w:val="008864F7"/>
    <w:rsid w:val="00886594"/>
    <w:rsid w:val="00886825"/>
    <w:rsid w:val="00886A48"/>
    <w:rsid w:val="00886B09"/>
    <w:rsid w:val="00887D43"/>
    <w:rsid w:val="00887DA6"/>
    <w:rsid w:val="00892475"/>
    <w:rsid w:val="00892C0A"/>
    <w:rsid w:val="00892E47"/>
    <w:rsid w:val="0089394D"/>
    <w:rsid w:val="00893991"/>
    <w:rsid w:val="00893B81"/>
    <w:rsid w:val="0089464B"/>
    <w:rsid w:val="00895E8A"/>
    <w:rsid w:val="00897903"/>
    <w:rsid w:val="00897B9E"/>
    <w:rsid w:val="008A1D91"/>
    <w:rsid w:val="008A2528"/>
    <w:rsid w:val="008A2A08"/>
    <w:rsid w:val="008A5DA3"/>
    <w:rsid w:val="008A69F8"/>
    <w:rsid w:val="008A6ED0"/>
    <w:rsid w:val="008A7316"/>
    <w:rsid w:val="008B0D86"/>
    <w:rsid w:val="008B1038"/>
    <w:rsid w:val="008B1643"/>
    <w:rsid w:val="008B1A45"/>
    <w:rsid w:val="008B3078"/>
    <w:rsid w:val="008B516F"/>
    <w:rsid w:val="008B5538"/>
    <w:rsid w:val="008B59A1"/>
    <w:rsid w:val="008B5F52"/>
    <w:rsid w:val="008B607E"/>
    <w:rsid w:val="008B74EB"/>
    <w:rsid w:val="008B77AE"/>
    <w:rsid w:val="008B77E9"/>
    <w:rsid w:val="008C1775"/>
    <w:rsid w:val="008C241B"/>
    <w:rsid w:val="008C2ADE"/>
    <w:rsid w:val="008C2B77"/>
    <w:rsid w:val="008C4FC5"/>
    <w:rsid w:val="008C5E8E"/>
    <w:rsid w:val="008C6396"/>
    <w:rsid w:val="008D00FF"/>
    <w:rsid w:val="008D0529"/>
    <w:rsid w:val="008D089A"/>
    <w:rsid w:val="008D1791"/>
    <w:rsid w:val="008D223F"/>
    <w:rsid w:val="008D2F61"/>
    <w:rsid w:val="008D31EC"/>
    <w:rsid w:val="008D535E"/>
    <w:rsid w:val="008D5CA6"/>
    <w:rsid w:val="008D61BD"/>
    <w:rsid w:val="008D65E0"/>
    <w:rsid w:val="008D7FCE"/>
    <w:rsid w:val="008E042D"/>
    <w:rsid w:val="008E1ECC"/>
    <w:rsid w:val="008E3930"/>
    <w:rsid w:val="008E4B17"/>
    <w:rsid w:val="008E532C"/>
    <w:rsid w:val="008E5472"/>
    <w:rsid w:val="008E5630"/>
    <w:rsid w:val="008E5904"/>
    <w:rsid w:val="008E6E53"/>
    <w:rsid w:val="008E7345"/>
    <w:rsid w:val="008E7A51"/>
    <w:rsid w:val="008F0997"/>
    <w:rsid w:val="008F0A80"/>
    <w:rsid w:val="008F2DBC"/>
    <w:rsid w:val="008F3495"/>
    <w:rsid w:val="008F3AF8"/>
    <w:rsid w:val="008F3DD0"/>
    <w:rsid w:val="008F4D0F"/>
    <w:rsid w:val="008F50F6"/>
    <w:rsid w:val="008F5EC2"/>
    <w:rsid w:val="008F6E8F"/>
    <w:rsid w:val="009001D9"/>
    <w:rsid w:val="00900819"/>
    <w:rsid w:val="0090091D"/>
    <w:rsid w:val="00900BCB"/>
    <w:rsid w:val="00901971"/>
    <w:rsid w:val="00903434"/>
    <w:rsid w:val="009036EA"/>
    <w:rsid w:val="00904872"/>
    <w:rsid w:val="009053E5"/>
    <w:rsid w:val="0090565E"/>
    <w:rsid w:val="00905AD9"/>
    <w:rsid w:val="00905E08"/>
    <w:rsid w:val="00911CD6"/>
    <w:rsid w:val="00912BC0"/>
    <w:rsid w:val="00913120"/>
    <w:rsid w:val="00913641"/>
    <w:rsid w:val="00913C4B"/>
    <w:rsid w:val="00913DA0"/>
    <w:rsid w:val="00913E00"/>
    <w:rsid w:val="00914976"/>
    <w:rsid w:val="0091511C"/>
    <w:rsid w:val="00915147"/>
    <w:rsid w:val="009164B6"/>
    <w:rsid w:val="009169BB"/>
    <w:rsid w:val="009170C1"/>
    <w:rsid w:val="009202A6"/>
    <w:rsid w:val="0092330E"/>
    <w:rsid w:val="00923C4A"/>
    <w:rsid w:val="009241FA"/>
    <w:rsid w:val="0092431F"/>
    <w:rsid w:val="00924C8A"/>
    <w:rsid w:val="00924D92"/>
    <w:rsid w:val="00924DFA"/>
    <w:rsid w:val="00925623"/>
    <w:rsid w:val="00926159"/>
    <w:rsid w:val="00926D18"/>
    <w:rsid w:val="00930CDD"/>
    <w:rsid w:val="009314DE"/>
    <w:rsid w:val="00931989"/>
    <w:rsid w:val="00931C2B"/>
    <w:rsid w:val="00932F1A"/>
    <w:rsid w:val="009340D1"/>
    <w:rsid w:val="009341DF"/>
    <w:rsid w:val="00934A5A"/>
    <w:rsid w:val="00935217"/>
    <w:rsid w:val="0093749C"/>
    <w:rsid w:val="009377B9"/>
    <w:rsid w:val="00937B44"/>
    <w:rsid w:val="00937F04"/>
    <w:rsid w:val="009402D8"/>
    <w:rsid w:val="0094076D"/>
    <w:rsid w:val="0094083D"/>
    <w:rsid w:val="00941B40"/>
    <w:rsid w:val="00941BE9"/>
    <w:rsid w:val="009421DB"/>
    <w:rsid w:val="009424DE"/>
    <w:rsid w:val="009434AB"/>
    <w:rsid w:val="00943E09"/>
    <w:rsid w:val="0094753B"/>
    <w:rsid w:val="00950670"/>
    <w:rsid w:val="009508FF"/>
    <w:rsid w:val="00950C0F"/>
    <w:rsid w:val="00951258"/>
    <w:rsid w:val="00951875"/>
    <w:rsid w:val="00951BF9"/>
    <w:rsid w:val="00951C2B"/>
    <w:rsid w:val="0095235A"/>
    <w:rsid w:val="00952BF8"/>
    <w:rsid w:val="009546E6"/>
    <w:rsid w:val="00954BAE"/>
    <w:rsid w:val="009550B5"/>
    <w:rsid w:val="00955732"/>
    <w:rsid w:val="00955C35"/>
    <w:rsid w:val="00956B6F"/>
    <w:rsid w:val="00956C00"/>
    <w:rsid w:val="00957137"/>
    <w:rsid w:val="00957740"/>
    <w:rsid w:val="00960303"/>
    <w:rsid w:val="00961A42"/>
    <w:rsid w:val="00961F10"/>
    <w:rsid w:val="00963A79"/>
    <w:rsid w:val="00963DCC"/>
    <w:rsid w:val="00963F6D"/>
    <w:rsid w:val="00964597"/>
    <w:rsid w:val="0096528C"/>
    <w:rsid w:val="009654A8"/>
    <w:rsid w:val="00965FD8"/>
    <w:rsid w:val="0096654C"/>
    <w:rsid w:val="00966686"/>
    <w:rsid w:val="009669D0"/>
    <w:rsid w:val="00966B64"/>
    <w:rsid w:val="00966D9C"/>
    <w:rsid w:val="00967CF2"/>
    <w:rsid w:val="0097200C"/>
    <w:rsid w:val="00973533"/>
    <w:rsid w:val="0097386D"/>
    <w:rsid w:val="00973C90"/>
    <w:rsid w:val="009755CF"/>
    <w:rsid w:val="00976447"/>
    <w:rsid w:val="00977F8C"/>
    <w:rsid w:val="009810E0"/>
    <w:rsid w:val="009817E9"/>
    <w:rsid w:val="00981B9D"/>
    <w:rsid w:val="00982ADF"/>
    <w:rsid w:val="00983996"/>
    <w:rsid w:val="00984256"/>
    <w:rsid w:val="00984393"/>
    <w:rsid w:val="009855BB"/>
    <w:rsid w:val="00985E98"/>
    <w:rsid w:val="0098678B"/>
    <w:rsid w:val="00986C97"/>
    <w:rsid w:val="00986F21"/>
    <w:rsid w:val="009871F8"/>
    <w:rsid w:val="0099004C"/>
    <w:rsid w:val="0099231E"/>
    <w:rsid w:val="009925BA"/>
    <w:rsid w:val="009929DA"/>
    <w:rsid w:val="009935B2"/>
    <w:rsid w:val="00994514"/>
    <w:rsid w:val="0099584E"/>
    <w:rsid w:val="00996B59"/>
    <w:rsid w:val="009972BD"/>
    <w:rsid w:val="009979DA"/>
    <w:rsid w:val="009A0AC9"/>
    <w:rsid w:val="009A1A98"/>
    <w:rsid w:val="009A2DCC"/>
    <w:rsid w:val="009A3F8C"/>
    <w:rsid w:val="009A44CC"/>
    <w:rsid w:val="009A5945"/>
    <w:rsid w:val="009A7A31"/>
    <w:rsid w:val="009B01CB"/>
    <w:rsid w:val="009B2D35"/>
    <w:rsid w:val="009B36BC"/>
    <w:rsid w:val="009B36EA"/>
    <w:rsid w:val="009B3C0C"/>
    <w:rsid w:val="009B5524"/>
    <w:rsid w:val="009B58A7"/>
    <w:rsid w:val="009B5912"/>
    <w:rsid w:val="009B7363"/>
    <w:rsid w:val="009C09F8"/>
    <w:rsid w:val="009C179F"/>
    <w:rsid w:val="009C2D1F"/>
    <w:rsid w:val="009C30F2"/>
    <w:rsid w:val="009C4BCA"/>
    <w:rsid w:val="009C6074"/>
    <w:rsid w:val="009C6933"/>
    <w:rsid w:val="009D03A3"/>
    <w:rsid w:val="009D0DC1"/>
    <w:rsid w:val="009D129C"/>
    <w:rsid w:val="009D2274"/>
    <w:rsid w:val="009D3982"/>
    <w:rsid w:val="009D3B23"/>
    <w:rsid w:val="009D5642"/>
    <w:rsid w:val="009D6D25"/>
    <w:rsid w:val="009D7452"/>
    <w:rsid w:val="009E08FD"/>
    <w:rsid w:val="009E0990"/>
    <w:rsid w:val="009E10DE"/>
    <w:rsid w:val="009E2774"/>
    <w:rsid w:val="009E2FC8"/>
    <w:rsid w:val="009E547B"/>
    <w:rsid w:val="009E6BFE"/>
    <w:rsid w:val="009E722E"/>
    <w:rsid w:val="009F01C4"/>
    <w:rsid w:val="009F0840"/>
    <w:rsid w:val="009F0FE1"/>
    <w:rsid w:val="009F248E"/>
    <w:rsid w:val="009F278A"/>
    <w:rsid w:val="009F29F6"/>
    <w:rsid w:val="009F456E"/>
    <w:rsid w:val="009F53D7"/>
    <w:rsid w:val="009F5479"/>
    <w:rsid w:val="009F5B30"/>
    <w:rsid w:val="009F5C77"/>
    <w:rsid w:val="009F6252"/>
    <w:rsid w:val="00A01F02"/>
    <w:rsid w:val="00A01F47"/>
    <w:rsid w:val="00A03EDE"/>
    <w:rsid w:val="00A0516A"/>
    <w:rsid w:val="00A055C8"/>
    <w:rsid w:val="00A05BE8"/>
    <w:rsid w:val="00A078D7"/>
    <w:rsid w:val="00A1033D"/>
    <w:rsid w:val="00A13DCC"/>
    <w:rsid w:val="00A20553"/>
    <w:rsid w:val="00A20602"/>
    <w:rsid w:val="00A20997"/>
    <w:rsid w:val="00A209D9"/>
    <w:rsid w:val="00A212B6"/>
    <w:rsid w:val="00A23C57"/>
    <w:rsid w:val="00A2404B"/>
    <w:rsid w:val="00A2413B"/>
    <w:rsid w:val="00A2637F"/>
    <w:rsid w:val="00A265DB"/>
    <w:rsid w:val="00A26CAF"/>
    <w:rsid w:val="00A2766E"/>
    <w:rsid w:val="00A3096C"/>
    <w:rsid w:val="00A311BB"/>
    <w:rsid w:val="00A31475"/>
    <w:rsid w:val="00A32289"/>
    <w:rsid w:val="00A326FF"/>
    <w:rsid w:val="00A332EE"/>
    <w:rsid w:val="00A3376E"/>
    <w:rsid w:val="00A339CA"/>
    <w:rsid w:val="00A347ED"/>
    <w:rsid w:val="00A349C6"/>
    <w:rsid w:val="00A3518C"/>
    <w:rsid w:val="00A36474"/>
    <w:rsid w:val="00A37350"/>
    <w:rsid w:val="00A40193"/>
    <w:rsid w:val="00A40331"/>
    <w:rsid w:val="00A408A1"/>
    <w:rsid w:val="00A41171"/>
    <w:rsid w:val="00A42DA8"/>
    <w:rsid w:val="00A43065"/>
    <w:rsid w:val="00A44647"/>
    <w:rsid w:val="00A452D6"/>
    <w:rsid w:val="00A453A3"/>
    <w:rsid w:val="00A45D38"/>
    <w:rsid w:val="00A46E2D"/>
    <w:rsid w:val="00A46F44"/>
    <w:rsid w:val="00A470AA"/>
    <w:rsid w:val="00A5069A"/>
    <w:rsid w:val="00A51634"/>
    <w:rsid w:val="00A525E4"/>
    <w:rsid w:val="00A55976"/>
    <w:rsid w:val="00A56909"/>
    <w:rsid w:val="00A57000"/>
    <w:rsid w:val="00A5757D"/>
    <w:rsid w:val="00A57B34"/>
    <w:rsid w:val="00A606C0"/>
    <w:rsid w:val="00A60F13"/>
    <w:rsid w:val="00A61253"/>
    <w:rsid w:val="00A6247D"/>
    <w:rsid w:val="00A64541"/>
    <w:rsid w:val="00A64F39"/>
    <w:rsid w:val="00A71406"/>
    <w:rsid w:val="00A71542"/>
    <w:rsid w:val="00A71F3C"/>
    <w:rsid w:val="00A74270"/>
    <w:rsid w:val="00A74AB6"/>
    <w:rsid w:val="00A757F0"/>
    <w:rsid w:val="00A764BB"/>
    <w:rsid w:val="00A76A7E"/>
    <w:rsid w:val="00A826CE"/>
    <w:rsid w:val="00A826F3"/>
    <w:rsid w:val="00A83E70"/>
    <w:rsid w:val="00A863D7"/>
    <w:rsid w:val="00A87F10"/>
    <w:rsid w:val="00A90099"/>
    <w:rsid w:val="00A903BB"/>
    <w:rsid w:val="00A9180F"/>
    <w:rsid w:val="00A94EA3"/>
    <w:rsid w:val="00A955F5"/>
    <w:rsid w:val="00A974A4"/>
    <w:rsid w:val="00A977D6"/>
    <w:rsid w:val="00A97EF9"/>
    <w:rsid w:val="00AA0548"/>
    <w:rsid w:val="00AA0A7C"/>
    <w:rsid w:val="00AA0E52"/>
    <w:rsid w:val="00AA1A09"/>
    <w:rsid w:val="00AA29B9"/>
    <w:rsid w:val="00AA4C0B"/>
    <w:rsid w:val="00AA633C"/>
    <w:rsid w:val="00AA6C89"/>
    <w:rsid w:val="00AB0C6A"/>
    <w:rsid w:val="00AB1877"/>
    <w:rsid w:val="00AB27A8"/>
    <w:rsid w:val="00AB31E4"/>
    <w:rsid w:val="00AB33F1"/>
    <w:rsid w:val="00AB417D"/>
    <w:rsid w:val="00AB5CD1"/>
    <w:rsid w:val="00AB5DBC"/>
    <w:rsid w:val="00AB6831"/>
    <w:rsid w:val="00AB7113"/>
    <w:rsid w:val="00AB72A1"/>
    <w:rsid w:val="00AC038A"/>
    <w:rsid w:val="00AC13CD"/>
    <w:rsid w:val="00AC379B"/>
    <w:rsid w:val="00AC4632"/>
    <w:rsid w:val="00AC6494"/>
    <w:rsid w:val="00AC6E62"/>
    <w:rsid w:val="00AC719E"/>
    <w:rsid w:val="00AC72DA"/>
    <w:rsid w:val="00AC7885"/>
    <w:rsid w:val="00AC7DED"/>
    <w:rsid w:val="00AD06E3"/>
    <w:rsid w:val="00AD0A86"/>
    <w:rsid w:val="00AD0ED7"/>
    <w:rsid w:val="00AD1B72"/>
    <w:rsid w:val="00AD2CB2"/>
    <w:rsid w:val="00AD5112"/>
    <w:rsid w:val="00AD5524"/>
    <w:rsid w:val="00AD5FAF"/>
    <w:rsid w:val="00AD6B8A"/>
    <w:rsid w:val="00AE0102"/>
    <w:rsid w:val="00AE017D"/>
    <w:rsid w:val="00AE1B04"/>
    <w:rsid w:val="00AE315C"/>
    <w:rsid w:val="00AE3623"/>
    <w:rsid w:val="00AE37C2"/>
    <w:rsid w:val="00AE39B6"/>
    <w:rsid w:val="00AE3B9F"/>
    <w:rsid w:val="00AE3DDD"/>
    <w:rsid w:val="00AE514F"/>
    <w:rsid w:val="00AE57AB"/>
    <w:rsid w:val="00AE5E5E"/>
    <w:rsid w:val="00AE646C"/>
    <w:rsid w:val="00AE68CD"/>
    <w:rsid w:val="00AE7026"/>
    <w:rsid w:val="00AE7340"/>
    <w:rsid w:val="00AF055A"/>
    <w:rsid w:val="00AF1206"/>
    <w:rsid w:val="00AF230B"/>
    <w:rsid w:val="00AF3587"/>
    <w:rsid w:val="00AF36A4"/>
    <w:rsid w:val="00AF5D01"/>
    <w:rsid w:val="00AF69B6"/>
    <w:rsid w:val="00AF6E8A"/>
    <w:rsid w:val="00B02DCF"/>
    <w:rsid w:val="00B032B2"/>
    <w:rsid w:val="00B04499"/>
    <w:rsid w:val="00B04668"/>
    <w:rsid w:val="00B0470D"/>
    <w:rsid w:val="00B0503A"/>
    <w:rsid w:val="00B055D4"/>
    <w:rsid w:val="00B066C1"/>
    <w:rsid w:val="00B076D5"/>
    <w:rsid w:val="00B100D1"/>
    <w:rsid w:val="00B105E4"/>
    <w:rsid w:val="00B11D27"/>
    <w:rsid w:val="00B120EB"/>
    <w:rsid w:val="00B120F7"/>
    <w:rsid w:val="00B121BD"/>
    <w:rsid w:val="00B12498"/>
    <w:rsid w:val="00B12DAE"/>
    <w:rsid w:val="00B133A8"/>
    <w:rsid w:val="00B1382E"/>
    <w:rsid w:val="00B15623"/>
    <w:rsid w:val="00B15AAE"/>
    <w:rsid w:val="00B17200"/>
    <w:rsid w:val="00B1744B"/>
    <w:rsid w:val="00B20F71"/>
    <w:rsid w:val="00B212C4"/>
    <w:rsid w:val="00B2172F"/>
    <w:rsid w:val="00B217D1"/>
    <w:rsid w:val="00B22547"/>
    <w:rsid w:val="00B2255F"/>
    <w:rsid w:val="00B22CE8"/>
    <w:rsid w:val="00B23EFF"/>
    <w:rsid w:val="00B24317"/>
    <w:rsid w:val="00B247BF"/>
    <w:rsid w:val="00B2532D"/>
    <w:rsid w:val="00B2593B"/>
    <w:rsid w:val="00B2645D"/>
    <w:rsid w:val="00B307BD"/>
    <w:rsid w:val="00B309D2"/>
    <w:rsid w:val="00B3152D"/>
    <w:rsid w:val="00B31798"/>
    <w:rsid w:val="00B32B58"/>
    <w:rsid w:val="00B32D19"/>
    <w:rsid w:val="00B32DDC"/>
    <w:rsid w:val="00B33A66"/>
    <w:rsid w:val="00B3475F"/>
    <w:rsid w:val="00B35330"/>
    <w:rsid w:val="00B3548C"/>
    <w:rsid w:val="00B37D23"/>
    <w:rsid w:val="00B40052"/>
    <w:rsid w:val="00B4020A"/>
    <w:rsid w:val="00B40A37"/>
    <w:rsid w:val="00B40EC9"/>
    <w:rsid w:val="00B40FBA"/>
    <w:rsid w:val="00B41B62"/>
    <w:rsid w:val="00B41D7A"/>
    <w:rsid w:val="00B42006"/>
    <w:rsid w:val="00B4368D"/>
    <w:rsid w:val="00B44CB5"/>
    <w:rsid w:val="00B45163"/>
    <w:rsid w:val="00B45E9A"/>
    <w:rsid w:val="00B46F2A"/>
    <w:rsid w:val="00B4767A"/>
    <w:rsid w:val="00B47AA8"/>
    <w:rsid w:val="00B47AC6"/>
    <w:rsid w:val="00B47B4B"/>
    <w:rsid w:val="00B47E99"/>
    <w:rsid w:val="00B51584"/>
    <w:rsid w:val="00B52C9A"/>
    <w:rsid w:val="00B53932"/>
    <w:rsid w:val="00B53C41"/>
    <w:rsid w:val="00B5513B"/>
    <w:rsid w:val="00B56C8F"/>
    <w:rsid w:val="00B57157"/>
    <w:rsid w:val="00B57364"/>
    <w:rsid w:val="00B5769C"/>
    <w:rsid w:val="00B60DFB"/>
    <w:rsid w:val="00B62452"/>
    <w:rsid w:val="00B63394"/>
    <w:rsid w:val="00B6377A"/>
    <w:rsid w:val="00B63BBF"/>
    <w:rsid w:val="00B65062"/>
    <w:rsid w:val="00B653E9"/>
    <w:rsid w:val="00B65C0F"/>
    <w:rsid w:val="00B66E81"/>
    <w:rsid w:val="00B67BDB"/>
    <w:rsid w:val="00B67CEF"/>
    <w:rsid w:val="00B7056D"/>
    <w:rsid w:val="00B70633"/>
    <w:rsid w:val="00B741B3"/>
    <w:rsid w:val="00B74C6E"/>
    <w:rsid w:val="00B7561E"/>
    <w:rsid w:val="00B76994"/>
    <w:rsid w:val="00B76EDB"/>
    <w:rsid w:val="00B76F79"/>
    <w:rsid w:val="00B7780E"/>
    <w:rsid w:val="00B80517"/>
    <w:rsid w:val="00B811D2"/>
    <w:rsid w:val="00B81896"/>
    <w:rsid w:val="00B818C7"/>
    <w:rsid w:val="00B81B48"/>
    <w:rsid w:val="00B8222D"/>
    <w:rsid w:val="00B8228E"/>
    <w:rsid w:val="00B82A89"/>
    <w:rsid w:val="00B8317E"/>
    <w:rsid w:val="00B8422C"/>
    <w:rsid w:val="00B850D0"/>
    <w:rsid w:val="00B8531E"/>
    <w:rsid w:val="00B855BC"/>
    <w:rsid w:val="00B86424"/>
    <w:rsid w:val="00B8691C"/>
    <w:rsid w:val="00B86CD5"/>
    <w:rsid w:val="00B86DB2"/>
    <w:rsid w:val="00B86DE1"/>
    <w:rsid w:val="00B86F7A"/>
    <w:rsid w:val="00B871F0"/>
    <w:rsid w:val="00B87646"/>
    <w:rsid w:val="00B87A04"/>
    <w:rsid w:val="00B87B6B"/>
    <w:rsid w:val="00B90CCC"/>
    <w:rsid w:val="00B9115F"/>
    <w:rsid w:val="00B91CDD"/>
    <w:rsid w:val="00B92583"/>
    <w:rsid w:val="00B926B8"/>
    <w:rsid w:val="00B92818"/>
    <w:rsid w:val="00B92EFD"/>
    <w:rsid w:val="00B93F44"/>
    <w:rsid w:val="00B9490C"/>
    <w:rsid w:val="00B9575A"/>
    <w:rsid w:val="00B969D8"/>
    <w:rsid w:val="00B96DD8"/>
    <w:rsid w:val="00B97211"/>
    <w:rsid w:val="00B974D3"/>
    <w:rsid w:val="00BA09F5"/>
    <w:rsid w:val="00BA25F9"/>
    <w:rsid w:val="00BA526F"/>
    <w:rsid w:val="00BA5DC4"/>
    <w:rsid w:val="00BA5EBB"/>
    <w:rsid w:val="00BA624D"/>
    <w:rsid w:val="00BA6510"/>
    <w:rsid w:val="00BA7AC4"/>
    <w:rsid w:val="00BB02F3"/>
    <w:rsid w:val="00BB0C59"/>
    <w:rsid w:val="00BB1535"/>
    <w:rsid w:val="00BB21E5"/>
    <w:rsid w:val="00BB4585"/>
    <w:rsid w:val="00BB73F7"/>
    <w:rsid w:val="00BB7500"/>
    <w:rsid w:val="00BB76AB"/>
    <w:rsid w:val="00BB77AE"/>
    <w:rsid w:val="00BB7EF0"/>
    <w:rsid w:val="00BC01CD"/>
    <w:rsid w:val="00BC0F6F"/>
    <w:rsid w:val="00BC256D"/>
    <w:rsid w:val="00BC2B27"/>
    <w:rsid w:val="00BC4D91"/>
    <w:rsid w:val="00BC5B36"/>
    <w:rsid w:val="00BC72ED"/>
    <w:rsid w:val="00BC74A4"/>
    <w:rsid w:val="00BC772F"/>
    <w:rsid w:val="00BC7A0A"/>
    <w:rsid w:val="00BC7A83"/>
    <w:rsid w:val="00BD025B"/>
    <w:rsid w:val="00BD099B"/>
    <w:rsid w:val="00BD0DF7"/>
    <w:rsid w:val="00BD0EAC"/>
    <w:rsid w:val="00BD1051"/>
    <w:rsid w:val="00BD2CE3"/>
    <w:rsid w:val="00BD316F"/>
    <w:rsid w:val="00BD34F0"/>
    <w:rsid w:val="00BD36E4"/>
    <w:rsid w:val="00BD6566"/>
    <w:rsid w:val="00BD6EF1"/>
    <w:rsid w:val="00BE2BD9"/>
    <w:rsid w:val="00BE2DD9"/>
    <w:rsid w:val="00BE328A"/>
    <w:rsid w:val="00BE5629"/>
    <w:rsid w:val="00BE5852"/>
    <w:rsid w:val="00BE7BB2"/>
    <w:rsid w:val="00BE7E1E"/>
    <w:rsid w:val="00BF006D"/>
    <w:rsid w:val="00BF1C00"/>
    <w:rsid w:val="00BF1CD7"/>
    <w:rsid w:val="00BF2624"/>
    <w:rsid w:val="00BF41D2"/>
    <w:rsid w:val="00BF4330"/>
    <w:rsid w:val="00BF54AA"/>
    <w:rsid w:val="00BF5504"/>
    <w:rsid w:val="00BF595C"/>
    <w:rsid w:val="00BF5A10"/>
    <w:rsid w:val="00BF6241"/>
    <w:rsid w:val="00BF64BE"/>
    <w:rsid w:val="00BF6EBC"/>
    <w:rsid w:val="00BF7355"/>
    <w:rsid w:val="00BF76DC"/>
    <w:rsid w:val="00C006A8"/>
    <w:rsid w:val="00C0102C"/>
    <w:rsid w:val="00C018A7"/>
    <w:rsid w:val="00C02392"/>
    <w:rsid w:val="00C0326D"/>
    <w:rsid w:val="00C03412"/>
    <w:rsid w:val="00C046C8"/>
    <w:rsid w:val="00C059E4"/>
    <w:rsid w:val="00C05D2D"/>
    <w:rsid w:val="00C05D94"/>
    <w:rsid w:val="00C06A97"/>
    <w:rsid w:val="00C10CEE"/>
    <w:rsid w:val="00C10E19"/>
    <w:rsid w:val="00C11748"/>
    <w:rsid w:val="00C11851"/>
    <w:rsid w:val="00C14861"/>
    <w:rsid w:val="00C14A42"/>
    <w:rsid w:val="00C156F7"/>
    <w:rsid w:val="00C16344"/>
    <w:rsid w:val="00C17057"/>
    <w:rsid w:val="00C177DE"/>
    <w:rsid w:val="00C178CB"/>
    <w:rsid w:val="00C17FBF"/>
    <w:rsid w:val="00C204A8"/>
    <w:rsid w:val="00C21361"/>
    <w:rsid w:val="00C2179C"/>
    <w:rsid w:val="00C21F4D"/>
    <w:rsid w:val="00C22109"/>
    <w:rsid w:val="00C24171"/>
    <w:rsid w:val="00C26F79"/>
    <w:rsid w:val="00C27F25"/>
    <w:rsid w:val="00C3004B"/>
    <w:rsid w:val="00C30A2F"/>
    <w:rsid w:val="00C3106F"/>
    <w:rsid w:val="00C31163"/>
    <w:rsid w:val="00C33595"/>
    <w:rsid w:val="00C33596"/>
    <w:rsid w:val="00C33E5F"/>
    <w:rsid w:val="00C34407"/>
    <w:rsid w:val="00C34744"/>
    <w:rsid w:val="00C3476C"/>
    <w:rsid w:val="00C35C45"/>
    <w:rsid w:val="00C36305"/>
    <w:rsid w:val="00C36A32"/>
    <w:rsid w:val="00C36BA3"/>
    <w:rsid w:val="00C37F33"/>
    <w:rsid w:val="00C40145"/>
    <w:rsid w:val="00C42059"/>
    <w:rsid w:val="00C43B64"/>
    <w:rsid w:val="00C43E18"/>
    <w:rsid w:val="00C440BD"/>
    <w:rsid w:val="00C44753"/>
    <w:rsid w:val="00C45ED1"/>
    <w:rsid w:val="00C46686"/>
    <w:rsid w:val="00C46EDA"/>
    <w:rsid w:val="00C47223"/>
    <w:rsid w:val="00C47881"/>
    <w:rsid w:val="00C47AA5"/>
    <w:rsid w:val="00C50862"/>
    <w:rsid w:val="00C5167B"/>
    <w:rsid w:val="00C52851"/>
    <w:rsid w:val="00C52FD9"/>
    <w:rsid w:val="00C53654"/>
    <w:rsid w:val="00C54AC2"/>
    <w:rsid w:val="00C558EC"/>
    <w:rsid w:val="00C55904"/>
    <w:rsid w:val="00C5754A"/>
    <w:rsid w:val="00C600F8"/>
    <w:rsid w:val="00C6238F"/>
    <w:rsid w:val="00C626E4"/>
    <w:rsid w:val="00C62A1C"/>
    <w:rsid w:val="00C62EDC"/>
    <w:rsid w:val="00C62FE2"/>
    <w:rsid w:val="00C63576"/>
    <w:rsid w:val="00C63DF3"/>
    <w:rsid w:val="00C63E87"/>
    <w:rsid w:val="00C666CE"/>
    <w:rsid w:val="00C66D93"/>
    <w:rsid w:val="00C67C41"/>
    <w:rsid w:val="00C712C3"/>
    <w:rsid w:val="00C71454"/>
    <w:rsid w:val="00C7259B"/>
    <w:rsid w:val="00C725E2"/>
    <w:rsid w:val="00C74429"/>
    <w:rsid w:val="00C74AE4"/>
    <w:rsid w:val="00C74F58"/>
    <w:rsid w:val="00C766A4"/>
    <w:rsid w:val="00C7677A"/>
    <w:rsid w:val="00C77373"/>
    <w:rsid w:val="00C77C92"/>
    <w:rsid w:val="00C805B8"/>
    <w:rsid w:val="00C82518"/>
    <w:rsid w:val="00C82DD6"/>
    <w:rsid w:val="00C85631"/>
    <w:rsid w:val="00C85B7B"/>
    <w:rsid w:val="00C87A9C"/>
    <w:rsid w:val="00C918F7"/>
    <w:rsid w:val="00C92B94"/>
    <w:rsid w:val="00C93123"/>
    <w:rsid w:val="00C9369C"/>
    <w:rsid w:val="00C94456"/>
    <w:rsid w:val="00C96F39"/>
    <w:rsid w:val="00CA0096"/>
    <w:rsid w:val="00CA2F39"/>
    <w:rsid w:val="00CA3C0E"/>
    <w:rsid w:val="00CA3F62"/>
    <w:rsid w:val="00CA51F4"/>
    <w:rsid w:val="00CA54A8"/>
    <w:rsid w:val="00CA5825"/>
    <w:rsid w:val="00CA5871"/>
    <w:rsid w:val="00CA6638"/>
    <w:rsid w:val="00CA6C46"/>
    <w:rsid w:val="00CA71D5"/>
    <w:rsid w:val="00CA7411"/>
    <w:rsid w:val="00CA7D7A"/>
    <w:rsid w:val="00CB0359"/>
    <w:rsid w:val="00CB039C"/>
    <w:rsid w:val="00CB074F"/>
    <w:rsid w:val="00CB2DDD"/>
    <w:rsid w:val="00CB2ECC"/>
    <w:rsid w:val="00CB3027"/>
    <w:rsid w:val="00CB3042"/>
    <w:rsid w:val="00CB318D"/>
    <w:rsid w:val="00CB3686"/>
    <w:rsid w:val="00CB36A0"/>
    <w:rsid w:val="00CB3BD1"/>
    <w:rsid w:val="00CB4791"/>
    <w:rsid w:val="00CB479D"/>
    <w:rsid w:val="00CB509F"/>
    <w:rsid w:val="00CB50D6"/>
    <w:rsid w:val="00CB70E2"/>
    <w:rsid w:val="00CB729E"/>
    <w:rsid w:val="00CC138E"/>
    <w:rsid w:val="00CC1BA0"/>
    <w:rsid w:val="00CC3116"/>
    <w:rsid w:val="00CC3BC4"/>
    <w:rsid w:val="00CC4F9A"/>
    <w:rsid w:val="00CC4FD2"/>
    <w:rsid w:val="00CC5266"/>
    <w:rsid w:val="00CC5ACD"/>
    <w:rsid w:val="00CC632F"/>
    <w:rsid w:val="00CC7C00"/>
    <w:rsid w:val="00CC7FDE"/>
    <w:rsid w:val="00CD05D7"/>
    <w:rsid w:val="00CD08B8"/>
    <w:rsid w:val="00CD0D84"/>
    <w:rsid w:val="00CD1563"/>
    <w:rsid w:val="00CD1673"/>
    <w:rsid w:val="00CD23E3"/>
    <w:rsid w:val="00CD2906"/>
    <w:rsid w:val="00CD2D91"/>
    <w:rsid w:val="00CD30C4"/>
    <w:rsid w:val="00CD32A7"/>
    <w:rsid w:val="00CD4D63"/>
    <w:rsid w:val="00CD5827"/>
    <w:rsid w:val="00CD6326"/>
    <w:rsid w:val="00CD632C"/>
    <w:rsid w:val="00CD6883"/>
    <w:rsid w:val="00CD6886"/>
    <w:rsid w:val="00CD68C3"/>
    <w:rsid w:val="00CD696D"/>
    <w:rsid w:val="00CE13A4"/>
    <w:rsid w:val="00CE2109"/>
    <w:rsid w:val="00CE28CC"/>
    <w:rsid w:val="00CE2CA7"/>
    <w:rsid w:val="00CE2FC1"/>
    <w:rsid w:val="00CE3326"/>
    <w:rsid w:val="00CE408B"/>
    <w:rsid w:val="00CE4310"/>
    <w:rsid w:val="00CE4732"/>
    <w:rsid w:val="00CE5BAB"/>
    <w:rsid w:val="00CE63E3"/>
    <w:rsid w:val="00CE6BBF"/>
    <w:rsid w:val="00CE6BCC"/>
    <w:rsid w:val="00CF04CC"/>
    <w:rsid w:val="00CF175E"/>
    <w:rsid w:val="00CF2D06"/>
    <w:rsid w:val="00CF33EB"/>
    <w:rsid w:val="00CF418D"/>
    <w:rsid w:val="00CF5B4C"/>
    <w:rsid w:val="00CF6676"/>
    <w:rsid w:val="00CF6768"/>
    <w:rsid w:val="00CF7EC6"/>
    <w:rsid w:val="00D002B6"/>
    <w:rsid w:val="00D00FD5"/>
    <w:rsid w:val="00D018D5"/>
    <w:rsid w:val="00D01A4B"/>
    <w:rsid w:val="00D026C1"/>
    <w:rsid w:val="00D02F47"/>
    <w:rsid w:val="00D0454C"/>
    <w:rsid w:val="00D0483A"/>
    <w:rsid w:val="00D04B4B"/>
    <w:rsid w:val="00D04CBA"/>
    <w:rsid w:val="00D053CD"/>
    <w:rsid w:val="00D06CC6"/>
    <w:rsid w:val="00D07ACA"/>
    <w:rsid w:val="00D11207"/>
    <w:rsid w:val="00D138AD"/>
    <w:rsid w:val="00D13EDF"/>
    <w:rsid w:val="00D145DC"/>
    <w:rsid w:val="00D14A49"/>
    <w:rsid w:val="00D14B3F"/>
    <w:rsid w:val="00D159BA"/>
    <w:rsid w:val="00D15B1B"/>
    <w:rsid w:val="00D15C95"/>
    <w:rsid w:val="00D166C6"/>
    <w:rsid w:val="00D17622"/>
    <w:rsid w:val="00D2157E"/>
    <w:rsid w:val="00D225B0"/>
    <w:rsid w:val="00D22CB5"/>
    <w:rsid w:val="00D231BE"/>
    <w:rsid w:val="00D24017"/>
    <w:rsid w:val="00D24270"/>
    <w:rsid w:val="00D247BB"/>
    <w:rsid w:val="00D251E2"/>
    <w:rsid w:val="00D278B4"/>
    <w:rsid w:val="00D3014E"/>
    <w:rsid w:val="00D31072"/>
    <w:rsid w:val="00D31087"/>
    <w:rsid w:val="00D31992"/>
    <w:rsid w:val="00D31A8F"/>
    <w:rsid w:val="00D324A1"/>
    <w:rsid w:val="00D32990"/>
    <w:rsid w:val="00D32ADB"/>
    <w:rsid w:val="00D34ED3"/>
    <w:rsid w:val="00D361D9"/>
    <w:rsid w:val="00D36B78"/>
    <w:rsid w:val="00D36E82"/>
    <w:rsid w:val="00D37129"/>
    <w:rsid w:val="00D376E7"/>
    <w:rsid w:val="00D3787E"/>
    <w:rsid w:val="00D37A1D"/>
    <w:rsid w:val="00D37FE0"/>
    <w:rsid w:val="00D40819"/>
    <w:rsid w:val="00D40A93"/>
    <w:rsid w:val="00D411A9"/>
    <w:rsid w:val="00D41D70"/>
    <w:rsid w:val="00D424A7"/>
    <w:rsid w:val="00D42A9B"/>
    <w:rsid w:val="00D44B55"/>
    <w:rsid w:val="00D44C28"/>
    <w:rsid w:val="00D45A68"/>
    <w:rsid w:val="00D45FD0"/>
    <w:rsid w:val="00D50467"/>
    <w:rsid w:val="00D5099D"/>
    <w:rsid w:val="00D50C22"/>
    <w:rsid w:val="00D5141C"/>
    <w:rsid w:val="00D53627"/>
    <w:rsid w:val="00D5414E"/>
    <w:rsid w:val="00D5441C"/>
    <w:rsid w:val="00D54BBA"/>
    <w:rsid w:val="00D55449"/>
    <w:rsid w:val="00D57BF6"/>
    <w:rsid w:val="00D604B9"/>
    <w:rsid w:val="00D60593"/>
    <w:rsid w:val="00D6074A"/>
    <w:rsid w:val="00D61C67"/>
    <w:rsid w:val="00D625CE"/>
    <w:rsid w:val="00D62AE7"/>
    <w:rsid w:val="00D6389D"/>
    <w:rsid w:val="00D63A12"/>
    <w:rsid w:val="00D64A44"/>
    <w:rsid w:val="00D651F1"/>
    <w:rsid w:val="00D6623A"/>
    <w:rsid w:val="00D66E98"/>
    <w:rsid w:val="00D67581"/>
    <w:rsid w:val="00D67B3F"/>
    <w:rsid w:val="00D71860"/>
    <w:rsid w:val="00D72A94"/>
    <w:rsid w:val="00D72D00"/>
    <w:rsid w:val="00D73381"/>
    <w:rsid w:val="00D75B92"/>
    <w:rsid w:val="00D75FA2"/>
    <w:rsid w:val="00D77305"/>
    <w:rsid w:val="00D80330"/>
    <w:rsid w:val="00D81DA4"/>
    <w:rsid w:val="00D8257E"/>
    <w:rsid w:val="00D8309B"/>
    <w:rsid w:val="00D83306"/>
    <w:rsid w:val="00D85B6D"/>
    <w:rsid w:val="00D9116B"/>
    <w:rsid w:val="00D92355"/>
    <w:rsid w:val="00D928A4"/>
    <w:rsid w:val="00D934E8"/>
    <w:rsid w:val="00D93D19"/>
    <w:rsid w:val="00D9442E"/>
    <w:rsid w:val="00D95C10"/>
    <w:rsid w:val="00D9601B"/>
    <w:rsid w:val="00D966B9"/>
    <w:rsid w:val="00D968D6"/>
    <w:rsid w:val="00D970B9"/>
    <w:rsid w:val="00D976EF"/>
    <w:rsid w:val="00DA0479"/>
    <w:rsid w:val="00DA0E20"/>
    <w:rsid w:val="00DA2E8A"/>
    <w:rsid w:val="00DA32DC"/>
    <w:rsid w:val="00DA4173"/>
    <w:rsid w:val="00DA4B05"/>
    <w:rsid w:val="00DA64EF"/>
    <w:rsid w:val="00DA65B0"/>
    <w:rsid w:val="00DA754E"/>
    <w:rsid w:val="00DB05DA"/>
    <w:rsid w:val="00DB1E24"/>
    <w:rsid w:val="00DB2621"/>
    <w:rsid w:val="00DB2903"/>
    <w:rsid w:val="00DB2A6B"/>
    <w:rsid w:val="00DB2FAE"/>
    <w:rsid w:val="00DB2FDA"/>
    <w:rsid w:val="00DB3489"/>
    <w:rsid w:val="00DB46B3"/>
    <w:rsid w:val="00DB528A"/>
    <w:rsid w:val="00DB5555"/>
    <w:rsid w:val="00DB57E7"/>
    <w:rsid w:val="00DB5A65"/>
    <w:rsid w:val="00DB6A7A"/>
    <w:rsid w:val="00DB6C4E"/>
    <w:rsid w:val="00DB72F9"/>
    <w:rsid w:val="00DB7318"/>
    <w:rsid w:val="00DB7721"/>
    <w:rsid w:val="00DB77A4"/>
    <w:rsid w:val="00DB7A51"/>
    <w:rsid w:val="00DC0464"/>
    <w:rsid w:val="00DC09E6"/>
    <w:rsid w:val="00DC18D4"/>
    <w:rsid w:val="00DC210D"/>
    <w:rsid w:val="00DC2E08"/>
    <w:rsid w:val="00DC586A"/>
    <w:rsid w:val="00DC7593"/>
    <w:rsid w:val="00DD0323"/>
    <w:rsid w:val="00DD03B3"/>
    <w:rsid w:val="00DD0EF9"/>
    <w:rsid w:val="00DD2624"/>
    <w:rsid w:val="00DD3916"/>
    <w:rsid w:val="00DD3B91"/>
    <w:rsid w:val="00DD57B8"/>
    <w:rsid w:val="00DD7C31"/>
    <w:rsid w:val="00DE07E4"/>
    <w:rsid w:val="00DE0BB3"/>
    <w:rsid w:val="00DE1A43"/>
    <w:rsid w:val="00DE2B82"/>
    <w:rsid w:val="00DE4475"/>
    <w:rsid w:val="00DE4971"/>
    <w:rsid w:val="00DE6BF3"/>
    <w:rsid w:val="00DF05B7"/>
    <w:rsid w:val="00DF0D86"/>
    <w:rsid w:val="00DF1A80"/>
    <w:rsid w:val="00DF3335"/>
    <w:rsid w:val="00DF3F90"/>
    <w:rsid w:val="00DF4F88"/>
    <w:rsid w:val="00DF4FD4"/>
    <w:rsid w:val="00DF520E"/>
    <w:rsid w:val="00DF5A71"/>
    <w:rsid w:val="00DF63D6"/>
    <w:rsid w:val="00DF6690"/>
    <w:rsid w:val="00DF678F"/>
    <w:rsid w:val="00DF6827"/>
    <w:rsid w:val="00DF77D6"/>
    <w:rsid w:val="00E00F63"/>
    <w:rsid w:val="00E01F8B"/>
    <w:rsid w:val="00E02135"/>
    <w:rsid w:val="00E028FC"/>
    <w:rsid w:val="00E03986"/>
    <w:rsid w:val="00E052B0"/>
    <w:rsid w:val="00E05B6B"/>
    <w:rsid w:val="00E06169"/>
    <w:rsid w:val="00E063DD"/>
    <w:rsid w:val="00E06F91"/>
    <w:rsid w:val="00E072E9"/>
    <w:rsid w:val="00E1010E"/>
    <w:rsid w:val="00E11290"/>
    <w:rsid w:val="00E12F4E"/>
    <w:rsid w:val="00E1432D"/>
    <w:rsid w:val="00E15A56"/>
    <w:rsid w:val="00E15BA7"/>
    <w:rsid w:val="00E15E6A"/>
    <w:rsid w:val="00E1652C"/>
    <w:rsid w:val="00E201E3"/>
    <w:rsid w:val="00E2025C"/>
    <w:rsid w:val="00E218FC"/>
    <w:rsid w:val="00E21E24"/>
    <w:rsid w:val="00E220AA"/>
    <w:rsid w:val="00E2210B"/>
    <w:rsid w:val="00E226B1"/>
    <w:rsid w:val="00E23A22"/>
    <w:rsid w:val="00E23AD9"/>
    <w:rsid w:val="00E248EB"/>
    <w:rsid w:val="00E249B4"/>
    <w:rsid w:val="00E25B68"/>
    <w:rsid w:val="00E3031D"/>
    <w:rsid w:val="00E30D40"/>
    <w:rsid w:val="00E3171B"/>
    <w:rsid w:val="00E32CDF"/>
    <w:rsid w:val="00E338F6"/>
    <w:rsid w:val="00E34049"/>
    <w:rsid w:val="00E34649"/>
    <w:rsid w:val="00E3496E"/>
    <w:rsid w:val="00E35062"/>
    <w:rsid w:val="00E35C39"/>
    <w:rsid w:val="00E37D65"/>
    <w:rsid w:val="00E40AE1"/>
    <w:rsid w:val="00E41257"/>
    <w:rsid w:val="00E425FF"/>
    <w:rsid w:val="00E42603"/>
    <w:rsid w:val="00E429A0"/>
    <w:rsid w:val="00E433FC"/>
    <w:rsid w:val="00E4356B"/>
    <w:rsid w:val="00E43A23"/>
    <w:rsid w:val="00E44B50"/>
    <w:rsid w:val="00E44F11"/>
    <w:rsid w:val="00E45219"/>
    <w:rsid w:val="00E45981"/>
    <w:rsid w:val="00E45DDF"/>
    <w:rsid w:val="00E45E42"/>
    <w:rsid w:val="00E46069"/>
    <w:rsid w:val="00E467AC"/>
    <w:rsid w:val="00E47692"/>
    <w:rsid w:val="00E508BA"/>
    <w:rsid w:val="00E50DD2"/>
    <w:rsid w:val="00E51E63"/>
    <w:rsid w:val="00E5258D"/>
    <w:rsid w:val="00E52D34"/>
    <w:rsid w:val="00E53CD6"/>
    <w:rsid w:val="00E542CE"/>
    <w:rsid w:val="00E54610"/>
    <w:rsid w:val="00E5519E"/>
    <w:rsid w:val="00E554A2"/>
    <w:rsid w:val="00E56F4D"/>
    <w:rsid w:val="00E576EF"/>
    <w:rsid w:val="00E601E8"/>
    <w:rsid w:val="00E60F0F"/>
    <w:rsid w:val="00E61058"/>
    <w:rsid w:val="00E62883"/>
    <w:rsid w:val="00E62A9D"/>
    <w:rsid w:val="00E63EB5"/>
    <w:rsid w:val="00E64BA0"/>
    <w:rsid w:val="00E65253"/>
    <w:rsid w:val="00E65F6B"/>
    <w:rsid w:val="00E664B7"/>
    <w:rsid w:val="00E67E1B"/>
    <w:rsid w:val="00E70D0B"/>
    <w:rsid w:val="00E71234"/>
    <w:rsid w:val="00E71D32"/>
    <w:rsid w:val="00E73ADC"/>
    <w:rsid w:val="00E73B09"/>
    <w:rsid w:val="00E74826"/>
    <w:rsid w:val="00E75597"/>
    <w:rsid w:val="00E75FF4"/>
    <w:rsid w:val="00E822CA"/>
    <w:rsid w:val="00E82376"/>
    <w:rsid w:val="00E824F5"/>
    <w:rsid w:val="00E82541"/>
    <w:rsid w:val="00E8315F"/>
    <w:rsid w:val="00E832EB"/>
    <w:rsid w:val="00E83532"/>
    <w:rsid w:val="00E84751"/>
    <w:rsid w:val="00E855AF"/>
    <w:rsid w:val="00E8696B"/>
    <w:rsid w:val="00E86BFB"/>
    <w:rsid w:val="00E86C2C"/>
    <w:rsid w:val="00E91083"/>
    <w:rsid w:val="00E91B89"/>
    <w:rsid w:val="00E91CD6"/>
    <w:rsid w:val="00E921A9"/>
    <w:rsid w:val="00E937F9"/>
    <w:rsid w:val="00E95657"/>
    <w:rsid w:val="00E95BD9"/>
    <w:rsid w:val="00E9659B"/>
    <w:rsid w:val="00E96786"/>
    <w:rsid w:val="00E97556"/>
    <w:rsid w:val="00E97567"/>
    <w:rsid w:val="00E97984"/>
    <w:rsid w:val="00E97FFE"/>
    <w:rsid w:val="00EA0EE1"/>
    <w:rsid w:val="00EA132C"/>
    <w:rsid w:val="00EA1750"/>
    <w:rsid w:val="00EA175E"/>
    <w:rsid w:val="00EA1BCE"/>
    <w:rsid w:val="00EA1E74"/>
    <w:rsid w:val="00EA2127"/>
    <w:rsid w:val="00EA2E47"/>
    <w:rsid w:val="00EA2FDF"/>
    <w:rsid w:val="00EA3087"/>
    <w:rsid w:val="00EA3485"/>
    <w:rsid w:val="00EA544B"/>
    <w:rsid w:val="00EA56F0"/>
    <w:rsid w:val="00EA5951"/>
    <w:rsid w:val="00EA64F5"/>
    <w:rsid w:val="00EA6566"/>
    <w:rsid w:val="00EA72DC"/>
    <w:rsid w:val="00EA7E7F"/>
    <w:rsid w:val="00EB0063"/>
    <w:rsid w:val="00EB0B4A"/>
    <w:rsid w:val="00EB1652"/>
    <w:rsid w:val="00EB16F8"/>
    <w:rsid w:val="00EB17F0"/>
    <w:rsid w:val="00EB24F7"/>
    <w:rsid w:val="00EB325F"/>
    <w:rsid w:val="00EB33B3"/>
    <w:rsid w:val="00EB34FB"/>
    <w:rsid w:val="00EB45CD"/>
    <w:rsid w:val="00EB4716"/>
    <w:rsid w:val="00EB51BC"/>
    <w:rsid w:val="00EB5CB9"/>
    <w:rsid w:val="00EB5D64"/>
    <w:rsid w:val="00EB638A"/>
    <w:rsid w:val="00EB6460"/>
    <w:rsid w:val="00EC39F7"/>
    <w:rsid w:val="00EC47C2"/>
    <w:rsid w:val="00EC4B18"/>
    <w:rsid w:val="00EC7DFF"/>
    <w:rsid w:val="00ED0181"/>
    <w:rsid w:val="00ED0245"/>
    <w:rsid w:val="00ED09D7"/>
    <w:rsid w:val="00ED0C63"/>
    <w:rsid w:val="00ED1A79"/>
    <w:rsid w:val="00ED3D9A"/>
    <w:rsid w:val="00ED675D"/>
    <w:rsid w:val="00EE0F96"/>
    <w:rsid w:val="00EE286B"/>
    <w:rsid w:val="00EE2B43"/>
    <w:rsid w:val="00EE4464"/>
    <w:rsid w:val="00EE71F8"/>
    <w:rsid w:val="00EE7B0E"/>
    <w:rsid w:val="00EE7B33"/>
    <w:rsid w:val="00EE7E11"/>
    <w:rsid w:val="00EE7F50"/>
    <w:rsid w:val="00EF012D"/>
    <w:rsid w:val="00EF013F"/>
    <w:rsid w:val="00EF038B"/>
    <w:rsid w:val="00EF0C29"/>
    <w:rsid w:val="00EF1D3C"/>
    <w:rsid w:val="00EF369E"/>
    <w:rsid w:val="00EF627C"/>
    <w:rsid w:val="00EF715F"/>
    <w:rsid w:val="00EF7755"/>
    <w:rsid w:val="00F0022E"/>
    <w:rsid w:val="00F013A6"/>
    <w:rsid w:val="00F014E3"/>
    <w:rsid w:val="00F02166"/>
    <w:rsid w:val="00F0259B"/>
    <w:rsid w:val="00F026CC"/>
    <w:rsid w:val="00F02AA4"/>
    <w:rsid w:val="00F02FCB"/>
    <w:rsid w:val="00F04E0A"/>
    <w:rsid w:val="00F068BD"/>
    <w:rsid w:val="00F10147"/>
    <w:rsid w:val="00F13117"/>
    <w:rsid w:val="00F13732"/>
    <w:rsid w:val="00F1381F"/>
    <w:rsid w:val="00F13E46"/>
    <w:rsid w:val="00F13ED5"/>
    <w:rsid w:val="00F149B3"/>
    <w:rsid w:val="00F14D79"/>
    <w:rsid w:val="00F17631"/>
    <w:rsid w:val="00F177B9"/>
    <w:rsid w:val="00F17ACA"/>
    <w:rsid w:val="00F17F5C"/>
    <w:rsid w:val="00F205A5"/>
    <w:rsid w:val="00F20F31"/>
    <w:rsid w:val="00F22A71"/>
    <w:rsid w:val="00F23403"/>
    <w:rsid w:val="00F245B7"/>
    <w:rsid w:val="00F25784"/>
    <w:rsid w:val="00F25EA1"/>
    <w:rsid w:val="00F261E8"/>
    <w:rsid w:val="00F2635D"/>
    <w:rsid w:val="00F26D1F"/>
    <w:rsid w:val="00F26F0E"/>
    <w:rsid w:val="00F30435"/>
    <w:rsid w:val="00F311E0"/>
    <w:rsid w:val="00F31352"/>
    <w:rsid w:val="00F31640"/>
    <w:rsid w:val="00F3299B"/>
    <w:rsid w:val="00F33855"/>
    <w:rsid w:val="00F338B0"/>
    <w:rsid w:val="00F34322"/>
    <w:rsid w:val="00F344FD"/>
    <w:rsid w:val="00F34DB6"/>
    <w:rsid w:val="00F34F85"/>
    <w:rsid w:val="00F35EE2"/>
    <w:rsid w:val="00F36804"/>
    <w:rsid w:val="00F37EB5"/>
    <w:rsid w:val="00F406EB"/>
    <w:rsid w:val="00F40F31"/>
    <w:rsid w:val="00F412E2"/>
    <w:rsid w:val="00F42DE3"/>
    <w:rsid w:val="00F4306C"/>
    <w:rsid w:val="00F43369"/>
    <w:rsid w:val="00F437C1"/>
    <w:rsid w:val="00F44D52"/>
    <w:rsid w:val="00F458FC"/>
    <w:rsid w:val="00F4665E"/>
    <w:rsid w:val="00F46FD8"/>
    <w:rsid w:val="00F504E7"/>
    <w:rsid w:val="00F506FD"/>
    <w:rsid w:val="00F53AD5"/>
    <w:rsid w:val="00F54020"/>
    <w:rsid w:val="00F551CF"/>
    <w:rsid w:val="00F55AD1"/>
    <w:rsid w:val="00F55BB1"/>
    <w:rsid w:val="00F55FE1"/>
    <w:rsid w:val="00F60E93"/>
    <w:rsid w:val="00F658AE"/>
    <w:rsid w:val="00F65ADD"/>
    <w:rsid w:val="00F704E8"/>
    <w:rsid w:val="00F70510"/>
    <w:rsid w:val="00F71BCC"/>
    <w:rsid w:val="00F7272C"/>
    <w:rsid w:val="00F73350"/>
    <w:rsid w:val="00F73871"/>
    <w:rsid w:val="00F73DA5"/>
    <w:rsid w:val="00F74D0E"/>
    <w:rsid w:val="00F77006"/>
    <w:rsid w:val="00F810F2"/>
    <w:rsid w:val="00F812BE"/>
    <w:rsid w:val="00F8192D"/>
    <w:rsid w:val="00F829D9"/>
    <w:rsid w:val="00F82D87"/>
    <w:rsid w:val="00F83140"/>
    <w:rsid w:val="00F83DB2"/>
    <w:rsid w:val="00F83DC3"/>
    <w:rsid w:val="00F83F4C"/>
    <w:rsid w:val="00F8402C"/>
    <w:rsid w:val="00F854C6"/>
    <w:rsid w:val="00F85E3A"/>
    <w:rsid w:val="00F86C89"/>
    <w:rsid w:val="00F87815"/>
    <w:rsid w:val="00F906EB"/>
    <w:rsid w:val="00F90834"/>
    <w:rsid w:val="00F9139D"/>
    <w:rsid w:val="00F91B13"/>
    <w:rsid w:val="00F938C6"/>
    <w:rsid w:val="00F963B5"/>
    <w:rsid w:val="00F96896"/>
    <w:rsid w:val="00F968E7"/>
    <w:rsid w:val="00F96E3D"/>
    <w:rsid w:val="00FA21A1"/>
    <w:rsid w:val="00FA26E0"/>
    <w:rsid w:val="00FA2BFE"/>
    <w:rsid w:val="00FA381B"/>
    <w:rsid w:val="00FA435F"/>
    <w:rsid w:val="00FA463E"/>
    <w:rsid w:val="00FA465C"/>
    <w:rsid w:val="00FA6586"/>
    <w:rsid w:val="00FB043D"/>
    <w:rsid w:val="00FB04C1"/>
    <w:rsid w:val="00FB05FA"/>
    <w:rsid w:val="00FB0CB5"/>
    <w:rsid w:val="00FB1164"/>
    <w:rsid w:val="00FB1F2B"/>
    <w:rsid w:val="00FB2AEC"/>
    <w:rsid w:val="00FB2F29"/>
    <w:rsid w:val="00FB36C8"/>
    <w:rsid w:val="00FB4750"/>
    <w:rsid w:val="00FB6527"/>
    <w:rsid w:val="00FB6557"/>
    <w:rsid w:val="00FB683A"/>
    <w:rsid w:val="00FB6AFB"/>
    <w:rsid w:val="00FB7028"/>
    <w:rsid w:val="00FB7FDD"/>
    <w:rsid w:val="00FC0E5A"/>
    <w:rsid w:val="00FC11EA"/>
    <w:rsid w:val="00FC1E7E"/>
    <w:rsid w:val="00FC2175"/>
    <w:rsid w:val="00FC231B"/>
    <w:rsid w:val="00FC2406"/>
    <w:rsid w:val="00FC2850"/>
    <w:rsid w:val="00FC2DF7"/>
    <w:rsid w:val="00FC4021"/>
    <w:rsid w:val="00FC4044"/>
    <w:rsid w:val="00FC553C"/>
    <w:rsid w:val="00FC566A"/>
    <w:rsid w:val="00FC6E15"/>
    <w:rsid w:val="00FC6E87"/>
    <w:rsid w:val="00FC72E2"/>
    <w:rsid w:val="00FC78EC"/>
    <w:rsid w:val="00FD1B0D"/>
    <w:rsid w:val="00FD2219"/>
    <w:rsid w:val="00FD25F4"/>
    <w:rsid w:val="00FD316A"/>
    <w:rsid w:val="00FD3DE0"/>
    <w:rsid w:val="00FD465F"/>
    <w:rsid w:val="00FD51F6"/>
    <w:rsid w:val="00FD53C3"/>
    <w:rsid w:val="00FD6524"/>
    <w:rsid w:val="00FD6E2A"/>
    <w:rsid w:val="00FD7559"/>
    <w:rsid w:val="00FE0B1B"/>
    <w:rsid w:val="00FE1734"/>
    <w:rsid w:val="00FE1BBC"/>
    <w:rsid w:val="00FE2341"/>
    <w:rsid w:val="00FE4ABD"/>
    <w:rsid w:val="00FE5C7C"/>
    <w:rsid w:val="00FE632C"/>
    <w:rsid w:val="00FE7EC7"/>
    <w:rsid w:val="00FF0F2E"/>
    <w:rsid w:val="00FF3586"/>
    <w:rsid w:val="00FF54EF"/>
    <w:rsid w:val="00FF576D"/>
    <w:rsid w:val="00FF5CDC"/>
    <w:rsid w:val="00FF65FF"/>
    <w:rsid w:val="00FF6AD3"/>
    <w:rsid w:val="00FF7139"/>
    <w:rsid w:val="00FF764D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A7CE"/>
  <w15:docId w15:val="{BC5A9B5A-1F19-4B9D-A0E5-78E6E1E7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character" w:styleId="PlaceholderText">
    <w:name w:val="Placeholder Text"/>
    <w:basedOn w:val="DefaultParagraphFont"/>
    <w:uiPriority w:val="99"/>
    <w:unhideWhenUsed/>
    <w:rsid w:val="007307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5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FF"/>
  </w:style>
  <w:style w:type="character" w:styleId="UnresolvedMention">
    <w:name w:val="Unresolved Mention"/>
    <w:basedOn w:val="DefaultParagraphFont"/>
    <w:uiPriority w:val="99"/>
    <w:semiHidden/>
    <w:unhideWhenUsed/>
    <w:rsid w:val="00351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ms-vs03.rrz.uni-hamburg.de/domlib/receive/domlib_institution_000000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C67F-3AEC-4068-810F-921CE765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8761</Words>
  <Characters>49940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Ralph Lee</cp:lastModifiedBy>
  <cp:revision>2</cp:revision>
  <dcterms:created xsi:type="dcterms:W3CDTF">2024-12-20T18:13:00Z</dcterms:created>
  <dcterms:modified xsi:type="dcterms:W3CDTF">2024-12-20T18:13:00Z</dcterms:modified>
</cp:coreProperties>
</file>